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5c6c" w14:textId="a2e5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оборота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3 июля 1998 года № 674. Зарегистрировано управлением юстиции Атырауской области 12.08.1998 г. за № 24. Утратило силу постановлением акима Атырауской области от 20 декабря 2004 года № 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 Атырауской области от 20.12.2004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исполнения Постановления Правительства Республики Казахстан от 16 июня 1998 г. N 543 "О мерах по упорядочению оборота алкогольной продукции" и в целях усиления государственного контроля за оборотом алкогольной продукции в области, Р Е Ш И 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города и районов с 16 августа 1998 года установить порядок, при котором реализация алкогольной продукции с объемным содержанием этилового спирта более 12 процентов, независимо от натуральных объемов, осуществляется организациями оптовой торговли, имеющими стационарные торговые помещения для обслуживания покупателей (торговые залы) и кассовые аппараты с фискальной памятью.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Областному налоговому комитету (Оспанов Р.Д.), областному комитету налоговой полиции (Балтагулов  А.И.) обеспечить контроль за исполнением пункта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решение акима области N 177  от 12.05.96 г. "Об упорядочении  торговой деятельности коммерческих структур в области".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