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8b03e" w14:textId="548b0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временном положении по привлечению безработных сельских местностей в индивидуальное предпринимательство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ХХI сессии первого созыва Атырауского областного Маслихата от 10 апреля 1998 г. N 239-I. Зарегистрировано управлением юстиции Атырауской области 28.05.1998 г. за N 17. Утратило силу - письмом Атырауского областного маслихата от 3.10.2011 года № 275/1711/-МШ.</w:t>
      </w:r>
    </w:p>
    <w:p>
      <w:pPr>
        <w:spacing w:after="0"/>
        <w:ind w:left="0"/>
        <w:jc w:val="both"/>
      </w:pPr>
      <w:bookmarkStart w:name="z12" w:id="0"/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- письмом Атырауского областного маслихата от 3.10.2011 № 275/1711/-МШ.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ХХI сессия областного маслихата 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временное положение по привлечению безработных сельских местностей в индивидуальное предпринимательство (прилагается).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ХХI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И.О. секретаря областного маслихата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ХХI сессии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первого созыва Атырауского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областного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10 апреля 1998 г. № 239-I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Временное положение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привлечении безработных сельских местностей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индивидуальное предпринимательство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 Общее положение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Данное положение разработано на основе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"О государственной поддержке малого предпринимательства" и в соответствии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>РК "Об индивидуальном предпринимательстве" от 19.06.97 г. с увеличением безработных в сельской местности и определяет занятие предпринимательской деятельностью.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Положение определяет создание крестьянских хозяйств на основе земельных объединения и имущественных долей на основании Указа Президента Республики Казахстан "Об особенностях приватизации имущества государственных сельскохозяйственных предприятий" (05.03.1993г.)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Положение определяет, что безработные сельских местностей осуществляют личное предпринимательство самостоятельно на базе имущества, принадлежащего ему на праве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Индивидуальное предпринимательство как вид частного предпринимательства - это инициативная деятельность граждан, направленная на получение дохода, основанная на собственности своих граждан и осуществляемая от имени граждан за их риск и под их имущественную ответственность.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Виды индивидуального предпринимательства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Видами индивидуального предпринимательства является личное предпринимательство и совместное предпринимательство.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Личное предпринимательство осуществляется одним гражданином самостоятельно на базе имущества, принадлежащего ему на праве собственности, а также в силу иного права, допускающего пользования и распоряжение имуществом.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Совместное предпринимательство осуществляется группой граждан на базе имущества, принадлежащего им на праве общей собственности, а также в силу иного права, допускающего совместное пользование и (или) распоряжение имуществом.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предпринимательство супругов, осуществляемое на базе общей совместной собственности супругов.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семейное предпринимательство, осуществляемое на базе общей совместной собственности крестьянского (фермерского) хозяйства или общей совместной собственности на приватизированное жилище.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простое товарищество, при котором предпринимательская деятельность осуществляется на базе общей долевой собственности.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Осуществление индивидуальной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предпринимательской деятельностью</w:t>
      </w:r>
    </w:p>
    <w:bookmarkStart w:name="z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Индивидуальные предприниматели вправе реализовывать производимую ими продукцию, а также товары, приобретенные для целей реализации, любыми, не запрещенные законодательством способами и в приспособленной местности, если иное не предусмотрено законодательными актами.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тексте заменен слово - решением Атырауского областного маслихата от 14.07.1998 г. N 250-1,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V98T026_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Индивидуальные предприниматели вправе использовать для ведения мелкорозничной торговли с рук и с переносных лотков при условии, что такая торговля: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не создает помех движению пешеходов.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не создает неудобств жильцам, прилегающих жилых домов (жилых зданий).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осуществляется с соблюдением санитарных требований, не приводит к загрязнению территорий.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Абзац исключен решением XXII сессии I созыва Атырауского областного маслихата от 14.07.1998 г. N 250-1,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V98T026_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По своим обязательствам индивидуальные предприниматели отвечают всем имуществом, кроме имущества которое не подлежит взысканию согласно законодательства Республики Казахстан.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4. Государственная регистрация индивидуального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предпринимательства</w:t>
      </w:r>
    </w:p>
    <w:bookmarkEnd w:id="5"/>
    <w:bookmarkStart w:name="z1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10. Обязательной государственной регистрации подлежат индивидуальные предприниматели, которые отвечают одному из следующих условий: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используют труд наемных работников на постоянной основе;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физическое лицо, имеющее годовой совокупный доход, превышающий 12-кратного размера расчетного показателя и ведущее свое частное производство с использованием земли водных и других природных ресурсов должно зарегистрироваться как предприниматель в обязательном порядке;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п.в редакции решения XXII сессии I созыва Атырауского областного маслихата от 14.07.1998 г. № 250-1, см. </w:t>
      </w:r>
      <w:r>
        <w:rPr>
          <w:rFonts w:ascii="Times New Roman"/>
          <w:b w:val="false"/>
          <w:i w:val="false"/>
          <w:color w:val="ff0000"/>
          <w:sz w:val="28"/>
        </w:rPr>
        <w:t>V98T026_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граждане, занимающиеся предпринимательской деятельностью с использованием пахотно-пригодных орошаемых участков на правах частного землепользования должны пройти государственную регистрацию как предприниматель.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Дополнено решением XXII сессии I созыва Атырауского </w:t>
      </w:r>
      <w:r>
        <w:rPr>
          <w:rFonts w:ascii="Times New Roman"/>
          <w:b w:val="false"/>
          <w:i w:val="false"/>
          <w:color w:val="ff0000"/>
          <w:sz w:val="28"/>
        </w:rPr>
        <w:t xml:space="preserve">областного маслихата от 14.07.1998 г. № 250-1, см. </w:t>
      </w:r>
      <w:r>
        <w:rPr>
          <w:rFonts w:ascii="Times New Roman"/>
          <w:b w:val="false"/>
          <w:i w:val="false"/>
          <w:color w:val="000000"/>
          <w:sz w:val="28"/>
        </w:rPr>
        <w:t>V98T026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Индивидуальные предприниматели не перечисленные в пункте 1 настоящей статьи, вправе зарегистрироваться в качестве индивидуального предпринимателя по своему усмотрению.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Отсутствие у индивидуальных предпринимателей, кроме перечисленных в пункте 1 настоящей статьи, свидетельства о государственной регистрации не является препятствием для осуществления предпринимательской деятельности.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Настоящее временное положение оставить в силе до принятия законодательных актов по данному вопросу.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Дополнено п.11 решением XXII сессии I созыва Атырауского областного маслихата от 14.07.1998 г. № 250-1, см. V98T026_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Государственная регистрация граждан, осуществляющих предпринимательскую деятельность без образования юридического лица, носит явочный характер и заключается в поставке на учет в качестве индивидуального предпринимателя в территориальном налоговом органе по месту жительства гражданина.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государственной регистрации индивидуальный предприниматель представляет регистрирующему органу: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заявление по установленной форме с указанием: фамилии, имени, отчества, даты и место рождения, данных документа, удостоверяющего личность (серии, номера документа, кем и когда выдан) места жительства при наличии предприятия - его местонахождения.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документы о внесении сбора за государственную регистрацию.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 государственную регистрацию индивидуального предпринимателя взимается сбор в размере и порядке, определяемых Законом.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Если индивидуальный предприниматель осуществляет деятельность, подлежащую лицензированию, он обязан иметь лицензию на право осуществления такой деятельности.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Лица, занимающиеся предпринимательской деятельностью не относятся к числу безработных и их деятельность регулируются Законом Республики Казахстан "Об индивидуальном предпринимательстве".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