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cb41" w14:textId="797c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упорядочении реализации хлеба, хлебобулочных изделий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Атырауской области от 17 февраля 1998 года № 593. Зарегистрировано управлением юстиции Атырауской области 09 марта 1998 года за № 6. Утратило силу постановлением акима Атырауской области от 20 декабря 2004 года № 248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 Атырауской области от 20.12.2004 № 248.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 последнее время повсеместного осуществляется продажа хлеба, хлебобулочных изделий в неприспособленных местах на рынках, с грубым нарушением санитарных норм торговли, низкого качества, не соответствующего установленным стандартам.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Учитывая, что хлеб является одним из важнейших видов питания для значительной части населения, особенно малоимущего слоя, в целях упорядочения реализации хлеба и хлебобулочных изделий,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Обязать всех без исключения производителей хлеба и хлебо-булочных изделий обеспечить реализацию своей продукции только в специально оборудованных местах с соблюдением санитарных норм.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Акимам города и районов: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установить четко определенный порядок, начиная с 1 марта 1998 года, по реализации хлеба и хлебобулочных изделий только в специально оборудованных местах, с соблюдением санитарных норм торговли и сертификатам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совместно с теруправлением по госимуществу и приватизации осуществить меры по созданию специализированных точек, в т.ч. исполнения пустующих помещений, задействовать свободные торговые площади магазинов, по согласованию с их владельцами.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Областному управлению внутренних дел, Атыраускому центру стандартизации метрологии и сертификации, областной и городской санэпидемстанциям установить жесткий контроль за соблюдением установленного порядка реализации хлебобулочных изделий в городе и населенных пунктах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Департаменту отраслевой экономики и потребительского рынка информировать о принятых мерах и результатах к 10 числу каждого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