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ee82" w14:textId="922e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структуру Северо-Казахстанского областного департамента по труду и социальной защиты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Северо-Казахстанской области от 07 октября 1998 г. № 210. Зарегистрировано управлением юстиции Северо-Казахстанской области 18.12.1998 г. за № 45. Утратило силу - решением акима Северо-Казахстанской области от 24 мая 2007 года N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акима Северо-Казахстанской области от 24.05.2007 N 16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приказом Министра труда и социальной защиты населения Республики Казахстан от 29. 06.1998г. N 138 "О внесении изменений в типовую структуру подразделений местных органов по труду и социальной защиты населения", во исполнение поручения Премьер - Министра Республики Казахстан от 13. 08.1998 г. N 20-23/6475 и Плана мероприятий по реализации Программы действий Правительства Республики Казахстан на 1998 - 2000 годы, утвержденного Постановлением Правительства Республики Казахстан от 19.02.1998 г. N 119, аким области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 01. 01.1999 года штатную численность департамента по труду и социальной защиты населения в соответствии с предложенной структурой, с финансированием из областного бюджета 70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Образовать при департаменте по труду и социальной защиты населения на правах структурного подразделения Центр социальной помощи населению.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Положение о Центре социальной помощи населению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структуру департамента по труду и социальной защиты населения Северо-Казахстанской области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Отменить действие п. 6.1, решения акима области от 29 мая 1996г. N 118 " О поэтапном переходе на новую систему оплаты содержания жилья и жилищно - коммунальных услуг " и примерное Положение о службе жилищных пособий, согласно приложению 2 к вышеуказанному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Передать лимит численности работников Центра жилищных пособий городским отделам по труду и социальной защиты населения по г. Кокшетау-3 единицы, по г. Петропавловску - 5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Акимам г. Петропавловска, Кокшетау и районов области в срок до 31.12.1998 года образовать Центры социальной помощи населению при районных и городских отделах по труду и социальной защиты населения с передачей им лимита численности работников, полномочий по управлению имуществом и делами упраздняемых Центров по выплате жилищных пособий. По согласованию с областным департаментом по труду и социальной защиты населения разработать и утвердить структуру центров социальной помощи населению с передачей им штатных единиц, функций и полномочий по управлению имуществом и делами упраздненных центров по выплате жилищных пособий.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Высвобождение работников упраздняемых центров жилищных пособий, а также районных и городских отделов по труду и социальной защиты населения, провести в соответствии с требованиями действующего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выполнением данного решения возложить на заместителя акима области Никандрова В. 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Аким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N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решению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7 октября 1998 года N 210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 центре социальной помощи населению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Северо-Казахстанской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Центр социальной помощи населению (далее Центр) является структурным подразделением Северо-Казахстанского областного департамента по труду и социальной защиты населения и осуществляет функции по оказанию адресной социальной помощи населению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Структура и штатная численность центра определяется и утверждается акимом области по согласованию с Министерством труда и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расходов на содержание и материально - техническое оснащение Центра осуществляется за счет средств областного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II. Основные функции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0сновными функциями Центра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социальных прав граждан в части адресной социальной помощи населения в соответствии с законодательством,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государственной социальной политики в адресной социальной помощи населению,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контингента лиц, нуждающихся в социальной помощи,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учет граждан, имеющих право на льготы, а также малообеспеченных граждан и семей, нуждающихся в социальной защите,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социальной помощи отдельным категориям малообеспеченных граждан и семей,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решению вопросов, связанных с предоставлением льгот, предоставлению льгот в виде денежных выплат лицам, имеющим право на льготы, назначению и осуществлению единовременных выплат, денежных компенсаций,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выплата пособий малообеспеченным семьям, имеющим детей,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выплата жилищных пособий,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выплата пособий на погребение, государственных социальных пособий по инвалидности, по случаю потери кормильца и по возрасту,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других видов социальной помощи, установленной на региональном уровне,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программ социальной помощи населению на региональном уровне и предложений к республиканским программам социальной зашиты,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консультирование граждан по вопросам, отнесенным к компетенции Центра, рассмотрение предложений, заявлений и жалоб граждан, претендующих на получение социальной помощи, принятие необходимых мер,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правильности представленных заявителем документов, подтверждающих право на государственную социальную помощь,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причитающейся семье суммы пособия. Оформление того или иного вида социальной помощи,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прогнозирование потребности финансовых средств на покрытие затрат,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государственной отчетности и информативных документов вышестоящей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информирование населения о предоставляемых видах социальной помощи гражданам в соответствии с действующим законодательством,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с благотворительными фондами.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III. Права и обязанности Центра социальной помощи населению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выполнения возложенных функций Центр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порядке от своей вышестоящей организации и местного исполнительного органа справочные, нормативные и иные документы, необходимые для осуществления функций, возложенных на него,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от претендентов на социальную помощь требуемые в соответствия с законодательством документы для предоставления льгот и назначения пособий,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сведения, предоставленные претендентами на получение пособий и предоставление льгот, путем встреч и бесед с соседями, руководством КСК, другими возможными информаторами,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приостанавливать и отменять денежные выплаты гражданам: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предоставившим заведомо недостоверные документы,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оплатившим в течении 3 месяцев фактических расходов на содержание жилища и за коммунальные услуги,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общее руководство деятельностью нижестоящих Центров,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проверку достоверности представленных заявителем документов, проверять правильность представленных данных о доходах. Проверка правильности представленных данных о доходах осуществляется путем оформления официального запроса в организации по месту получения доходов.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1V. Организация деятельности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Деятельность Центра возглавляет начальник ( одновременно является заместителем начальника Департамента по труду и социальной защите населения, назначаемый на должность начальником департамента по труду и социальной защите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Начальник Центра несет персональную ответственность за выполнение возложенных на Центр задач и функций, в пределах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Споры, возникшие в результате деятельности Центра разрешаются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решению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7 октября 1998 года  N 210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СТРУКТУРА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Областного департамента по труду и социальной защите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Начальник департамента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Зам. начальника департамента        1-й зам.начальника департамента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Отдел бухгалтерского учета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отчетности 6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в т.ч. сектор по подведомственным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учреждения 3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Отдел финансового планирования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анализа 4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Сектор фонда социального                Отдел государственной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страхования 3 чел.                       труда 16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Сектор правовой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Сектор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информационных                     работы                   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технологий и компьютерного                5 чел.                   9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обучения 4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 организационно -                Отдел уровня жизни, оплаты труда,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контрольной и административно -     социального партнерства и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хозяйственной работы 8 чел.                                   7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сектор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 3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Дома - интернаты                                        Сектор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юридической консультации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 претензионно-исковой работы 3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МСЭК                                 Главный специалист по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с кадрами 1 чел.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структуры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Зам.начальника департамента,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центра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 населению.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 назначения и выплаты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пособий малообеспеченным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гражданам 5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назначения и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социальных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пособий по инвалидности,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потере кормильца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 возрасту 5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по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инвалидами и ветеранами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 штат: 70 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Координационный совет по вопросам труда,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занятости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     - начальник департамента по труду и социальной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       - 1 - й заместитель начальника департамента по труду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       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совета :    - начальник областного центра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- директор областного филиала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центра по выплате пенсий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- заместитель начальника департамента по труду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- начальник центра социальной помощи населению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- заместитель начальника областного центра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- начальник отдела областного центра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- заместитель директора областного филиала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государственного центра по выплате пенсий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- начальник отдела областного филиала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центра по выплате пенсий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Итого :      9 человек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