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7b14" w14:textId="30d7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расчетов населения за коммунальные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14 сентябя 1998 года N 883. Зарегистрировано Управлением юстиции города Алматы 20 апреля 1999 года N 47. Утратило силу решением акима города Алматы от 2 декабря 1999 года N 1157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города Алматы от 02.12.1999 N 1157.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установлением фактов задержки денежных средств на оплату жилища и коммунальных услуг службами, задействованными в процессе их прохождения от потребителя до поставщика; злоупотреблений, допускаемых органами КСК (КСП, КСД), финансовыми средствами, предназначенными поставщикам за предоставленные ими коммунальные услуги путем направления их не по назначению, задержки в перечислении; а также оформлений ими платежных документов, несоответствующих установленной форме; в целях защиты прав потребителей и поставщиков коммунальных услуг, упорядочения расчетов населения за коммунальные услуги в г.Алматы, задолженностей неплательщиков и своевременного финансовых средств поставщиками на ремонтные работы оборудования и закупку топлива (мазута), аким г.Алматы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Поставщикам коммунальных услуг производить взаиморасчеты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населением и КСК за предоставленные услуги через единый платежный документ (ЕПД), установленный в г.Алматы.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предоставлять в аппарат акима города информацию о задолженностях по сверкам с КСК (КСП, КСД) по коммунальным услугам населением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Юридическим лицам (ИВЦ, КСК и др.), оказывающим услуги на вычислительной технике по обработке счетов-извещений по оплате коммунальных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придерживаться установленной в городе системы оплаты за жилище и коммунальные услуги по единому платежному документу (ЕПД) и через отделения народного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обрабатывать поступающую из банков информацию о оплате населением коммунальных услуг и давать банкам поручения о перечислении финансовых средств по назначению в течение 5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изменения по объему коммунальных услуг производить по информации КСК, согласованной с поставщиком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направлять финансовые средства, поступившие в банк от населения, за коммунальные услуги и расходы на содержание жилья строго по назначению на счета непосредственных поставщиков таких 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осуществлять свою деятельность с потребителями на основе договорных отношений, законной конкуренции, не допускать ущемления прав и законных интересов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Алматинскому областному филиалу Народного банка (Сазанов С.) перечислять на счета поставщиков коммунальных услуг и КСК (КСП, КСД) их финансовые средства, полученные от населения, в соответствии с поручением вычислительных центров не позднее трех банковских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Кооперативам собственников квартир (помещений, домов) прекратить прием наличных финансовых средств за коммунальные услуги и расходы на содержание жилища в своих кассах: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использовать финансовые средства строго по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производить сверки по объему услуг (показаниям приборов учета) с поставщиками ежемесячно до 15 числа.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Поставщикам коммунальных услуг, КСК (КСП, КСД) активно проводить работу по погашению задолженности населением за услуги и их взысканию всеми доступными методами в соответствии с действующих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Акимам районов, управлению юстиции (нотариат), ГУВД оказывать всемерную помощь в организации и проведении мероприятий по упорядочению расчетов населения за коммунальные услуги и содержание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решения возложить на заместителя акима г.Алматы Дулкаирова М.Т.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        В.Храпунов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