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af8" w14:textId="39d1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Главы городской администрации N 106-а от 26.02.93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5 мая 1998 года N 366. Зарегистрировано Управлением юстиции города Алматы 20 апреля 1999 года N 45. Утратило силу постановлением акимата города Алматы 9 июня 2004 года N 3/485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постановлением акимата города Алматы 09.06.2004 N 3/485.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переходом жилищно-коммунальной сферы в режим бездотационного функционирования, повышением платы за жилищно-коммунальные услуги и введением системы расчета населением по показаниям приборов учета коммунальных услуг,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решение главы городской администрации № 106-а от 26.02.93г.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 п.5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что плата за коммунальные услуги (водоснабжение, канализация, газоснабжение, электроснабжение, теплоснабжение, мусороудаление, обслуживание лифтов) и расходы на содержание жилища взимается по показаниям приборов учета коммунальных услуг, а там, где таковые отсутствуют и на виды услуг, не подлежащих приборному учету - в соответствии с установленными тарифами по количеству зарегистрированных (прописанных) и фактически проживающих в данном помещении граждан, если факт проживания подтвержден документом (договор аренды, талон регистрации), либо установлен правовым методом (с привлечением кооперативами собственников квартир оперативных органов-участковых инспекторов) в предусмотренном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нанимателя, в случаях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ст. 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или собственника квартиры (дома), обслуживаемых государственными коммунальными предприятиями в другом месте и отсутствие проживающих жильцов в данном жилище, не освобождает его от обязанностей участвовать в расходах на содержание общего имущества в доме в установленных пределах и оплаты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установленному решением акима г.Алматы № 442 от 25.08.97 г. перечню работ, учитываемых при предоставлении льгот по расходам на содержание жилища (из расчета 6-94 тенге), обязательной оплате подлежат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 - 0-75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АУП - 0-60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систем отопления - 1-72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Итого: 3-07 тенге (на 1 кв.м полезной площади);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что оплата за расходы по содержанию жилища и коммунальные услуги в домах государственного жилищного фонда, а также с собственников квартир (домов) производится до 1 числа последующего месяца. За несвоевременную оплату взыскивается пеня в размере установленном законодательством.".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п.7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3а сбор платежей за расходы на содержание жилища и коммунальные услуги, включая радио и телефон, а также обработку единого платежного документа поставщикам коммунальных услуг, КСК, организациям по вывозу мусора, ГЦТ "Алматытелеком" производить ежемесячные комиссионные отчисления услугодателю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Признать утратившим силу преамбулу и п.п.1-4, 6, 8-10 решения главы городской администрации № 106-а от 26.02.93 г.; решение акима г.Алматы № 47 от 20.03.96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исполнением настоящего решения возложить на заместителя акима г.Алматы Дулкаирова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 В.Храпунов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