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2fd6" w14:textId="4ec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Алматинского городского Маслихата I созыва от 25 декабря 1998 года. Зарегистрировано управлением юстиции 17 января 1999 года N 30. Утратило силу в связи с истечением срока применения (письмом Маслихата города Алматы от 19 мая 2005 года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связи с изменением бюджетной классификации предусмотрены изменения в бюджет согласно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 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XXVI сессии Алматинского городского Маслихата I созыва от 15 июля 1999 года 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Алматинский городской Маслихат I-го созыва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уточненный бюджет города Алматы на 1999 год по доходам и расходам в сумме 29351115 тыс.тенге согласно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Акиму города утвердить городской бюджет и бюджеты районов в соответствии с настоящим решением.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2,3,4,5 утратили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2-1. Установить, что доходы городского бюджета формируются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 "О бюджетной системе" за счет: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а) поступлений налогов, сборов и других обязательных платежей в бюджет: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подоходный налог с юридических лиц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акцизы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водку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ликеро-водочные изделия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вина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коньяки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шампанские вина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пиво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крепленые напитки, крепленые соки и бальзамы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виноматериалы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игорный бизнес;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подоходный налог с физических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социальный налог;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налог на имущество юридических лиц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земельный налог;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налог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сбор за регистрацию физических лиц, занимающихся предпринимательской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лицензионный сбор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сбор за государственную регистрацию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сбор с аукционных продаж;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сбор за право реализации товаров на рынках;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сбор за использование юридическими и физическими лицами символики города Алматы в их фирменных наименованиях, знаках обслуживания, товарных знаках в соответствии с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плата за воду;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б) неналоговых поступлений: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поступление дивидендов на пакет акций, являющихся коммунальной собственностью;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поступление доходов от проведения лотерей местными представительными органами;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вознаграждения (интересы), полученные за предоставление кредитов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поступления от продажи имущества, принадлежащего местным представительным и исполнительным органам, а также государственным учреждениям, подведомственным местным исполнительным органам;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реализации услуг, предоставляемых государственными учреждениями, подведомственными местным исполнительным органам;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аренды имущества коммунальной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денег от проведения государственных закупок, организуемых государственными учреждениями, подведомственными местным исполнительным органам, в соответствии с законом;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аренды земельных участков;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платежи за загрязнение окружающей среды в местный государственный фонд охраны окружающей среды в размере 50 %;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плата за государственную регистрацию прав на недвижимое имущество и сделок с 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государственная пошлина;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прочие административные сборы;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административные штрафы и санкции, взимаемые государственными учреждениями, подведомственными местным исполнительным органам, предусмотренные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прочие неналоговые и иные поступления, предусмотренные законодательными актами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в) доходов от операций с капиталом: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приватизации объектов коммунальной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полученные официальные трансферты (гранты) 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физических и юридических лиц или иностранных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вышестоящих бюджетов;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погашения основного долга по ранее выданным из местных бюджетов кредитов.&lt;*&gt;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пунктом 2-1 -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Физические лица, занимающиеся предпринимательской деятельностью без образования юридического лица, уплачивают социальный налог в размере 49 процентов от месячного расчетного показателя за каждого работника в месяц, а также дополнительно 5 процентов от месячного дохода за минусом расходов, связанных с его получением, кроме затрат по приобретению основных средств, их установке и других затрат капитального характера в соответствии со статьей 46 Указа Президента Республики Казахстан, имеющего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,  "О налогах и других обязательных платежах в бюджет" или от предполагаемого облагаемого месячного дохода, заявленного при определении размера патента (для физических лиц, осуществляющих деятельность на основе патента).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Установить следующий порядок исчисления ставки социального налога с работодателей в части оплаты труда иностранных граждан: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пятикратного месячного расчетного показателя в месяц - за каждого иностранного специалиста;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десятикратного месячного расчетного показателя в месяц - за каждого иностранного рабочего.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Социальный налог с работодателей в части оплаты труда иностранных граждан уплачивается в порядке и сроки, устанавливаемые Указом Президента Республики Казахстан, имеющим силу Закона, "О налогах и других обязательных платежах в бюджет".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Установить, что плательщики должны зачислять в счет социального налога задолженность по взносам в Пенсионный фонд, Государственный центр по выплате пенсий, Фонд обязательного медицинского страхования, Фонд социального страхования, Фонд содействия занятости, а также отчисления пользователей автомобильных дорог (ранее поступавших в Дорожный фонд), за прошлые периоды.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Установить, что налоговые и неналоговые платежи зачисляются полностью на счет городского бюджета в казначействе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Установить, что доходы районных бюджетов формируются за счет средств, передаваемых из городского бюджета налоговых и неналоговых платежей в абсолютных суммах, путем взаимного расчета.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Установить, что средства бюджета в 1999 году направляются на расходы общегосударственного значения по финансированию учреждений социальной сферы, обеспечению функционирования отраслей городского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Утвердить в бюджете города ассигнования на содержание исполнительных и законодательных органов и услуг общего характера в сумме 236034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Определить расходы на оборону в сумме 192286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Определить ассигнования на расходы по общественному порядку и безопасности в сумме 885706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Утвердить ассигнования на содержание учреждений образования в сумме 4408033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Утвердить ассигнования на содержание учреждений здравоохранения в сумме 3763021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Учесть, что в 1999 году в составе расходов бюджета города предусмотрены ассигнования на финансирование государственного заказа по бесплатному гарантированному объему медицинской помощи и по модели фондодержания.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Определить администратором в рамках государственного заказа по бесплатному гарантированному объему медицинской помощи Алматинское городское отделение Центра по оплате медицинских услуг.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Признать целесообразным централизацию расходов на приобретение медицинского оборудования, приобретение отдельных видов медикаментов (по перечню городского управления здравоохранения и АГО ФОМС), лекарственное обеспечение отдельных категорий граждан лечебно- профилактических учреждений, а также ассигнований для расчета за отпускаемое тепло и горячую воду АООТ "Алматы Пауэр Консолидейтед", АО "Алматыгортеплокоммунэнерго" и расходов на капитальный ремонт по учреждениям образования и здравоохранения.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Утвердить ассигнования на проведение социального страхования и социального обеспечения в сумме 1728869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Предусмотреть в составе расходов бюджета города ассигнования на общественные работы, профессиональную подготовку и переподготовку безработных, содействие безработным в трудоустройстве.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Установить с 1 мая 1999 года пенсионерам всех категорий города Алматы специальное государственное пособие в размере 0,5 месячного расчетного показателя взамен ранее предоставленных льгот по оплате коммунальных услуг в размере 50 % тарифной ставки за горячее водоснабжение, централизованное отопление в пределах нормы (18 м2), газ, холодное водоснабжение и канализацию.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Учесть, что в бюджете города предусмотрены расходы по социальной помощи на рождение ребенка, погребение работавших граждан и материальную помощь безработным в сумме 57090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18 -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Утвердить ассигнования на проведение работ по благоустройству территории города, его озеленение в сумме 622000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Утвердить ассигнования на содержание учреждений сферы культуры, на мероприятия по спорту и информационное пространство в сумме 372332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20 -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Утвердить ассигнования на мероприятия по фонду охраны окружающей среды в сумме 70000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Предусмотреть ассигнования на проектно-изыскательские, конструкторские работы в сумме 42000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Учесть в бюджете города расходы на реконструкцию и обеспечение функционирования автомобильных дорог в сумме 431816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Утвердить ассигнования на поддержку малого и среднего бизнеса в сумме 50000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Учесть, что с 1 января 1999 года в составе расходов местных бюджетов предусмотрены ассигнования на реализацию программы занятости, включая общественные работы, профессиональную подготовку и переподготовку безработных, содействие безработным в трудоустройстве, на социальную помощь по подписке инвалидам и участникам ВОВ, по связи инвалидам, участникам ВОВ и некоторым категориям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Учесть в расходах Городского управления труда и социальной защиты населения ассигнования на оказание социальной помощи по зубопротезированию и очковой оптике инвалидам, участникам ВОВ и отдельным категориям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Утвердить резервный фонд акима города в сумме 263000 тыс.тенге.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Утвердить размер оборотного резерва наличности по бюджету города на 1 января 2000 года в сумме 300000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Налоговому комитету по городу Алматы обеспечить своевременное и полное поступление в бюджет предусмотренных налогов.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Для повышения оперативности в принятии решений по вопросам социально-экономической политики предоставить право акиму города вносить уточнения и изменения в распределение бюджета в процессе его исполнения с последующим утверждением его на Маслихате.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Превышение доходов над расходами, образовавшееся по бюджету города на конец отчетного периода, остается в распоряжении акима города и направляется по его распоряжению на увеличение оборотной кассовой наличности и неотложные нужды.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ХХIII-й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I-го созыва                           В.Киселев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I-го созыва                  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АЛМАТЫ НА 1999 ГОД&lt;*&gt;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XXV сессии Алматинского городского Маслихата I созыва от 14 мая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 О Х О Д 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                                    Бюджет 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Класс                                                  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Подкласс                                             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1 2 3 4                    5                                 6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   Налоговые поступления                            27251885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     Подоходный налог на доходы                       13328981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Подоходный налог с юридических лиц               4656586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   Подоходный налог с физических лиц                8672395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Подоходный налог с физических лиц, удерживаемый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у источника выплаты                              7334935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Подоходный налог с физических лиц, занимающихся  1337460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предпринимательской деятельностью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3     Социальный налог                                 9214000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4     Налоги на собственность                          3172998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Налоги на имущество                              1652750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Налог на имущество юридических лиц               1433564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Налог на имущество физических лиц                219186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   Земельный налог                                  906394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   Налог на транспортные средства                   613854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Налог на транспортные средства с юридических лиц 282933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Налог на транспортные средства с физических лиц  330921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5     Внутренние налоги на товары, работы и услуги     1511732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   Акцизы                                           415992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Водка                                            191385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Ликероводочные изделия                           11827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Вина                                             18944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Коньяки                                          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Шампанские вина                                  8601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 Пиво                                             67328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Крепленные напитки, крепленные соки и бальзамы   43007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23Игорный бизнес                                   59900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   Поступления за использовование природных ресурсов 3480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Плата за воду                                     3480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Сборы за ведение предпринимательской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профессиональной деятельности                     1092260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Сбор за регистрацию физических лиц, занимающихся  13600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предпринимательской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Сбор за право занятия отдельными видами           121900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деятельности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Сбор за государственную регистрацию юридических   65300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лиц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Сбор с аукционных продаж                          2180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Сбор за право реализации товаров на рынках        889280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7     Прочие налоги                                     24174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Прочие налоги                                     24174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Поступление задолженности                         24174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   Неналоговые поступления                           1682066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     Доходы от предпринимательской деятельности и      707398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собственности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   Неналоговые поступления от юридических лиц и      707398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финансовых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Поступления от реализации конфискованного,        1110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бесхозяйного имущества, имущества, прешедшего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по праву наследования к государству, кладов,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находок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Проценты, полученные за предоставление            1188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государственным предприятиям и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финансовым учреждениям ссуд и кредитов внутри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Поступления от продажи права собственности,       680500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права землепользования, включая аренду земельных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участков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12Поступления от продажи имущества, принадлежащего  24600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государственным предприятиям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     Административные сборы и платежи, доходы от       549165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некоммерческих и 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Административные сборы                            223550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Поступления от организаций за работы и услуги,    30550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выполняемые административно арестованными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Плата за государственную регистрацию прав на      25200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недвижимое имущество и сделок с ними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Доходы, получаемые от деятельности                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уголовно-исправительной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12Плата за загрязнение окружающей среды             165600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   Пошлины                                           291215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Государственная пошлина                           291215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   Прочие платежи и доходы от некоммерческих и       34400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Поступления от аренды и продажи государственного  24600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имущества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Прочие платежи и доходы от некоммерческих и       9800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3     Поступления по штрафам и санкциям                 317263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Поступления по штрафам и санкциям                 317263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Административные штрафы и иные санкции (кроме     226700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налагаемых налоговыми органами по сокрытым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налогам)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Поступления платы от лиц, помещенных в            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медицинские вытрезвители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Поступление суммы дохода, полученного от          3800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реализации продукции, работ и услуг,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соответствующих требованиям стандартов и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сертификации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Прочие санкции и штрафы                           53363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10Штрафы за нарушение природоохранного              18400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законодательства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5     Прочие неналоговые поступления                    108240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Прочие неналоговые поступления                    108240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Прочие неналоговые поступления                    108240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   Доходы от операций с капиталом                    268352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     Продажа основного капитала                        268352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Продажа основного капитала                        268352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Поступления от приватизации объектов              268352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государственной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   Полученные официальные трансферты                 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     Трансферты от вышестоящих органов управления      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   Трансферты из республиканского бюджета            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Капитальные                                       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   Погашение прочего внутреннего кредитования        48812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     Погашение ранее выданных кредитов                 48812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   Другие виды погашения внутреннего кредитования    48812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Погашение прочего внутреннего кредитования        48812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ИТОГО  доходов                                    29351115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 А С Х О Д 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                                                 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Учреждение                  Наименование                  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Программа                                              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Подпрограмма                                      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1 2 3 4 5                          6                           7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     Государственные услуги общего характера                236034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Представительные, исполнительные и другие органы,      202755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выполняющие общие функции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103    Аппарат местных представительных органов               3492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3492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2 Аппарат территориальных органов                        3492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199263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199263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2 Аппарат территориальных органов                        199263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      Планирование и статистическая деятельность             33279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51  Проведение переписи населения на местном уровне        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256    Управление экономики, индустрии и торговли             23279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23279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2 Аппарат территориальных органов                        23279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     Оборона                                                192286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Организация работы по чрезвычайным ситуациям           192286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192286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  Организация работ штабов по чрезвычайным ситуациям     6915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  Ликвидация чрезвычайных ситуаций на местном уровне     185261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30Пожарные службы                                        183015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31Водно-спасательные службы                              2246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  Обеспечение материально-техническими средствами штабов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     Общественный порядок и безопасность                    885706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Правоохранительная деятельность                        872706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44  Регулирование дорожного движения в городах и           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населенных пунктах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251    Управление внутренних дел                              832706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786384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2 Аппарат территориальных органов                        786384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Охрана общественного порядка и обеспечение             46322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общественной безопасности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30Медвытрезвители и подразделения милиции, организующие  13000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работу медвытрезвителей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31Центр временной изоляции, адаптации и реабилитации     14000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несовершеннолетних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32Приемники-распределители для лиц, не имеющих           17522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определенного места жительства и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33Спецприемники для лиц, арестованных в административном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порядке 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Правовая деятельность                                  13000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13000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66  Организация совершения нотариальных действий           13000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30Нотариальные конторы                                   13000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     Образование                                            4408033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Дошкольное образование                                 505223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505223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  Развитие детей дошкольного возраста                    505223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Начальное и среднее образование                        3514729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3463621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  Общеобразовательное обучение на местном уровне         3452948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30Специальные школы                                      11019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32Школы-интернаты с особым режимом                       284822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33Школы начальные, неполные средние и средние            3096051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34Школы-интернаты                                        29537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35Специальные школы-интернаты                            31519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  Информатизация системы среднего образования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местном уровне                                         10673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255    Управление туризма и спорта                            51108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  Общеобразовательное обучение на местном уровне         51108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31Спортивные школы                                       51108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      Профессионально-техническое образование                144936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144936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  Профессионально-техническое обучение                   144936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30Профессионально-технические школы                      143794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31Специальные профессионально-технические школы          1142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      Среднее специальное образование                        225152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197194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   Подготовка кадров в средних специальных учебных        197194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заведениях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254    Управление здравоохранения                             27958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   Подготовка кадров в средних специальных учебных        27958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заведениях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      Переподготовка кадров                                  10026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10026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  Переподготовка кадров на местном уровне                10026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6 Переподготовка кадров государственных учреждений       10026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      Прочие услуги в области образования                    7967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7967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7967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31Районные отделы образования                            3304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32Городские отделы образования                           4663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     Здравоохранение                                        3763021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Больницы широкого профиля                              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251    Управление внутренних дел                              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  Больницы широкого профиля на местном уровне            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30Госпитали                                              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Охрана здоровья населения                              136585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254    Управление здравоохранения                             136585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  Медицинские центры на местном уровне                   19817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30Областные центры по профилактике и борьбе со СПИДом    19817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  Борьба с эпидемиями на местном уровне                  19000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39  Профилактика и борьба с опасными инфекциями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                                                 95068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30Областные, районные санитарно-эпидемиологические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станции                                                95068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41  Пропаганда здорового образа жизни на местном уровне    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      Специализированная медицинская помощь                  479264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254    Управление здравоохранения                             479264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Специализированные больницы на местном уровне          280653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30Областные клинические психоневрологические больницы    97449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31Инфекционные больницы                                  183204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  Программа "Туберкулез", выполняемая на местном уровне  187799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30Туберкулезные больницы                                 132870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32Туберкулезные санатории                                54929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40  Больницы и поликлиники для ветеранов и инвалидов ВОВ   10812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      Другие виды медицинской помощи                         3124019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254    Управление здравоохранения                             3124019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  Оказание первичной медико-санитарной помощи по модели  617360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фондодержания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  Оказание гарантированного объема медицинской помощи    2174450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населению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37  Оказание скорой помощи                                 297657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38  Прочие услуги по охране здоровья населения в области   34552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31Лекарственное обеспечение отдельных категорий граждан  32400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33Областные базы спецмедснабжения                        2152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      Прочие услуги в области здравоохранения                7153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254    Управление здравоохранения                             7153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7153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 Аппарат областных управлений                           7153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       Социальная помощь и социальное обеспечение             1728869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Денежная компенсация военнослужащим (кроме срочной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службы)                                                16985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Денежная компенсация военнослуж. органов внутр. дел    47414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Специальное государственное пособие                    326677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Социальная помощь                                      317917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79332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   Социальное обеспечение детей                           79332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30Детские дома                                           78782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31Государственная помощь детям-сиротам, оставшимся без   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попечения родителей, находящихся в детских домах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семейного типа и в приемных семьях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254    Управление здравоохранения                             103916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   Социальное обеспечение детей                           103916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30Дома ребенка                                           103916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258    Управление труда, занятости и социальной защиты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населения                                              134669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  Социальное обеспечение, оказываемое через учреждения   134539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интернатского типа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30Дома-интернаты для малолетних инвалидов и              35352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психоневрологические дома-интернаты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31Дома-интернаты для престарелых и инвалидов общего типа 68571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32Территориальные центры и отделения социальной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на дому                                                30616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54  Пособия неработающим матерям, имеющим 4-х 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детей                                                  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Социальное обеспечение                                 965239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258    Управление труда, занятости и социальной защиты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населения                                              965239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Программа занятости (общественные работы,              63000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профессиональная подготовка и переподготовка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безработных)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 Оказание социальной помощи малообеспеченным гражданам   411674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(жилищная помощь, помощь семьям, имеющим детей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безработным)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30Жилищное пособие                                       230000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31Помощь семьям, имеющим детей                           124584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32Социальная помощь на рождение ребенка                  18860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33Социальная помощь на погребение работавших граждан     10032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34Материальная помощь безработным                        28198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  Оказание социальной помощи по газу                     48067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37  Оказание социальной помощи по жидкому топливу          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38  Оказание социальной помощи по жилищно-коммунальным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услугам                                                297846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39  Оказание социальной помощи по проезду на транспорте    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общего пользования, кроме такси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40  Оказание социальной помощи по электроэнергии           25123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41  Оказание социальной помощи на санаторно-курортное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лечение                                                19500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44  Оказание социальной помощи по приобретению бензина     3965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49  Оказание социальной помощи по связи                    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51  Обеспечение специальными средствами передвижения и их  18940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техническое обслуживание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56  Материальное обеспечение семьям, воспитывающим на      3286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дому детей-инвалидов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      Прочие услуги в области социальной помощи и            54637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социального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258    Управление труда, занятости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населения                                              54637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47335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30Местные органы труда, занятости и социального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обеспечения                                            47335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  Медико-социальная экспертиза на местном уровне         7302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30Областные, городские и районные медико-социальные      7302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экспертные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       Жилищно-коммунальное хозяйство                         615000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Жилищное хозяйство                                     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43  Жилищное хозяйство                                     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30Обеспечение жильем особо нуждающихся лиц населения     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      Санитарные работы                                      138000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138000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  Сбор и удаление мусора и других отходов, эксплуатация  138000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канализационных систем и очистка улиц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      Освещение городских улиц                               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  Организация и проведение работ по уличному освещению   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      Благоустройство городов и населенных пунктов           203000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203000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37  Проведение работ по озеленению городов и населенных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пунктов                                                194300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45  Проведение работ по отводу земель для общественных     8700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нужд на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        Культура, спорт и информационное пространство          372332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Деятельность в области культуры                        217245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38  Организация отдыха на местном уровне                   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30Зоопарки и дендропарки                                 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252    Управление культуры                                    47983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1705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 Аппарат областных управлений                           1705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Обеспечение учетными услугами организаций культуры на  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93Централизованные бухгалтерии                           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  Организация культурного досуга                         7655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  Проведение театрально-зрелищных мероприятий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                                                 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37  Увековечение памяти деятелей государства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                                                 27800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38  Проведение зрелищных мероприятий на местном уровне     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39  Хранение историко-культурных ценностей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                                                 1143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253    Управление образования                                 127262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  Проведение культурных мероприятий с детьми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                                                 127262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Спорт и туризм                                         40637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255    Управление туризма и спорта                            40637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   Административные расходы на местном уровне             3262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 Аппарат областных управлений                           3262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Проведение спортивных мероприятий на местном уровне    37375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      Информационное пространство                            114450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46  Проведение государственной информационной политики     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через газеты и журналы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47  Проведение государственной информационной политики     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через телерадиовещание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252    Управление культуры                                    25060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  Обеспечение общедоступности информации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                                                 25060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30Библиотеки                                             25060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261    Отдел архивного фонда                                  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Обеспечение сохранности архивного фонда, печатных      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изданий и их специальное использование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30Областные и городские архивы                           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     Сельское, водное и лесное хозяйство и охрана природы   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      Охрана окружающей среды                                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  Организация охраны окружающей среды на местном уровне  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30Областные (городские) фонды охраны окружающей среды    5366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31Проведение работ по охране окружающей среды            64634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       Промышленность, строительство и недропользование       142000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      Строительство                                          142000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48  Проектно-изыскательские, конструкторские и             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технологические работы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130    Аким города Алматы                                     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  Строительство метрополитена в г.Алматы                 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       Транспорт и связь                                      431816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Автомобильный транспорт                                431816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431816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39  Обеспечение функционирования городских дорог           237200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49  Строительство автомобильных дорог на местном уровне    194616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30Реконструкция автомобильных дорог местного значения    194616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       Прочие                                                 319501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      Поддержка предпринимательской деятельности             49501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49501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80  Поддержка малого предпринимательства на местном уровне 49501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      Прочие                                                 270000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270000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52  Резерв местных исполнительных органов                  263000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57  Обеспечение оценки недвижимого имущества               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       Обслуживание долга                                     289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Обслуживание долга                                     289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289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53  Обслуживание долга местных исполнительных органов      289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11Выплата вознаграждений (интересов) по займам           289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       Официальные трансферты                                 16161844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Официальные трансферты                                 16161844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130    Аким города Алматы                                     16161844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  Трансферты из областного бюджета в республиканский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бюджет                                                 16161844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       Финансирование                                         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      Погашение основного долга                              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105    Аппарат акимов                                         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55  Погашение долга местных исполнительных органов         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Выполнение просроченных финансовых обязательств бывших 24174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бюджетных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ИТОГО расходов                                         29351115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ХХIII-й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I-го созыва                            В.Киселев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I-го созыва                  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