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7e80" w14:textId="c2c7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пребывания в городе Алматы граждан, постоянно проживающих за пределами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Алматинского городского Маслихата I созыва от 18 сентября 1998 года. Зарегистрировано Управлением юстиции города Алматы 18 ноября 1998 года N 26. Утратило силу решением XV сессии Алматинского городского Маслихата II созыва от 23 января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 силу - решением XV сессии Алматинского городского Маслихата II созыва от 23.01.2002.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Законов Республики Казахстан "О местных представительных и исполнительных органах Республики Казахстан" и "Об особом статусе города Алматы" Алматинский городской Маслихат 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правила пребывания в городе Алматы граждан, постоянно проживающих за пределами Республики Казахстан,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Считать утратившим силу постановление IV-й сессии Алматинского городского Маслихата - Собрания депутатов I-го созыва "Об утверждении Временного положения об особом порядке пребывания в городе Алматы - столице Республики Казахстан граждан, постоянно проживающих за пределами Казахстана" от 7 февраля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XXI-й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I-го созыва                        Ю.Уваров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Маслихата I-го созыва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1998 года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Р А В И Л А</w:t>
      </w:r>
      <w:r>
        <w:br/>
      </w:r>
      <w:r>
        <w:rPr>
          <w:rFonts w:ascii="Times New Roman"/>
          <w:b/>
          <w:i w:val="false"/>
          <w:color w:val="000000"/>
        </w:rPr>
        <w:t>
пребывания в городе Алматы граждан,</w:t>
      </w:r>
      <w:r>
        <w:br/>
      </w:r>
      <w:r>
        <w:rPr>
          <w:rFonts w:ascii="Times New Roman"/>
          <w:b/>
          <w:i w:val="false"/>
          <w:color w:val="000000"/>
        </w:rPr>
        <w:t>
постоянно проживающих за пределами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призваны осуществить учет миграции населения, упорядочить пребывание в г. Алматы граждан, постоянно проживающих за пределами Республики Казахстан, обеспечить баланс законных прав и интересов алматинцев и гостей города, укрепить правопорядок и общественную безопасность на территории города Алматы.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пребывания в городе Алматы граждан,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Правилами в городе Алматы устанавливается обязательный регистрационный учет места временного проживания граждан, постоянно проживающих за пределами Республики Казахстан, пребывание которых в республике не требует получения въездных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подлежат граждане, прибывшие в город Алматы на срок свыше одних суток. Гражданин обязан зарегистрировать место временного жительства в течение одних суток со дня прибытия, не считая дня прибытия,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Регистрацию по месту жительства и снятие с регистрационного учета производят территориальные органы внутренних дел по представлению документов ответственными лицами, согласно пункта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Ответственными лицами за подготовку документов по регистрации места временного проживания граждан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председатели кооперативов собственников квартир и жилищно-строительных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директора гостиниц, санаториев, домов отдыха, пансионатов, туристических баз;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коменданты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собственники, наниматели квартир (домов), предоставляющие лицам, указанным в пункте 2 настоящих Правил места для временного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Лицу, зарегистрировавшему место жительства, выдается справка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форма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регистрации места жительства граждане обязаны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паспорт, свидетельство о рождении (лица, не достигшие 16-летнего возраста), удостоверение личности (военнослужащие), военный билет (лица, проходящие срочную военную службу);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места жительства (формы NN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Справка о регистрации места жительства действительна в течение 45 суток со дня регистрации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 регистрации освобождаются транзитные пассажиры, находящиеся на территории аэропорта, вокзалов и имеющие при себе проездные билеты.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Регистрации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граждане, не имеющие паспорта, свидетельства о рождении (лица, не достигшие 16-летнего возраста), удостоверения личности (военнослужащие), военного билета (лица, проходящие срочную военную службу);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граждане, не получившие письменного согласия членов семьи собственника или нанимателя квартиры (дома) на временное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Лицо, зарегистрировавшее место жительства, обязано уведомить орган регистрации о снятии с регистрационного учета за одни сутки до окончания срока пребывания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 регистрацию места жительства в городе Алматы с граждан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пошлине" в размере 10 процентов от расчетного показателя, установленного в республике на день уплаты пошлины. От уплаты государственной пошлины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не достигшие 16-летнего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граждане, имеющие статус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пенсионеры;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и инвалиды Великой Отечественной войны и приравненные к ним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инвалиды детства и по болезни, а также лица, прибывшие в город Алматы по направлениям лечебных учреждений для прохождения курса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Органы внутренних дел и ответственные лица за подготовку документов по регистрации места временного проживания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заполняют листки регистрации для централизованного учета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ответственные за ведение регистрационной работы, обязаны проверить представленные на регистрацию документы и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принадлежат ли они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является ли документ подлинным, имеются ли необходимые реквизиты, подписи,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вклеены ли в паспорт фотографии по достижении 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указана ли в заявлении цель приезда в город Алматы и срок его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уплачена ли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имеется ли согласие членов семьи собственника или нанимателя квартиры (дома) на предоставление жилой площади для временного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Ответственные лица за подготовку документов по регистрации места временного проживания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обязаны в течение 2-х суток после заполнения листков регистрации представить их в территориальные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управления внутренних дел - первый экземпляр листка направляют в адресное бюро ГУВД города Алматы, а второй экземпляр помещают в картотеку паспортного отдела данного органа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снятия с регистрационного учета листки регистрации из действующей картотеки изымаются и помещаются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Продление сроков регистрации граждан, временно прибывших в город Алматы, осуществляют районные управления внутренних дел в каждом конкретном случае на срок до 45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Обеспечение необходимой документацией для регистрации граждан осуществляет ГУВД города Алматы. Расходы, связанные с изготовлением документации, компенсируются за счет средств городского бюджета, полученных от взимания государственных пошлин за регистрацию места жительства граждан.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Ответственность за нарушение правил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Граждане, прибывшие в город Алматы и проживающие без регистрации места временного жительства свыше одних суток привлекаются к административной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Казахской ССР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проживающее без регистрации места жительства свыше трех суток после наложения взыскания, за нарушение требований настоящих Правил подлежит выдворению из города Алматы в установленном порядке за счет средств нарушителя.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или наниматели квартир (домов), допускающие проживание в занимаемых ими жилых помещениях граждан без регистрации места жительства свыше одних суток также привлекаются к административной ответственности по </w:t>
      </w:r>
      <w:r>
        <w:rPr>
          <w:rFonts w:ascii="Times New Roman"/>
          <w:b w:val="false"/>
          <w:i w:val="false"/>
          <w:color w:val="000000"/>
          <w:sz w:val="28"/>
        </w:rPr>
        <w:t>статье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Казахской ССР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за подготовку документов по регистрации места временного проживания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допустившие проживание граждан без регистрации в органах внутренних дел, привлекаются к административной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Казахской ССР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административного взыскания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Казахской ССР "Об административных правонарушениях" - в виде предупреждения или штрафа в размере от одной десятой до десятикратного месячного расчетного показателя и производство по их исполнению возложены на административные комиссии при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злостного уклонения от уплаты штрафа лицами, привлеченными к административной ответственности за нарушение настоящих Правил, взыскание осуществляется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соблюдением настоящих Правил возложен на исполнительные органы, районные управления внутренних дел и ГУВД города Алматы.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 в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постоянно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осуществляющего регистрацию)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Я, _______________________________________ 19_____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прибывшего)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уроженец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точное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 проживающий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адрес постоянного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(серия,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в г. Алматы _____________________  Цель пребывания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дату прибытия)                (в гости,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отдых, лечение, для занятия коммерческой деятельностью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Прошу зарегистрировать меня сроком на _____ дня,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адресу:___________________________________________________________ с письменного согласия всех совершеннолетних членов семьи, проживающих на данной жилой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 предупрежден о снятии с регистрационного учета за одни сутки до окончания пребывания в г. Алматы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Отметка о снятии с регистрационного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______________ с учета снят "___" ______ 19__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 должностного лица)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 в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постоянно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(директору гостиницы,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главному врачу санатория и т.п.)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 19_____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прибывшего)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уроженец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точное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 проживающий 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адрес постоянного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(серия,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в г. Алматы ________________ Цель пребывания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дату прибытия)             (в гости,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отдых, лечение, для занятия коммерческой деятельностью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меня сроком на ________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предупрежден о снятии с регистрационного учета за одни сутки до окончания пребывания в г. Алматы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Отметка о снятии с регистрационного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____________ с учета снят "___" _______ 19___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 должностного лица)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 в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постоянно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Республики Казахстан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 место рождения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Когда и откуда прибыл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Цель приезда в г. Алматы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Документ, удостоверяющий личность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(серия, номер,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Адрес, по которому зарегистрирован(а) в г.Алматы________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Срок регистрации до "___" ______________ 19_______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Срок регистрации продлен до "___" _____ 19_______года.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Орган внутренних дел, выдавший настоящую справку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Регистрацию оформил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 лица, осуществившего регистрацию)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