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5bc8" w14:textId="f2f5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Докучаевка  Наурзумского  района Костанайской области в село Караменды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Костанайского областного Маслихата и Акима Костанайской области (шестнадцатая сессия) от 28 августа 1998 года зарегистрировано управлением юстиции Костанайской области 25.03.1999 г. за № 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заголовке, преамбуле и по всему тексту на государственном языке слова "селосын", "селосы" заменены соответственно словами "ауылын", "ауылы",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предложения Наурзумского районного маслихата, акима Наурзумского района, населения села Докучаевка и заключение областной ономастической комиссии о переименовании села Докучаевка в село Караменды, в соответствии со статьей II Закона "Об административно-территориальном устройстве Республики Казахстан" Костанайский областной маслихат и аким Костанайской области решили: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Переименовать село Докучаевка  Наурзумского  района Костанайской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в село Караменды.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(Вопрос согласован с Государственной Ономастической комиссией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сессии     Аким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Костанайского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