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9f1" w14:textId="f256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на государственную охрану вновь выявленных памятников истории, культуры и археологии г. Костаная и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26 мая 1998 года N 85. Зарегистрировано управлением юстиции Костанайской области 10.04.1998 г. за N 17. Утратило силу - Постановлением акимата Костанайской области от 26 сентября 2008 года № 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Сноска. Утратило силу - Постановлением акимата Костанайской области от 26.09.2008 № 455.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ст.27 Закона Республики Казахстан "Об охране и использовании историко-культурного наследия от 2 июля 1992 г. и на основании представления областной экспертной комиссии по охране и использованию историко-культурного наследия по Костанайской области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Включить в список памятников истории, культуры и археологии местного значения следующие памятники согласно приложениям 1,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городов и районов по согласованию с государственной инспекцией по охране историко-культурного наследия до 31 декабря 1998 года установить границы охранных зон памятников.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 решению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от 26 мая 1998 г. N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Список памятников истории 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взятых на государственную охрану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по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Здание бывшего завода химволокна - г.Костанай, ул.Павших борцов,87.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Могила батыра Барака - с. Крыловка Сарыкольского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Могила Шокая - с. Карагайлы Алтынсаринского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решению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от 26 мая 1998 года N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Список археологических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Костанайской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вновь принятых на государственную охрану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             Местонахождение    Авторы и дата       Примерная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                              открытия памятника    датировка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            В 8 км к северу от села 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Дзержинское, у шоссе     экспедиция, В.Н. Логвин 1988г.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Аймагамбет 1   Дзержинское-Житикара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          В 9 км к северо-востоку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от с. Дзержинское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Аймагамбет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          В 7 км к северо-востоку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Каменная       от села Дзержинское,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оградка        в левобережной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Аймагамбет     реки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           В 6,5 км к востоку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от села Дзержинское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Аймагамбет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           В 6 км к востоку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Дзержинское на левом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        берегу реки Тобол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Аймагамбет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6.6.           В 9 км к западу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Дзержинское, в 3,5 км  к северу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Аймагамбет 6   от пос. Тобольский Оренбургской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           В 9 км к западу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Дзержинское и в 2,4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Аймагамбет 7   к северу от пос. Тобольский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Оренбургской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8.8.           В 4 км к юго-востоку от  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средневековье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телевышки в г. Житикара   экспедиция, В.Н. Логвин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Житикара 1                                В.И. Гребенюков 1984г.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9.9.           В 3,5 км к юго-востоку от 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телевышки в г. Житикара 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железный 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Житикара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10.10.            В 4,5 к югу от телевышки 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Эпоха бронзы-Курганная  в городе Житикара    экспедиция, В.Н. Логвин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Житикара 3                                    В.И. Гребенюков 1984г.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11.11.            В 12 км к юго-западу от  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Эпоха раннего     р-н села Чайковское на     экспедиция, В.Н.Логвин,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железного 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Каратюбе 1        вершине горы Каратюбе    В.И.Гребенюков 1984г.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12.12.            В 9 км к юго-западу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Чайковское на высоком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          берегу реки Желкуар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Каратюбе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13.13.            В 8 км к юго-западу от села 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Эпоха раннего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Чайковское на правом, 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железного 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Каратюбе 3     высотой 16 м берегу реки Желкуар                        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средневековья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14.14.            В 7,8 км к юго-западу от села 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Эпоха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Чайковское на правом высоком 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средневековья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Каратюбе 4     берегу реки Желкуар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15.15.            В 9,2 км к югу от села       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Волгоградское в                 экспедиция, В.Н.Логвин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          левобережной части            1988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Кокпекты 1     реки Кокпекты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16.16.            В 9км к югу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Волгоградское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17.17.            В 8км к югу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Волгоградское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Кокпекты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18.18.            В 7,5км к югу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Волгоградское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Кокпекты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19.19.            В 5км к югу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Волгоградское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Кокпекты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20.20.          В 5,2 км к югу от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 Волгоградское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Кокпекты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Камыстинский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21.1.           У западной окраины села   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Стоянка         Приречное, на правом         экспедиция, В.Н.Логвин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Островское 2    берегу реки Тобол            1983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22.2.           В 1 км к северо-западу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Стоянка         от села Приречное на правом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Островское 3    берегу реки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23.3.           В 23 км к северо-западу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Стоянка         от с. Приречное на правом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Островское 4    берегу реки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24.4.           В 3 км к северо-западу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Стоянка         от села Приречное на правом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Островское 5    берегу реки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25.5.           В 2 км к юго-западу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Стоянка         от села Булды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Островское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Карасуский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26.1.            В 8,5 к юго-западу от села 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Жалгыскан, между озерами  экспедиция, В.Н.Логвин,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Каракамыш 1      Каракамыш и Тенизколь      Г.В. Колбин 1987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27.2.            В 1,1 км от села Кулан                  -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Неолит 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Стоянка          на правом берегу реки Убаган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Кулан 1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28.3             В 1,5 км к югу от села Кулан             -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Эпоха бронзы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Поселение        на правом берегу реки Убаган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Кулан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Костанайский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29.1             В 9 км к северо-востоку       Тургайская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  от села Заречное                экспедиция, В.Н.Логвин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Берлык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30.2.               В 3,6 км к востоку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от села Васильевка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Темирбулак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31.3.               В 4 км к северу от пос. Перцевка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Темирбулак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32.4.               В 1,2 км к юго-западу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Костанайской птицефабрики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Достык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33.5.               В 5,3 км к юго-западу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Костанайской птицефабрики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Достык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34.6.               В 3,5 км к востоку от села Кировка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Достык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35.7.               В 7 км к юго-востоку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села Заречное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36.8.               В 4 км к северо-заподу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от с. Васильевка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Кунайжарколь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Узункольский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37.1.               В 8 км к северо-западу 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от села Бауманское         экспедиция, В.Н.Логвин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38.2.               В 5 км к северо-западу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от села Ряжское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Амречье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39.3.               У северо-восточной окраины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села Федоровка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Терисколь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40.4.               В 6 км к западу от села Тайсойган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Тайсойган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Тарановский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41.1.               В 11 км к западу от села   Тургайская археологическая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Ранний Курганная    Набережное и в 14 км          экспедиция, В.Н.Логвин,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            к северо-востоку от с.        Г.В.Колбин,1987 г.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век Токтыбай 1     Тарановское на западном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берегу оз.Татабайколь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42.2.                В 10 км к западу от с.Тарановское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 в 2 км к юго-западу от оз.Тактыбай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Токтыбай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43.3.                В 6 км к юго-западу от с.Юбилейное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 и в 1 км от дачного пос.Рудного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Аят 1               на левом берегу р.Аят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44.4.       В 9 км к северо-западу от с.Набережное  -           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45.5.                В 1 км от бригады №3 АООТ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 "Елизаветинское" на правом берегу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Аят 3               р. Аят в 0.3 км к югу от моста ч/р р. Аят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по а/т Костанай-Тобол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46.6.                В 5 км к северо-востоку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 с. Набережное и 0,7 км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Аят 4               западу от а/т Костанай -Тобол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47.7.                В 6 км к северо-востоку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            с.Майское на левом берегу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Аят 5               р. Аят в 0,9 км к северо-западу от реки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48.8.                В 0,4 км к северу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   с. Красносельское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Аят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49.9                 В 1,8 км к северу от с. Майское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50.10.              В 6 км к заподу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Курганная        с. Майское и в 1 км к северо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            -западу от с. Журавлевка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Аят 8               территорию мусульманского кладбища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51.11.              В 5 км к западу от           Тургайская археологическая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            с. Асенкритовка у выхода      экспедиция, В.Н.Логвин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1988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Кызылжар 1      скальных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52.12.               В 4 км к юго-востоку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             с. Асенкритовка и в 1,1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Кызылжар 2       от с. Актюбе, в 60 км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юго-западу от  а/т на 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Тарановское, на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берегу р. Аят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53.13.               В 1 км к юго-востоку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             с. Асенкритовка на северном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Кызылжар 3      борту Крученой (Гнилой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балки) в 30 км западу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а/т на с. Тарановское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54.14.               В 3 км к юго-востоку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             с. Асенкритовка в 110м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Кызылжар 4      от трассы на с. Тарановское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55.15.              В 3 км к юго-востоку      Тургайская археологическая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            от с. Октябрьское          экспедиция, В.Н.Логвин 1993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Куржункуль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56.16.              В 8 км к востоку от г. Лисаковск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Куржункуль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57.17.              В 15,1 км к юго-востоку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Стоянка           от с. Кайындыколь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Саз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58.18.              В 15 км к юго-востоку от с. Кайындыколь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Стоянка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Саз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59.19.              В 13,7 км к юго-востоку от с. Кайындыколь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Стоянка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Саз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60.20.              В 15 км к юго-востоку от с. Кайындыколь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Саз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61.21.              В 13,6 км к юго-востоку от с. Кайындыколь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Саз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62.22.              В 15 км к юго-востоку от с. Кайындыколь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Саз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Аулиекольский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63.1.                  В 6,5 км к юго-востоку      Тургайская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Курганная           от села Шагалы               экспедиция, В.Н.Логвин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Коктал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64.2.                  В 16км к юго-западу от села Шагалы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Коктал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65.3.                  В 16 км к северо-западу от села Шагалы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Коктал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Сарыкольский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           В 5 км к северу от с.Златоуст Тургайская археологическая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Кунтимес                                     экспедиция, В.Н.Логвин 1993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67.1.             В 8 км к северо-заподу от  Тургайская археологическая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                с. Приреченка          экспедиция, В.Н.Логвин 1991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Федоровский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68.1.             В 2 км к югу от пос. Кенерал  Тургайская археологическая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Курганная                                    экспедиция, В.Н.Логвин 1993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Кенерал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