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650e" w14:textId="a816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учреждений первичной медико-санитарной помощи и развитии общей врачебной практики/семейной медицины 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19 ноября 1998 года № 833. Зарегистрировано Управлением юстиции Кызылординской области от 28 декабря 1998 года № 72. Утратило силу решением акима Кызылординской области от 26 июня 2000 года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Кызылординской области от 26.06.2000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18 мая 1998 года </w:t>
      </w:r>
      <w:r>
        <w:rPr>
          <w:rFonts w:ascii="Times New Roman"/>
          <w:b w:val="false"/>
          <w:i w:val="false"/>
          <w:color w:val="000000"/>
          <w:sz w:val="28"/>
        </w:rPr>
        <w:t>№ 3956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по улучшению состояния здоровья граждан Республики Казахстан", с целью улучшения качества первичной медико-санитарной помощи и развития семейной медицины, что является одним из основных приоритетных направлений реформирования отрасли здравоохранения,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Областном управлению здравоохранения (Исмаханбетов Б.Т.):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создать в течение 1998-99 г.г. сеть семейных врачебных амбулаторий и консультативно-диагностических поликлиник с юридической и финансовой самостоятельностью на базе ныне существующих территориальных амбулаторно-поликлинических учреждений области в пределах средств, предусмотренных по функциональной классификации расходов "Здравоохранение" бюджета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вновь создаваемым семейным врачебным амбулаториям предоставить право частичного фондодержания по принципу подушевого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принять меры по обеспечению вновь создаваемых семейных врачебных амбулаторий необходимым медицинским оборудованием, медикаментами и санавтотранспортом;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провести укомплектование кадрами семейных врачебных амбулаторий и внедрить контрактную форму найма на должность семейного врача на конкурсной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непрерывную переподготовку медицинских кадров для семейной врачебной амбулатории.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Областному управлению юстиции (Набиев Т.) провести юридическую регистрацию вновь создаваемых семейных врачебных амбулаторий и консультативно-диагностических поликлиник.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Областному финансовому управлению (Ажибеков К.А.) внести соответствующие изменения при формировании бюджета здравоохранения на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Областному территориальному комитету государственного имущества и приватизации (Калиев С.И.) предоставить помещения вновь организованным семейным врачебным амбулаториям.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районов, областному финансовому управлению, областному управлению здравоохранения поручить рассмотреть возможность создания самостоятельных районных отделов здравоохранения в 1999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районов и города Кызылорды, областному управлению здравоохранения, областному управлению информации и общественного согласия (Жумабаев А.Т.) организовать проведение комплекса информационно-разъяснительных мероприятий и кампании по свободному прикреплению населения к семейным врачебным амбулаториям.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заместителя акима области Еримбетова Н.К.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