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3f4f" w14:textId="1633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Правительства Республики Казахстан от 4 сентября 1998 года № 839 "О неотложных мерах защиты населения от туберкулеза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22 октября 1998 года № 821. Зарегистрировано Управлением юстиции Кызылординской области 28 декабря 1998 года № 69.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ростом заболеваемости и смертности от туберкулеза, принявшим характер эпидемии, в целях реализации постановления Правительства Республики Казахстан от 4 сентября 1998 года № 839 "О неотложных мерах защиты населения от туберкулеза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состав областного координационного совета по борьбе с туберкулезом, созданного решением акима области от 18 марта 1998 года № 692 "О неотложных мерах по защите населения области от туберкулеза",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об областном координационном совете по борьбе с туберкулҰзом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Кызылорды: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активизировать работу районных и городского координационных советов по борьбе с туберкулезом;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месячный срок рассмотреть на заседаниях советов по борьбе с туберкулезом вопрос о состоянии противотуберкулезной работы с принятием конкретных мер по внедрению в практику новых принципов диагностики и лечения туберкулеза, предложенной Всемирной организацией здравоохранения;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привлечению внебюджетных средств и спонсорской помощи организаций и учреждений для реализации противотуберкулезных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управлению финансов (Ажибеков К.А.), акимам районов и города Кызылорды: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двухмесячный срок пересмотреть механизм финансирования противотуберкулезной службы;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предусмотреть ежегодное выделение из областного бюджета средств на централизованное приобретение медицинского оборудования, противотуберкулезных препаратов и капитальный ремонт противотуберкулезных учреждений;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при предоставлении жилищной площади из государственного жилищного фонда больным активными формами туберкулеза.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финансов: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ввести отдельную строку в местном бюджете для финансирования противотуберкулезной службы;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периодически проверять целевое использование средств, выделяемых на противотуберкулезные мероприятия.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департаменту сельского хозяйства (Жолдасбаев Н.К.) разработать до 15 декабря 1998 года и внести на утверждение акима области программу профилактики и борьбы с туберкулезом и бруцеллезом среди сельскохозяйственных животных и птиц.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Областному департаменту сельского хозяйства, акимам районов и города Кызылорда обеспечить: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обследование на туберкулез сельскохозяйственных животных всех хозяйств, независимо от форм собственности;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ветеринарной службы;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безопасные условия труда работников животноводческих ферм;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физическими и юридическими лицами, независимо от формы собственности, занимающимися производством и реализацией животноводческой продукции, установленных ветеринарно-санитарных требований.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Управлению внутренних дел (РахимовТ.С), областному управлению здравоохранения (Исмаханбетов Б.Т.):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обязательное флюорографическое обследование на туберкулез лиц, прибывающих в область на постоянное местожительство, а также лиц, освобождающихся из мест заключения;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обязательное флюорографическое обследование подследственных в следственных изоляторах при поступлении и через каждые полгода, осужденных в исправительных учреждениях два раза в год;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создать единый банк данных больных туберкулезом, освобождающихся из мест заключения.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Областному военному комиссариату (Петроченков О.И.), областному департаменту образования (Муслимов А.М.) и областному управлению здравоохранения принять необходимые меры по выявлению и лечению больных туберкулезом среди лиц призывного возраста.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Областному управлению здравоохранения: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внедрить во всех противотуберкулезных учреждениях методы ранней бактериоскопической диагностики и контролируемую краткосрочную химиотерапию туберкулеза по методике Всемирной организации здравоохранения;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обучить специалистов противотуберкулезных учреждений, необходимый контингент специалистов общей сети здравоохранения по выявлению и лечению туберкулеза по методике Всемирной организации здравоохранения;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оснастить лечебно-профилактические учреждения первичной медико-санитарной помощи необходимым оборудованием и оснащением для бактериоскопического метода выявления туберкулеза в соответствии с их потребностью;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проведение централизованных закупок на тендерной основе медицинского оборудования, дезинфицирующих средств, микроскопов для противотуберкулезной службы;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все противотуберкулезные учреждения необходимым запасом противотуберкулезных препаратов для полноценного проведения лечения туберкулеза по методике Всемирной организации здравоохранения;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возобновить и активизировать работу пунктов контролируемого лечения.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Областному управлению информации и общественного согласия (Жумабаев А.Т.), областному управлению здравоохранения, областной санитарно-эпидемиологической станции (Куандыков Е.Н.):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развернуть широкую разъяснительную кампанию по вопросам профилактики туберкулеза в средствах массовой информации;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широкую пропаганду санитарно-гигиенических знаний среди населения по профилактике туберкулеза с бесплатным предоставлением эфирного времени врачам-специалистам, организацию постоянно действующих рубрик.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настоящего решения возложить на заместителя акима области Еримбетова Н.К.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1998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821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областного координационного совета по борьбе с туберкулезом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Еримбетов Н.К. - Заместитель акима области, председатель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Исмаханбетов Б.Т. - Начальник областного управления здравоохранения, заместитель председателя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Куандыков Е.Н. - Главный врач областной санитарно-эпидемиологической станции, заместитель председателя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Досманбетов Б.С.- Аким города Кызылорды -председатель административного совета специальной экономической зоны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Ажибеков К.А. - Начальник областного финансового управления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Т.С. - Начальник областного управления внутренних дел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Муслимов А.М. - Начальник департамента образования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Пазылхаиров Т.К. - Главный врач областного противо-туберкулезного диспансера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Жумабаев А.Т - Начальник областного управления информации и общественного согласия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Жолдасбаев Н.К. - Начальник областного департамента сельского хозяйства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1998г.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821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областном координационном совете по борьбе с туберкулезом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Областной координационный совет по борьбе с туберкулезом является консультативно-совещательным органом при акиме области (далее - совет).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акимах районов и города Кызылорды функционируют районные и городской советы по борьбе с туберкулезом.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совета входят представители департаментов образования и сельского хозяйства, областных управлений здравоохранения, внутренних дел, финансов, санитарно-эпидемиологической станции, противотуберкулезного диспансера.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по борьбе с туберкулезом: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координации деятельности исполнительных органов города, районов, управлений и ведомств по вопросам организации борьбы с туберкулезом;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заслушивает информацию руководителей учреждений здравоохранения, сельского хозяйства, ветеринарии, внутренних дел и других государственных органов о состоянии борьбы с туберкулезом с предварительной проверкой проводимых мероприятий;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на рассмотрение акима области обоснованные предложения по совершенствованию борьбы с туберкулезом.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ежеквартально. План работы утверждается на заседании совета.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Организационное обеспечение работы совета осуществляет областное управление здравоохранения.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