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0360" w14:textId="9ac0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проведения проверок Комитетом по государственному контролю над производством и оборотом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21 декабря 1998 года N 97 Зарегистрирован в Министерстве юстиции Республики Казахстан 28.05.1999г. за N 775. Утратил силу - Приказом Председателя Налогового комитета Министерства Финансов РК от 2 августа 2004 г. N 373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25 Указа Президента Республики Казахстан, имеющего силу Закона, от 17 апреля 1995 года № 2200 "О лицензировании"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, пунктами 17-21 Правил и условий лицензирования производства этилового спирта и алкогольной продукции, хранения и реализации этилового спирта, а также хранения и оптовой реализации алкогольной продукции (кроме пива), утвержденного постановлением Правительства Республики Казахстан от 31 июля 1997 года № 1195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P971195_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порядке проведения проверок Комитетом по государственному контролю над производством и оборотом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нормативного регулирования (Лепесбаеву А.) обеспечить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контроля и лицензирования (Алдашев Р.) довести настоящий приказ до сведения территориальных органов Комитета по государственному контролю над производством и оборотом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Комитета Турмагамбетова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Председатель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порядке проведения проверок Комитетом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контролю над производством и оборотом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1. Комитет по государственному контролю над производством и оборотом алкогольной продукции Министерства государственных доходов Республики Казахстан (далее - Комитет) осуществляет контроль за соблюдением квалификационных требований, лицензионных норм и правил лицензиатами, осуществляющими деятельность в сфере производства этилового спирта и алкогольной продукции, хранения и реализации этилового спирта, хранения и оптовой реализации алкогольной продукции, импорта этилового спирта и алкогольной продукции на основании Указа Президента Республики Казахстан, имеющего силу Закона, от 17 апреля 1995 года № 2200 "О лицензировании", постановления Правительства Республики Казахстан от 31 июля 1997 года № 1195 "Об утверждении Правил и условий лицензирования производства этилового спирта и алкогольной продукции, хранения и реализации этилового спирта, а также хранения и оптовой реализации алкогольной продукции (кроме пива)", иных нормативных правовых актов в порядке, предусмотренном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проверки работники Комитета обязаны строго руководствоваться Конституцией Республики Казахстан, законами Республики Казахстан, актами Президента и Правительства Республики Казахстан, настоящими Правилами, приказами и указаниями Комитета и Положением о Комитете.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2. Основные задачи проверок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проверок Комитета является контроль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соблюдением квалификационных требований и лицензионных норм и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занятием лицензиатами видами деятельности, указанными в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объемами производства этилового спирта и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состоянием учета за оборотом этилового спирта и алкогольной продукции и его соответствием данным первичного и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соблюдением норм и правил технологического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качеством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соблюдением установленного порядка производства, хранения и оборота этилового спирта и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соблюдением установленного порядка декларирования объемов производства и оборота этилового спирта и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наличием и исправностью средств измерений, приборов учета и контроля сырья и готовой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соблюдением нормативного выхода готовой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объемами импортируемых этилового спирта 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процессе проверок и по их результатам Комитет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от лицензиатов предоставления информации, необходимой Комитету для осуществления возложенных на него контрольных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информацию от государственных органов власти и управления о деятельности лицензиатов и использовать ее в ходе осуществления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решения о приостановлении действия лицензии и о передаче материалов дел об отзыве лицензии в суд;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обращаться в уполномоченные государственные органы для привлечения лицензиатов к установленной законодательством ответственности в случае обнаружения фактов представления ложных, неполных сведений, иных нарушений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подавать иски в суды о взыскании в соответствующий бюджет дохода, полученного от деятельности, в отношении которой установлен лицензионный порядок, без соответствующей лицензии, и отзыве лицензии.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 Организация и проведение проверок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Проведению проверки должна предшествовать тщательная подготовка, изучение законодательных и иных нормативных правовых актов, материалов о деятельности лицензиата.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 каждой проверкой разрабатывается программа проверки, включающая перечень задач и вопросов, подлежащих проверке, определяются руководитель и состав группы для проведения проверки с распределением объектов проверки среди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Программа проверки утверждается Председателем Комитета или его заместителем.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проведения проверки деятельности лицензиата совместно с другими государственными органами, осуществляющими контрольные и надзорные функции, проверка проводится на основании совместной программы комплексной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проведение каждой проверки руководителю группы выдается разовый приказ-предписание с указанием объекта проверки и срока ее проведения по форме,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Приказ-предписание подписывается Председателем Комитета. Если в состав группы входят специалисты РГП "КазАлкоЦентра" и территориальных управлений, то РГП "КазАлкоЦентром" и территориальными управлениями готовятся приказы о командировании указанных специалистов на осуществление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Внутреннюю регистрацию и учет выданных приказов-предписаний осуществляют Управление контроля и лицензирования Комитета, территориальные управления и РГП "КазАлкоЦентр".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завершении проверки предписания возвращаются в орган, выдавший их, и хранятся вместе с материалами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Проверки лицензиатов осуществляют работники центрального аппарата Комитета, его территориальных органов, в случае необходимости Комитетом и его территориальными органами к проведению проверок могут быть привлечены компетентные специалисты.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Перед началом проверки члены проверяющей группы предъявляют служебные удостоверения, руководитель группы вручает копию приказа- предписания руководителю проверяемого объекта (индивидуальному предпринимателю) или его представителю.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Проведение проверки осуществляется в строгом соответствии с программой проверки и приказом-предписанием.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Руководитель проверяющей группы (проверяющий) обязан сделать отметку в документации учета посещений проверяемого объекта о факте проведения проверки с указанием своей фамилии, должности, номера и даты выдачи приказа-предписания, а также цели и срока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Препятствия проведению проверки и (или) не обеспечение необходимых условий для работы проверяющей группы (проверяющего) является нарушением лицензионных правил и влечет предусмотренную нормативными правовыми актами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проведении проверок проверяющие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Строго руководствоваться действующим законодательством Республики Казахстан, актами Президента Республики Казахстан, решениями Правительства Республики Казахстан, а также нормативными правовыми актами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необъективности и предвзятости по отношению к проверяемым субъектам;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разглашения полученной информации, представляющей в соответствии с законодательством коммерческую или иную охраняемую законодательством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Проверки проводятся по инициативе Комитета, при получении информации о нарушениях, по заявлениям, жалобам, а также по поручениям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Проверки каждого субъекта, в том числе встречные, проводятся не чаще одного раза в год, а субъектов малого предпринимательства численностью до 10 человек не чаще одного раза в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Работники Комитета, его территориальных органов и РГП "КазАлкоЦентр" могут быть привлечены к участию в межведомственных проверках в сфере производства и оборота этилового спирта и алкогольной продукции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Члены проверяющей группы при проведении проверки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с участием представителя лицензиата осмотр производственных, складских и других помещений, испытательной лаборатории, стационарных коммуникаций, технологического и вспомогательного оборудования, линий розлива. В случае отказа лицензиата присутствовать при осмотре помещений в Акте проверки делается отметка об этом;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проверять документацию, касающуюся контроля и учета производства и оборота, показателей качества сырья, вспомогательных материалов и готовой продукции, журналы химического, технологического и микробиологического контроля производства и качества продукции, а также первичного бухгалтерского учета производства и оборота этилового спирта и алкогольной продукции, спецификацию оборудования, нормативно- технической документации и технологические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производить отбор проб готовой продукции, сырья и материалов для лабораторных исследований и дачи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требовать и получать от руководителей и других должностных лиц проверяемых объектов представления письменных объяснений по вопросам, возникающим в ходе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производить контрольные замеры и опечатывать приборы учета сырья и готовой продукции при обнаружении нарушения пломбы Комитета, следов механического вмешательства в механизм прибора, неточных показаний;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принимать в процессе проверок совместно с руководителями проверяемых организаций необходимые меры к устранению выявленных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требовать и получать необходимую документацию, связанную с деятельностью лицензиата.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выявления в ходе проверки нарушений нормативных правовых актов, лицензионных норм и правил другими лицензиатами или другими хозяйствующими субъектами, проводится встречная проверка их деятельности. В иных случаях материалы проверки Комитетом передаются уполномоченному государственному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выявлении нарушений и (или) злоупотреблений к материалам проверки приобщаются копии или выписки из документов, относящихся к выявленным фактам, а также письменные объяснения виновных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Срок проведения проверки устанавливается с учетом объема предстоящих работ, поставленных задач и состава проверяющей группы, но не более 30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Продление срока проверки производится Председателем Комитета по мотивированному заявлению руководителя проверяющей группы, но не более чем на 10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Датой завершения проверки считается день подписания акта проверки.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4. Порядок оформления результатов проверки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завершении проверки составляется в двух экземплярах Акт проверки, подписываемый руководителем проверяющей группы и ее членами, руководителем проверяемого субъекта (индивидуальным предпринимателем). Первый экземпляр вручается руководителю проверяемой организации (индивидуальному предпринимателю), второй остается у руководителя проверяющей группы (проверяющего).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отказа представителя проверяемого субъекта от подписания в акте производится соответствующая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наличии возражений по акту или результатам обследования со стороны лицензиата, его руководитель (индивидуальный предприниматель) делает об этом оговорку перед своей подписью и прилагает письменные возражения. К акту прилагаются также объяснения других должностных лиц, непосредственно виновных в установленных проверкой нарушениях, либо причастных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Правильность фактов, изложенных в письменных возражениях, должна быть проверена и по ним руководитель группы дает письменное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Результаты проверки излагаются в акте на основе проверенных данных и фактов, вытекающих из имеющихся в наличии документов и материалов, а также данных о результатах проведенных встречных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акте проверки недостатки и нарушения должны быть изложены объективно, со ссылкой на факты, а также на соответствующие нормативные правовые акты, которые нарушены или не соблюдены.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акте проверки должны отражаться сведения о выполнении лицензиатом предписания по предыдущей проверке, а также принятые в ходе проверки меры. Не допускаются выводы, предложения, данные и иные записи, излагающие личные взгляды проверяющего, субъективную оценку действий руководителей проверяемых субъектов (индивидуальных предпринимателей), не подтвержденных соответствующими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Акт проверки подписывается всеми членами проверяющей группы. При несогласии с вынесенным заключением, член группы обязан подписать акт с оговоркой и приложить к акту свое особое мнение.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Акт проверки и прилагаемые материалы передаются Председателю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По результатам проверки Комитетом принимаются следующие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Указание об устранении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Приостановление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передаче материалов дел об отзыве лицензии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Указание об устранении нарушений, направлено на устранение выявленных нарушений и недостатков и их предупреждение. Неисполнение лицензиатом требований, изложенных в Указании, является основанием для приостановления действия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Приостановление действия лицензии является мерой ответственности, направленной на устранения выявленных нарушений и их предупреждение. Неустранение причин, по которым Комитет приостановил действие лицензии, является основанием для ее отзыва.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Отзыв лицензии является мерой ответственности, направленной на пресечение нарушений в сфере производства и оборота этилового спирта и алкогольной продукции. В случае отзыва, лицензия может быть выдана вновь только по истечении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приостановлении действия или отзыве лицензии линии розлива и (или) производственные помещения или их части опечатываются (пломбируются) Комитетом.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Приложение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Инструкции о порядке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проверок Комитетом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государственному контролю над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производством и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алкогольной продукции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Приказ-предписание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на проведение проверки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государственному контролю над производством и оборотом алкогольной продукции, на основании статьи 25 Указа Президента Республики Казахстан, имеющего силу Закона, от 17 апреля 1995 года № 2200 "О лицензировании", пунктов 17-21 Правил и условий лицензирования производства этилового спирта и алкогольной продукции, хранения и реализации этилового спирта, а также хранения и оптовой реализации алкогольной продукции (кроме пива), утвержденного постановлением Правительства Республики Казахстан от 31 июля 1997 года № 1195 направляет: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(Ф.И.О.,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проведение проверки в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(наименование проверяемой организации, почтовый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Предмет проверки -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проверки - с "__"____________19___г. по "___"________19______г.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М.П.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