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6ffc" w14:textId="09e6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государственному контролю над производством и оборотом алкогольной продукции от 12 июня 1998 года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государственному контролю над производством и оборотом алкогольной продукции от 21.12.1998 года N 96. Зарегистрирован в Министерстве юстиции Республики Казахстан 17.05.1999 г. N 762. Утратил силу - приказом Министра финансов РК от 30.12.2004г.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Извлечение из приказа Министра финансов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от 30.12.2004г. N 471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акты, согласно приложению...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к приказу Министра финансов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от 30 декабря 2004 года N 471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Перечень утративших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 некоторых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5. Приказ Председателя Комитета по государственному контролю над производством и оборотом алкогольной продукции от 21.12.1998 года N 96 "О внесении изменений в приказ Председателя Комитета по государственному контролю над производством и оборотом алкогольной продукции от 12 июня 1998 года N 5"...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государственного контроля над оборотом алкогольной продукции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по государственному контролю над производством и оборотом алкогольной продукции от 12 июня 1998 года N 5 "Об утверждении Правил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пива)"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V980532_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"более 6%" заменить словами "более 1,5%";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"20) розничная торговля - реализация алкогольной продукции для ее потребления или некоммерческого использования, осуществляемая в стационарных помещениях, оборудованных торговым залом и оснащенных контрольно-кассовым аппаратом с фискальной памятью";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69 слова "с объемным содержанием этилового спирта более 12 процентов" заменить словами "(кроме пива)".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