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1f770" w14:textId="2f1f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прохождения лицами офицерского состава военной службы и службы в запасе Вооруженных Сил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обороны Республики Казахстан от 30 ноября 1998 года N 210. Зарегистрирован в Министерстве юстиции Республики Казахстан 29.04.1999 г. за N 747. Утратил силу приказом Министра обороны Республики Казахстан от 23 июля 2006 года N 289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 приказа Министра обороны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23 июля 2006 года N 289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соответствии с Указом Президента Республики Казахстан от 25 мая 2006 года N 124 "Об утверждении Правил прохождения воинской службы в Вооруженных Силах, других войск и воинских формированиях Республики Казахстан",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приказ Министра обороны Республики Казахстан от 30 ноября 1998 года N 210 "Об утверждении Правил прохождения лицами офицерского состава военной службы и службы в запасе Вооруженных Сил Республики Казахстан" (зарегистрирован в Реестре государственной регистрации нормативных правовых актов Республики Казахстан 29 апреля 1999 года за N 747, с внесенными изменениями приказом Министра обороны Республики Казахстан от 13 октября 2003 года N 338);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Генерал армии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дальнейшего совершенствования порядка прохождения военной службы офицерским составом Вооруженных Сил Республики Казахстан приказываю: 
</w:t>
      </w:r>
      <w:r>
        <w:br/>
      </w:r>
      <w:r>
        <w:rPr>
          <w:rFonts w:ascii="Times New Roman"/>
          <w:b w:val="false"/>
          <w:i w:val="false"/>
          <w:color w:val="000000"/>
          <w:sz w:val="28"/>
        </w:rPr>
        <w:t>
      1. Утвердить и ввести в действие со дня регистрации в Министерстве юстиции Республики Казахстан прилагаемые Правила прохождения лицами офицерского состава военной службы и службы в запасе Вооруженных Сил Республики Казахстан. 
</w:t>
      </w:r>
      <w:r>
        <w:br/>
      </w:r>
      <w:r>
        <w:rPr>
          <w:rFonts w:ascii="Times New Roman"/>
          <w:b w:val="false"/>
          <w:i w:val="false"/>
          <w:color w:val="000000"/>
          <w:sz w:val="28"/>
        </w:rPr>
        <w:t>
      2. Заместителям Министра обороны Республики Казахстан, Командующим видами Вооруженных Сил Республики Казахстан, начальникам департаментов, главных управлений, самостоятельных отделов и служб Министерства обороны Республики Казахстан и Генерального штаба Вооруженных Сил Республики Казахстан, командирам объединений, соединений и воинских частей, начальникам учреждений, военно-учебных заведений, предприятий, организаций и военным комиссарам: 
</w:t>
      </w:r>
      <w:r>
        <w:br/>
      </w:r>
      <w:r>
        <w:rPr>
          <w:rFonts w:ascii="Times New Roman"/>
          <w:b w:val="false"/>
          <w:i w:val="false"/>
          <w:color w:val="000000"/>
          <w:sz w:val="28"/>
        </w:rPr>
        <w:t>
      1) организовать глубокое изучение со всем офицерским составом и курсантами военно-учебных заведений Правил прохождения лицами офицерского состава военной службы и службы в запасе Вооруженных Сил Республики Казахстан и обеспечить строгое выполнение его требований. 
</w:t>
      </w:r>
      <w:r>
        <w:br/>
      </w:r>
      <w:r>
        <w:rPr>
          <w:rFonts w:ascii="Times New Roman"/>
          <w:b w:val="false"/>
          <w:i w:val="false"/>
          <w:color w:val="000000"/>
          <w:sz w:val="28"/>
        </w:rPr>
        <w:t>
      Лиц офицерского состава запаса ознакомить с Правилами в период проведения сборов и других вызовах в районные, городские военные комиссариаты; 
</w:t>
      </w:r>
      <w:r>
        <w:br/>
      </w:r>
      <w:r>
        <w:rPr>
          <w:rFonts w:ascii="Times New Roman"/>
          <w:b w:val="false"/>
          <w:i w:val="false"/>
          <w:color w:val="000000"/>
          <w:sz w:val="28"/>
        </w:rPr>
        <w:t>
      2) на заседаниях военных советов, совещаниях руководящего состава рассмотреть состояние дел по изучению, подбору, расстановке, обучению, нравственному и воинскому воспитанию офицерского состава и принять конкретные меры по дальнейшему улучшению работы с офицерскими кадрами и повышению уровня руководства подчиненными им подразделениями, воинскими частями, соединениями и объединениями; 
</w:t>
      </w:r>
      <w:r>
        <w:br/>
      </w:r>
      <w:r>
        <w:rPr>
          <w:rFonts w:ascii="Times New Roman"/>
          <w:b w:val="false"/>
          <w:i w:val="false"/>
          <w:color w:val="000000"/>
          <w:sz w:val="28"/>
        </w:rPr>
        <w:t>
      3) настойчиво добиваться активности и примерности офицеров, генералов и адмиралов в выполнении воинского долга и соблюдении законов Республики Казахстан, повышении своей профессиональной подготовки и квалификации. В этих целях предоставлять преимущества в продвижении по службе, досрочном присвоении очередных воинских званий, представлении к государственным наградам Республики Казахстан, другим мерам морального и материального поощрения тем лицам офицерского состава, которые ответственно и успешно выполняют служебные обязанности, особенно в сложных условиях службы, проявляют высокие морально-боевые качества, организаторские способности, идейную зрелость, умение обучать и воспитывать подчиненных, имеют высокие результаты в боевой подготовке и укреплении воинской дисциплины в подчиненных подразделениях, частях и соединениях. Поднимать авторитет указанных офицеров, генералов и адмиралов, обобщать их опыт и доводить до офицерских коллективов. Создавать обстановку нетерпимости к случаям проявления лицами офицерского состава недисциплинированности и безответственности; 
</w:t>
      </w:r>
      <w:r>
        <w:br/>
      </w:r>
      <w:r>
        <w:rPr>
          <w:rFonts w:ascii="Times New Roman"/>
          <w:b w:val="false"/>
          <w:i w:val="false"/>
          <w:color w:val="000000"/>
          <w:sz w:val="28"/>
        </w:rPr>
        <w:t>
      4) глубоко изучать офицерские кадры непосредственно на практической работе, всесторонне знать их деловые и моральные качества, постоянно улучшать индивидуальную воспитательную работу, особенно с молодыми офицерами. В работе с кадрами сочетать высокую требовательность с внимательным отношением к их нуждам и запросам. Не допускать поспешного увольнения с военной службы молодых офицеров, совершивших проступки, не использовав всех мер воздействия для их воспитания. Больше проявлять заботы о жилищно-бытовом устройстве и культурном обслуживании офицеров и их семей; 
</w:t>
      </w:r>
      <w:r>
        <w:br/>
      </w:r>
      <w:r>
        <w:rPr>
          <w:rFonts w:ascii="Times New Roman"/>
          <w:b w:val="false"/>
          <w:i w:val="false"/>
          <w:color w:val="000000"/>
          <w:sz w:val="28"/>
        </w:rPr>
        <w:t>
      5) в полной мере использовать проводимые аттестации офицерского состава в целях обеспечения правильного подбора и расстановки, обучения и воспитания офицерских кадров. На межаттестационный период разрабатывать перспективные планы реализации аттестационных выводов и создания подготовленного резерва кандидатов для продвижения по службе и направления на учебу, обеспечивать выполнение этих планов с учетом практической деятельности после аттестации, не допускать необоснованной задержки в выдвижении достойных офицеров по службе и направлении на учебу. Добиваться, чтобы в войсках и органах управления правильно сочетались молодые и опытные кадры, обеспечивалась преемственность руководства; 
</w:t>
      </w:r>
      <w:r>
        <w:br/>
      </w:r>
      <w:r>
        <w:rPr>
          <w:rFonts w:ascii="Times New Roman"/>
          <w:b w:val="false"/>
          <w:i w:val="false"/>
          <w:color w:val="000000"/>
          <w:sz w:val="28"/>
        </w:rPr>
        <w:t>
      6) повысить ответственность командиров, штабов, воспитательных структур и кадровых органов: за подбор кандидатов, рекомендуемых для назначения на вышестоящие должности и направлении на учебу за границу; за укрепление офицерских кадров основных звеньев, от деятельности которых во многом зависит состояние боевой и мобилизационной готовности войск и сил флота, воинской дисциплины и воспитания личного состава; за укрепление звена заместителей как основного резерва для назначения на должности командиров и начальников; за изучение и рассмотрение кандидатов, направляемых на учебу, представляемых к присвоению очередных воинских званий и награждению орденами и медалями; за нравственное и воинское воспитание офицерского состава; 
</w:t>
      </w:r>
      <w:r>
        <w:br/>
      </w:r>
      <w:r>
        <w:rPr>
          <w:rFonts w:ascii="Times New Roman"/>
          <w:b w:val="false"/>
          <w:i w:val="false"/>
          <w:color w:val="000000"/>
          <w:sz w:val="28"/>
        </w:rPr>
        <w:t>
      7) обеспечивать неуклонное выполнение требований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всеобщей воинской обязанности и военной службе" при увольнении в запас лиц офицерского состава, достигших предельного возраста состояния на военной службе. Строго индивидуально подходить к решению вопроса об оставлении при необходимости отдельных лиц офицерского состава на военной службе по достижении ими предельного возраста. Бережно относиться к офицерам, генералам и адмиралам, имеющим боевой опыт, а также высококвалифицированным специалистам, способным по своим деловым качествам, состоянию здоровья продолжать военную службу. 
</w:t>
      </w:r>
      <w:r>
        <w:br/>
      </w:r>
      <w:r>
        <w:rPr>
          <w:rFonts w:ascii="Times New Roman"/>
          <w:b w:val="false"/>
          <w:i w:val="false"/>
          <w:color w:val="000000"/>
          <w:sz w:val="28"/>
        </w:rPr>
        <w:t>
      Во всех звеньях руководящего состава, воспитательных структурах и кадровых органах рассматривать увольнение офицеров, генералов и адмиралов с военной службы как ответственный участок работы с кадрами. Проявлять индивидуальный подход, больше внимания и душевности к увольняемым, провожать положительно аттестуемых офицеров, генералов и адмиралов в запас и в отставку в торжественной обстановке, соблюдая установленный ритуал; 
</w:t>
      </w:r>
      <w:r>
        <w:br/>
      </w:r>
      <w:r>
        <w:rPr>
          <w:rFonts w:ascii="Times New Roman"/>
          <w:b w:val="false"/>
          <w:i w:val="false"/>
          <w:color w:val="000000"/>
          <w:sz w:val="28"/>
        </w:rPr>
        <w:t>
      8) настойчиво совершенствовать военную подготовку офицеров запаса с тем, чтобы они были в постоянной готовности встать в ряды Вооруженных Сил Республики Казахстан; 
</w:t>
      </w:r>
      <w:r>
        <w:br/>
      </w:r>
      <w:r>
        <w:rPr>
          <w:rFonts w:ascii="Times New Roman"/>
          <w:b w:val="false"/>
          <w:i w:val="false"/>
          <w:color w:val="000000"/>
          <w:sz w:val="28"/>
        </w:rPr>
        <w:t>
      9) добиваться, чтобы все офицеры, генералы и адмиралы всесторонне знали особенности прохождения военной службы в военное время, учитывать эти особенности при проведении командно-штабных и войсковых учений, отработке комплектования войск офицерским составом применительно к условиям боевой обстановки. 
</w:t>
      </w:r>
      <w:r>
        <w:br/>
      </w:r>
      <w:r>
        <w:rPr>
          <w:rFonts w:ascii="Times New Roman"/>
          <w:b w:val="false"/>
          <w:i w:val="false"/>
          <w:color w:val="000000"/>
          <w:sz w:val="28"/>
        </w:rPr>
        <w:t>
      3. Ввести в действие Инструкцию о порядке применения в Вооруженных Силах Республики Казахстан Правил прохождения офицерским составом военной службы и службы в запасе Вооруженных Сил Республики Казахстан (приложение N 1 к настоящему приказу). 
</w:t>
      </w:r>
      <w:r>
        <w:br/>
      </w:r>
      <w:r>
        <w:rPr>
          <w:rFonts w:ascii="Times New Roman"/>
          <w:b w:val="false"/>
          <w:i w:val="false"/>
          <w:color w:val="000000"/>
          <w:sz w:val="28"/>
        </w:rPr>
        <w:t>
      4. При проверках и инспектировании проверять выполнение командирами и начальниками требований Правил прохождения лицами офицерского состава военной службы и службы в запасе Вооруженных Сил Республики Казахстан и Инструкции о порядке их применения. 
</w:t>
      </w:r>
      <w:r>
        <w:br/>
      </w:r>
      <w:r>
        <w:rPr>
          <w:rFonts w:ascii="Times New Roman"/>
          <w:b w:val="false"/>
          <w:i w:val="false"/>
          <w:color w:val="000000"/>
          <w:sz w:val="28"/>
        </w:rPr>
        <w:t>
      5. Начальнику департамента кадров Министерства обороны Республики Казахстан обеспечить постоянный и действенный контроль за строгим соблюдением порядка прохождения службы офицерским составом Вооруженных Сил Республики Казахстан, установленного данными Правилами. 
</w:t>
      </w:r>
      <w:r>
        <w:br/>
      </w:r>
      <w:r>
        <w:rPr>
          <w:rFonts w:ascii="Times New Roman"/>
          <w:b w:val="false"/>
          <w:i w:val="false"/>
          <w:color w:val="000000"/>
          <w:sz w:val="28"/>
        </w:rPr>
        <w:t>
      6. Приказ разослать до отдельной роты. 
</w:t>
      </w:r>
    </w:p>
    <w:p>
      <w:pPr>
        <w:spacing w:after="0"/>
        <w:ind w:left="0"/>
        <w:jc w:val="both"/>
      </w:pPr>
      <w:r>
        <w:rPr>
          <w:rFonts w:ascii="Times New Roman"/>
          <w:b w:val="false"/>
          <w:i w:val="false"/>
          <w:color w:val="000000"/>
          <w:sz w:val="28"/>
        </w:rPr>
        <w:t>
</w:t>
      </w:r>
      <w:r>
        <w:rPr>
          <w:rFonts w:ascii="Times New Roman"/>
          <w:b w:val="false"/>
          <w:i/>
          <w:color w:val="000000"/>
          <w:sz w:val="28"/>
        </w:rPr>
        <w:t>
    Министр обороны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прохождения лицами офицерского состава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военной службы и службы в запасе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Настоящие Правила определяют порядок прохождения лицами офицерского состава* военной службы и службы в запасе Вооруженных Сил Республики Казахстан, других войск и воинских формирований Республики Казахстан, создаваемых в установленном законодательством порядке. 
</w:t>
      </w:r>
    </w:p>
    <w:p>
      <w:pPr>
        <w:spacing w:after="0"/>
        <w:ind w:left="0"/>
        <w:jc w:val="both"/>
      </w:pPr>
      <w:r>
        <w:rPr>
          <w:rFonts w:ascii="Times New Roman"/>
          <w:b w:val="false"/>
          <w:i w:val="false"/>
          <w:color w:val="000000"/>
          <w:sz w:val="28"/>
        </w:rPr>
        <w:t>
      Примечание: В этой и последующих статьях настоящего Положения для краткости лица офицерского состава будут именоваться офицерами. 
</w:t>
      </w:r>
    </w:p>
    <w:p>
      <w:pPr>
        <w:spacing w:after="0"/>
        <w:ind w:left="0"/>
        <w:jc w:val="both"/>
      </w:pPr>
      <w:r>
        <w:rPr>
          <w:rFonts w:ascii="Times New Roman"/>
          <w:b w:val="false"/>
          <w:i w:val="false"/>
          <w:color w:val="000000"/>
          <w:sz w:val="28"/>
        </w:rPr>
        <w:t>
      Военная служба офицеров - это особый вид государственной службы, связанной с выполнением ими своего долга и обязательств перед государством и народом в Вооруженных Силах Республики Казахстан до достижения предельного возраста или в течение сроков, установленных законодательством Республики Казахстан и обусловленных контрактом, а в военное время - до особого распоряжения (демобилизации). 
</w:t>
      </w:r>
      <w:r>
        <w:br/>
      </w:r>
      <w:r>
        <w:rPr>
          <w:rFonts w:ascii="Times New Roman"/>
          <w:b w:val="false"/>
          <w:i w:val="false"/>
          <w:color w:val="000000"/>
          <w:sz w:val="28"/>
        </w:rPr>
        <w:t>
      Служба офицеров в запасе заключается в прохождении сборов, выполнении порядка и правил призыва на военную службу в мирное и военное время. 
</w:t>
      </w:r>
      <w:r>
        <w:br/>
      </w:r>
      <w:r>
        <w:rPr>
          <w:rFonts w:ascii="Times New Roman"/>
          <w:b w:val="false"/>
          <w:i w:val="false"/>
          <w:color w:val="000000"/>
          <w:sz w:val="28"/>
        </w:rPr>
        <w:t>
      К офицерам относятся лица, которым присвоены воинские звания офицерского состава.
</w:t>
      </w:r>
      <w:r>
        <w:br/>
      </w:r>
      <w:r>
        <w:rPr>
          <w:rFonts w:ascii="Times New Roman"/>
          <w:b w:val="false"/>
          <w:i w:val="false"/>
          <w:color w:val="000000"/>
          <w:sz w:val="28"/>
        </w:rPr>
        <w:t>
      2. В соответствии с Законом Республики Казахстан "О всеобщей воинской обязанности и военной службе" присваиваются следующие звания офицерского состава:
</w:t>
      </w:r>
    </w:p>
    <w:p>
      <w:pPr>
        <w:spacing w:after="0"/>
        <w:ind w:left="0"/>
        <w:jc w:val="both"/>
      </w:pPr>
      <w:r>
        <w:rPr>
          <w:rFonts w:ascii="Times New Roman"/>
          <w:b w:val="false"/>
          <w:i w:val="false"/>
          <w:color w:val="000000"/>
          <w:sz w:val="28"/>
        </w:rPr>
        <w:t>
  Войсковые                                  Корабельные
</w:t>
      </w:r>
    </w:p>
    <w:p>
      <w:pPr>
        <w:spacing w:after="0"/>
        <w:ind w:left="0"/>
        <w:jc w:val="both"/>
      </w:pPr>
      <w:r>
        <w:rPr>
          <w:rFonts w:ascii="Times New Roman"/>
          <w:b w:val="false"/>
          <w:i w:val="false"/>
          <w:color w:val="000000"/>
          <w:sz w:val="28"/>
        </w:rPr>
        <w:t>
Младший лейтенант                          Младший лейтенант
</w:t>
      </w:r>
      <w:r>
        <w:br/>
      </w:r>
      <w:r>
        <w:rPr>
          <w:rFonts w:ascii="Times New Roman"/>
          <w:b w:val="false"/>
          <w:i w:val="false"/>
          <w:color w:val="000000"/>
          <w:sz w:val="28"/>
        </w:rPr>
        <w:t>
Лейтенант                                  Лейтенант
</w:t>
      </w:r>
      <w:r>
        <w:br/>
      </w:r>
      <w:r>
        <w:rPr>
          <w:rFonts w:ascii="Times New Roman"/>
          <w:b w:val="false"/>
          <w:i w:val="false"/>
          <w:color w:val="000000"/>
          <w:sz w:val="28"/>
        </w:rPr>
        <w:t>
Старший лейтенант                          Старший лейтенант
</w:t>
      </w:r>
      <w:r>
        <w:br/>
      </w:r>
      <w:r>
        <w:rPr>
          <w:rFonts w:ascii="Times New Roman"/>
          <w:b w:val="false"/>
          <w:i w:val="false"/>
          <w:color w:val="000000"/>
          <w:sz w:val="28"/>
        </w:rPr>
        <w:t>
Капитан                                    Капитан-лейтенант
</w:t>
      </w:r>
      <w:r>
        <w:br/>
      </w:r>
      <w:r>
        <w:rPr>
          <w:rFonts w:ascii="Times New Roman"/>
          <w:b w:val="false"/>
          <w:i w:val="false"/>
          <w:color w:val="000000"/>
          <w:sz w:val="28"/>
        </w:rPr>
        <w:t>
Майор                                      Капитан 3 ранга
</w:t>
      </w:r>
      <w:r>
        <w:br/>
      </w:r>
      <w:r>
        <w:rPr>
          <w:rFonts w:ascii="Times New Roman"/>
          <w:b w:val="false"/>
          <w:i w:val="false"/>
          <w:color w:val="000000"/>
          <w:sz w:val="28"/>
        </w:rPr>
        <w:t>
Подполковник                               Капитан 2 ранга
</w:t>
      </w:r>
      <w:r>
        <w:br/>
      </w:r>
      <w:r>
        <w:rPr>
          <w:rFonts w:ascii="Times New Roman"/>
          <w:b w:val="false"/>
          <w:i w:val="false"/>
          <w:color w:val="000000"/>
          <w:sz w:val="28"/>
        </w:rPr>
        <w:t>
Полковник                                  Капитан 1 ранга
</w:t>
      </w:r>
      <w:r>
        <w:br/>
      </w:r>
      <w:r>
        <w:rPr>
          <w:rFonts w:ascii="Times New Roman"/>
          <w:b w:val="false"/>
          <w:i w:val="false"/>
          <w:color w:val="000000"/>
          <w:sz w:val="28"/>
        </w:rPr>
        <w:t>
Генерал-майор                              Контр-адмирал
</w:t>
      </w:r>
      <w:r>
        <w:br/>
      </w:r>
      <w:r>
        <w:rPr>
          <w:rFonts w:ascii="Times New Roman"/>
          <w:b w:val="false"/>
          <w:i w:val="false"/>
          <w:color w:val="000000"/>
          <w:sz w:val="28"/>
        </w:rPr>
        <w:t>
Генерал-лейтенант                          Вице-адмирал
</w:t>
      </w:r>
      <w:r>
        <w:br/>
      </w:r>
      <w:r>
        <w:rPr>
          <w:rFonts w:ascii="Times New Roman"/>
          <w:b w:val="false"/>
          <w:i w:val="false"/>
          <w:color w:val="000000"/>
          <w:sz w:val="28"/>
        </w:rPr>
        <w:t>
Генерал-полковник                          Адмирал
</w:t>
      </w:r>
      <w:r>
        <w:br/>
      </w:r>
      <w:r>
        <w:rPr>
          <w:rFonts w:ascii="Times New Roman"/>
          <w:b w:val="false"/>
          <w:i w:val="false"/>
          <w:color w:val="000000"/>
          <w:sz w:val="28"/>
        </w:rPr>
        <w:t>
Генерал армии
</w:t>
      </w:r>
      <w:r>
        <w:br/>
      </w:r>
      <w:r>
        <w:rPr>
          <w:rFonts w:ascii="Times New Roman"/>
          <w:b w:val="false"/>
          <w:i w:val="false"/>
          <w:color w:val="000000"/>
          <w:sz w:val="28"/>
        </w:rPr>
        <w:t>
Маршал Республики Казахстан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Для офицеров, имеющих медицинскую или юридическую военно-учетные специальности, к воинским званиям добавляются слова "медицинской службы" или "юстиции" соответственно (лейтенант медицинской службы, майор юстиции), а для лиц высшего офицерского состава, проходящих службу в авиации, - "авиации". 
</w:t>
      </w:r>
      <w:r>
        <w:br/>
      </w:r>
      <w:r>
        <w:rPr>
          <w:rFonts w:ascii="Times New Roman"/>
          <w:b w:val="false"/>
          <w:i w:val="false"/>
          <w:color w:val="000000"/>
          <w:sz w:val="28"/>
        </w:rPr>
        <w:t>
      Офицерам, проходящим службу в гвардейских частях, соединениях и объединениях, на гвардейских кораблях, установлены отличительные гвардейские воинские звания, которые образуются путем добавления перед соответствующим воинским званием слова "гвардии" (гвардии старший лейтенант, гвардии полковник).  
</w:t>
      </w:r>
      <w:r>
        <w:br/>
      </w:r>
      <w:r>
        <w:rPr>
          <w:rFonts w:ascii="Times New Roman"/>
          <w:b w:val="false"/>
          <w:i w:val="false"/>
          <w:color w:val="000000"/>
          <w:sz w:val="28"/>
        </w:rPr>
        <w:t>
      Офицеры в присвоенных им воинских званиях офицерского состава состоят пожизненно. К воинским званиям офицеров, состоящих в запасе, добавляется слово "запаса" (капитан запаса, подполковник запаса), а к воинским званиям офицеров, находящихся в отставке, добавляются слова "в отставке" (полковник в отставке, генерал-лейтенант в отставке).
</w:t>
      </w:r>
      <w:r>
        <w:br/>
      </w:r>
      <w:r>
        <w:rPr>
          <w:rFonts w:ascii="Times New Roman"/>
          <w:b w:val="false"/>
          <w:i w:val="false"/>
          <w:color w:val="000000"/>
          <w:sz w:val="28"/>
        </w:rPr>
        <w:t>
      3. Офицеры подразделяются:
</w:t>
      </w:r>
      <w:r>
        <w:br/>
      </w:r>
      <w:r>
        <w:rPr>
          <w:rFonts w:ascii="Times New Roman"/>
          <w:b w:val="false"/>
          <w:i w:val="false"/>
          <w:color w:val="000000"/>
          <w:sz w:val="28"/>
        </w:rPr>
        <w:t>
      1) по отношению ко всеобщей воинской обязанности:
</w:t>
      </w:r>
      <w:r>
        <w:br/>
      </w:r>
      <w:r>
        <w:rPr>
          <w:rFonts w:ascii="Times New Roman"/>
          <w:b w:val="false"/>
          <w:i w:val="false"/>
          <w:color w:val="000000"/>
          <w:sz w:val="28"/>
        </w:rPr>
        <w:t>
      на офицеров, проходящих службу по контракту;
</w:t>
      </w:r>
      <w:r>
        <w:br/>
      </w:r>
      <w:r>
        <w:rPr>
          <w:rFonts w:ascii="Times New Roman"/>
          <w:b w:val="false"/>
          <w:i w:val="false"/>
          <w:color w:val="000000"/>
          <w:sz w:val="28"/>
        </w:rPr>
        <w:t>
      на офицеров, проходящих службу по призыву на 3 года;
</w:t>
      </w:r>
      <w:r>
        <w:br/>
      </w:r>
      <w:r>
        <w:rPr>
          <w:rFonts w:ascii="Times New Roman"/>
          <w:b w:val="false"/>
          <w:i w:val="false"/>
          <w:color w:val="000000"/>
          <w:sz w:val="28"/>
        </w:rPr>
        <w:t>
      на офицеров, состоящих в запасе;
</w:t>
      </w:r>
      <w:r>
        <w:br/>
      </w:r>
      <w:r>
        <w:rPr>
          <w:rFonts w:ascii="Times New Roman"/>
          <w:b w:val="false"/>
          <w:i w:val="false"/>
          <w:color w:val="000000"/>
          <w:sz w:val="28"/>
        </w:rPr>
        <w:t>
      на офицеров, находящихся в отставке;
</w:t>
      </w:r>
      <w:r>
        <w:br/>
      </w:r>
      <w:r>
        <w:rPr>
          <w:rFonts w:ascii="Times New Roman"/>
          <w:b w:val="false"/>
          <w:i w:val="false"/>
          <w:color w:val="000000"/>
          <w:sz w:val="28"/>
        </w:rPr>
        <w:t>
      2) в зависимости от воинских званий:
</w:t>
      </w:r>
      <w:r>
        <w:br/>
      </w:r>
      <w:r>
        <w:rPr>
          <w:rFonts w:ascii="Times New Roman"/>
          <w:b w:val="false"/>
          <w:i w:val="false"/>
          <w:color w:val="000000"/>
          <w:sz w:val="28"/>
        </w:rPr>
        <w:t>
      на лиц младшего офицерского состава (от младшего лейтенанта до капитана включительно);
</w:t>
      </w:r>
      <w:r>
        <w:br/>
      </w:r>
      <w:r>
        <w:rPr>
          <w:rFonts w:ascii="Times New Roman"/>
          <w:b w:val="false"/>
          <w:i w:val="false"/>
          <w:color w:val="000000"/>
          <w:sz w:val="28"/>
        </w:rPr>
        <w:t>
      на лиц старшего офицерского состава (от майора до полковника включительно);
</w:t>
      </w:r>
      <w:r>
        <w:br/>
      </w:r>
      <w:r>
        <w:rPr>
          <w:rFonts w:ascii="Times New Roman"/>
          <w:b w:val="false"/>
          <w:i w:val="false"/>
          <w:color w:val="000000"/>
          <w:sz w:val="28"/>
        </w:rPr>
        <w:t>
      на лиц высшего офицерского состава (от генерал-майора до маршала Республики Казахстан включительно).
</w:t>
      </w:r>
      <w:r>
        <w:br/>
      </w:r>
      <w:r>
        <w:rPr>
          <w:rFonts w:ascii="Times New Roman"/>
          <w:b w:val="false"/>
          <w:i w:val="false"/>
          <w:color w:val="000000"/>
          <w:sz w:val="28"/>
        </w:rPr>
        <w:t>
      Лишение офицеров воинского звания офицерского состава может производиться на основаниях и в порядке, предусмотренных пунктами 25, 107 и 112 настоящих Правил. 
</w:t>
      </w:r>
      <w:r>
        <w:br/>
      </w:r>
      <w:r>
        <w:rPr>
          <w:rFonts w:ascii="Times New Roman"/>
          <w:b w:val="false"/>
          <w:i w:val="false"/>
          <w:color w:val="000000"/>
          <w:sz w:val="28"/>
        </w:rPr>
        <w:t>
      4. Офицеры, состоящие на военной службе, подразделяются: 
</w:t>
      </w:r>
      <w:r>
        <w:br/>
      </w:r>
      <w:r>
        <w:rPr>
          <w:rFonts w:ascii="Times New Roman"/>
          <w:b w:val="false"/>
          <w:i w:val="false"/>
          <w:color w:val="000000"/>
          <w:sz w:val="28"/>
        </w:rPr>
        <w:t>
      1) на кадровых офицеров; 
</w:t>
      </w:r>
      <w:r>
        <w:br/>
      </w:r>
      <w:r>
        <w:rPr>
          <w:rFonts w:ascii="Times New Roman"/>
          <w:b w:val="false"/>
          <w:i w:val="false"/>
          <w:color w:val="000000"/>
          <w:sz w:val="28"/>
        </w:rPr>
        <w:t>
      2) на офицеров краткосрочной службы. 
</w:t>
      </w:r>
      <w:r>
        <w:br/>
      </w:r>
      <w:r>
        <w:rPr>
          <w:rFonts w:ascii="Times New Roman"/>
          <w:b w:val="false"/>
          <w:i w:val="false"/>
          <w:color w:val="000000"/>
          <w:sz w:val="28"/>
        </w:rPr>
        <w:t>
      К кадровым офицерам относятся офицеры, добровольно избравшие военную службу в качестве своей профессии и подписавшие контракт о ее прохождении в кадрах Вооруженных Сил Республики Казахстан до предельного возраста состояния на военной службе. 
</w:t>
      </w:r>
      <w:r>
        <w:br/>
      </w:r>
      <w:r>
        <w:rPr>
          <w:rFonts w:ascii="Times New Roman"/>
          <w:b w:val="false"/>
          <w:i w:val="false"/>
          <w:color w:val="000000"/>
          <w:sz w:val="28"/>
        </w:rPr>
        <w:t>
      К офицерам краткосрочной службы относятся офицеры, принятые на военную службу по контракту на срок 3 года или 5 лет, и офицеры запаса, призванные на 3 года. 
</w:t>
      </w:r>
      <w:r>
        <w:br/>
      </w:r>
      <w:r>
        <w:rPr>
          <w:rFonts w:ascii="Times New Roman"/>
          <w:b w:val="false"/>
          <w:i w:val="false"/>
          <w:color w:val="000000"/>
          <w:sz w:val="28"/>
        </w:rPr>
        <w:t>
      5. Офицерский состав в мирное время может комплектоваться и пополняться: 
</w:t>
      </w:r>
      <w:r>
        <w:br/>
      </w:r>
      <w:r>
        <w:rPr>
          <w:rFonts w:ascii="Times New Roman"/>
          <w:b w:val="false"/>
          <w:i w:val="false"/>
          <w:color w:val="000000"/>
          <w:sz w:val="28"/>
        </w:rPr>
        <w:t>
      1) военнослужащими, окончившими военно-учебные заведения, курсы по подготовке младших офицеров и получившими офицерское звание; 
</w:t>
      </w:r>
      <w:r>
        <w:br/>
      </w:r>
      <w:r>
        <w:rPr>
          <w:rFonts w:ascii="Times New Roman"/>
          <w:b w:val="false"/>
          <w:i w:val="false"/>
          <w:color w:val="000000"/>
          <w:sz w:val="28"/>
        </w:rPr>
        <w:t>
      2) офицерами, проходящими службу по призыву на 3 года; 
</w:t>
      </w:r>
      <w:r>
        <w:br/>
      </w:r>
      <w:r>
        <w:rPr>
          <w:rFonts w:ascii="Times New Roman"/>
          <w:b w:val="false"/>
          <w:i w:val="false"/>
          <w:color w:val="000000"/>
          <w:sz w:val="28"/>
        </w:rPr>
        <w:t>
      3) офицерами, проходящими службу по призыву на 3 года и заключившими контракт по подпункту 1 пункта 94 настоящих Правил; 
</w:t>
      </w:r>
      <w:r>
        <w:br/>
      </w:r>
      <w:r>
        <w:rPr>
          <w:rFonts w:ascii="Times New Roman"/>
          <w:b w:val="false"/>
          <w:i w:val="false"/>
          <w:color w:val="000000"/>
          <w:sz w:val="28"/>
        </w:rPr>
        <w:t>
      4) офицерами запаса, определяемыми на военную службу в соответствии со статьей 18 Закона Республики Казахстан "О всеобщей воинской обязанности и военной службе" и заключившими контракт по пункту 85 настоящих Правил; 
</w:t>
      </w:r>
      <w:r>
        <w:br/>
      </w:r>
      <w:r>
        <w:rPr>
          <w:rFonts w:ascii="Times New Roman"/>
          <w:b w:val="false"/>
          <w:i w:val="false"/>
          <w:color w:val="000000"/>
          <w:sz w:val="28"/>
        </w:rPr>
        <w:t>
      5) военнослужащими, проходящими службу по контракту, имеющими соответствующее образование, назначенными на должности офицерского состава и получившими офицерское звание; 
</w:t>
      </w:r>
      <w:r>
        <w:br/>
      </w:r>
      <w:r>
        <w:rPr>
          <w:rFonts w:ascii="Times New Roman"/>
          <w:b w:val="false"/>
          <w:i w:val="false"/>
          <w:color w:val="000000"/>
          <w:sz w:val="28"/>
        </w:rPr>
        <w:t>
      6) офицерами, прибывшими из Вооруженных Сил других государств на основании межгосударственных договоров и заключившими контракт. 
</w:t>
      </w:r>
      <w:r>
        <w:br/>
      </w:r>
      <w:r>
        <w:rPr>
          <w:rFonts w:ascii="Times New Roman"/>
          <w:b w:val="false"/>
          <w:i w:val="false"/>
          <w:color w:val="000000"/>
          <w:sz w:val="28"/>
        </w:rPr>
        <w:t>
      6. Началом военной службы лиц офицерского состава по контракту считается: 
</w:t>
      </w:r>
      <w:r>
        <w:br/>
      </w:r>
      <w:r>
        <w:rPr>
          <w:rFonts w:ascii="Times New Roman"/>
          <w:b w:val="false"/>
          <w:i w:val="false"/>
          <w:color w:val="000000"/>
          <w:sz w:val="28"/>
        </w:rPr>
        <w:t>
      1) офицеров, состоящих на военной службе и заключивших контракт, - дата подписания контракта, при этом в общую выслугу лет засчитывается служба до подписания контракта; 
</w:t>
      </w:r>
      <w:r>
        <w:br/>
      </w:r>
      <w:r>
        <w:rPr>
          <w:rFonts w:ascii="Times New Roman"/>
          <w:b w:val="false"/>
          <w:i w:val="false"/>
          <w:color w:val="000000"/>
          <w:sz w:val="28"/>
        </w:rPr>
        <w:t>
      2) офицеров, принятых на военную службу по контракту из запаса, - дата выдачи предписания военным комиссариатом для убытия к месту службы; 
</w:t>
      </w:r>
      <w:r>
        <w:br/>
      </w:r>
      <w:r>
        <w:rPr>
          <w:rFonts w:ascii="Times New Roman"/>
          <w:b w:val="false"/>
          <w:i w:val="false"/>
          <w:color w:val="000000"/>
          <w:sz w:val="28"/>
        </w:rPr>
        <w:t>
      3) военнообязанных, ранее не проходивших службу, - дата зачисления на учебу в военно-учебное заведение. 
</w:t>
      </w:r>
      <w:r>
        <w:br/>
      </w:r>
      <w:r>
        <w:rPr>
          <w:rFonts w:ascii="Times New Roman"/>
          <w:b w:val="false"/>
          <w:i w:val="false"/>
          <w:color w:val="000000"/>
          <w:sz w:val="28"/>
        </w:rPr>
        <w:t>
      7. Началом военной службы офицеров, призванных из запаса на 3 года, считается дата выдачи предписания военным комиссариатом для убытия к месту службы с учетом отпуска, предоставленного при призыве их на военную службу непосредственно по окончании гражданского учебного заведения. 
</w:t>
      </w:r>
      <w:r>
        <w:br/>
      </w:r>
      <w:r>
        <w:rPr>
          <w:rFonts w:ascii="Times New Roman"/>
          <w:b w:val="false"/>
          <w:i w:val="false"/>
          <w:color w:val="000000"/>
          <w:sz w:val="28"/>
        </w:rPr>
        <w:t>
      8. Офицеры, достигшие предельного возраста состояния на военной службе, подлежат увольнению в запас в порядке определенном настоящими Правилами. 
</w:t>
      </w:r>
      <w:r>
        <w:br/>
      </w:r>
      <w:r>
        <w:rPr>
          <w:rFonts w:ascii="Times New Roman"/>
          <w:b w:val="false"/>
          <w:i w:val="false"/>
          <w:color w:val="000000"/>
          <w:sz w:val="28"/>
        </w:rPr>
        <w:t>
      Офицерам, кандидатам наук (доцентам), а также другим военнослужащим, имеющим высокую профессиональную подготовку, опыт практической работы на занимаемой должности и годным по состоянию здоровья для прохождения военной службы Министром обороны Республики Казахстан, может быть продлен срок службы до 5 лет, а докторам наук (профессорам) - до 10 лет, сверх предельного возраста состояния на военной службе, определенного в соответствии с Законом Республики Казахстан "О всеобщей воинской обязанности и военной службе".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2. Прохождение военной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Присвоение воинского звания, снижение в воинском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звании, лишение воинского звания, восстановление 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воинском звании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Воинские звания офицерского состава лицам, состоящим на военной службе, присваиваются персонально в последовательном порядке, с учетом прохождения ими службы и занимаемой должности. 
</w:t>
      </w:r>
      <w:r>
        <w:br/>
      </w:r>
      <w:r>
        <w:rPr>
          <w:rFonts w:ascii="Times New Roman"/>
          <w:b w:val="false"/>
          <w:i w:val="false"/>
          <w:color w:val="000000"/>
          <w:sz w:val="28"/>
        </w:rPr>
        <w:t>
      В зависимости от последовательности присвоения, воинские звания офицерского состава подразделяются на первые и очередные. 
</w:t>
      </w:r>
      <w:r>
        <w:br/>
      </w:r>
      <w:r>
        <w:rPr>
          <w:rFonts w:ascii="Times New Roman"/>
          <w:b w:val="false"/>
          <w:i w:val="false"/>
          <w:color w:val="000000"/>
          <w:sz w:val="28"/>
        </w:rPr>
        <w:t>
      Первые воинские звания офицерского состава присваиваются лицам, аттестованным в офицерский состав. 
</w:t>
      </w:r>
      <w:r>
        <w:br/>
      </w:r>
      <w:r>
        <w:rPr>
          <w:rFonts w:ascii="Times New Roman"/>
          <w:b w:val="false"/>
          <w:i w:val="false"/>
          <w:color w:val="000000"/>
          <w:sz w:val="28"/>
        </w:rPr>
        <w:t>
      Очередные воинские звания офицерского состава присваиваются в соответствии с воинским званием, предусмотренным по занимаемой штатной должности и по истечении установленного срока выслуги в воинском звании. 
</w:t>
      </w:r>
      <w:r>
        <w:br/>
      </w:r>
      <w:r>
        <w:rPr>
          <w:rFonts w:ascii="Times New Roman"/>
          <w:b w:val="false"/>
          <w:i w:val="false"/>
          <w:color w:val="000000"/>
          <w:sz w:val="28"/>
        </w:rPr>
        <w:t>
      Представление к присвоению воинских званий офицерского состава производится строго в порядке подчиненности. 
</w:t>
      </w:r>
      <w:r>
        <w:br/>
      </w:r>
      <w:r>
        <w:rPr>
          <w:rFonts w:ascii="Times New Roman"/>
          <w:b w:val="false"/>
          <w:i w:val="false"/>
          <w:color w:val="000000"/>
          <w:sz w:val="28"/>
        </w:rPr>
        <w:t>
      10. Воинское звание офицерского состава "младший лейтенант" присваивается: 
</w:t>
      </w:r>
      <w:r>
        <w:br/>
      </w:r>
      <w:r>
        <w:rPr>
          <w:rFonts w:ascii="Times New Roman"/>
          <w:b w:val="false"/>
          <w:i w:val="false"/>
          <w:color w:val="000000"/>
          <w:sz w:val="28"/>
        </w:rPr>
        <w:t>
      1) военнослужащим, окончившим военно-учебные заведения по сокращенной программе или курсы по подготовке младших офицеров; 
</w:t>
      </w:r>
      <w:r>
        <w:br/>
      </w:r>
      <w:r>
        <w:rPr>
          <w:rFonts w:ascii="Times New Roman"/>
          <w:b w:val="false"/>
          <w:i w:val="false"/>
          <w:color w:val="000000"/>
          <w:sz w:val="28"/>
        </w:rPr>
        <w:t>
      2) военнообязанным, имеющим среднее специальное образование, родственное по профилю подготовки соответствующей военной специальности, при аттестации в офицерский состав запаса; 
</w:t>
      </w:r>
      <w:r>
        <w:br/>
      </w:r>
      <w:r>
        <w:rPr>
          <w:rFonts w:ascii="Times New Roman"/>
          <w:b w:val="false"/>
          <w:i w:val="false"/>
          <w:color w:val="000000"/>
          <w:sz w:val="28"/>
        </w:rPr>
        <w:t>
      3) военнообязанным со средним образованием, прошедшим срочную военную службу, после прохождения учебных сборов по подготовке офицеров запаса и сдачи установленных экзаменов; 
</w:t>
      </w:r>
      <w:r>
        <w:br/>
      </w:r>
      <w:r>
        <w:rPr>
          <w:rFonts w:ascii="Times New Roman"/>
          <w:b w:val="false"/>
          <w:i w:val="false"/>
          <w:color w:val="000000"/>
          <w:sz w:val="28"/>
        </w:rPr>
        <w:t>
      4) прапорщикам и мичманам, имеющим среднее специальное гражданское образование и проходящим службу на офицерских должностях; 
</w:t>
      </w:r>
      <w:r>
        <w:br/>
      </w:r>
      <w:r>
        <w:rPr>
          <w:rFonts w:ascii="Times New Roman"/>
          <w:b w:val="false"/>
          <w:i w:val="false"/>
          <w:color w:val="000000"/>
          <w:sz w:val="28"/>
        </w:rPr>
        <w:t>
      5) женщинам, имеющим среднее специальное гражданское образование, родственное по профилю подготовки соответствующей военной специальности, при определении на военную службу по контракту для назначения на должность офицерского состава. 
</w:t>
      </w:r>
      <w:r>
        <w:br/>
      </w:r>
      <w:r>
        <w:rPr>
          <w:rFonts w:ascii="Times New Roman"/>
          <w:b w:val="false"/>
          <w:i w:val="false"/>
          <w:color w:val="000000"/>
          <w:sz w:val="28"/>
        </w:rPr>
        <w:t>
      11. Воинское звание офицерского состава "лейтенант" присваивается: 
</w:t>
      </w:r>
      <w:r>
        <w:br/>
      </w:r>
      <w:r>
        <w:rPr>
          <w:rFonts w:ascii="Times New Roman"/>
          <w:b w:val="false"/>
          <w:i w:val="false"/>
          <w:color w:val="000000"/>
          <w:sz w:val="28"/>
        </w:rPr>
        <w:t>
      1) военнослужащим по окончании военно-учебного заведения (за исключением указанных в подпункте 1 пункта 100 настоящих Правил); 
</w:t>
      </w:r>
      <w:r>
        <w:br/>
      </w:r>
      <w:r>
        <w:rPr>
          <w:rFonts w:ascii="Times New Roman"/>
          <w:b w:val="false"/>
          <w:i w:val="false"/>
          <w:color w:val="000000"/>
          <w:sz w:val="28"/>
        </w:rPr>
        <w:t>
      2) прапорщикам, мичманам, имеющим высшее гражданское образование или сдавшим экзамены экстерном по программе среднего военно-учебного заведения и проходящим службу на должностях офицерского состава; 
</w:t>
      </w:r>
      <w:r>
        <w:br/>
      </w:r>
      <w:r>
        <w:rPr>
          <w:rFonts w:ascii="Times New Roman"/>
          <w:b w:val="false"/>
          <w:i w:val="false"/>
          <w:color w:val="000000"/>
          <w:sz w:val="28"/>
        </w:rPr>
        <w:t>
      3) военнослужащим, проходящим службу по контракту на должностях рядового, сержантского и старшинского состава, и сдавшим экзамены экстерном по программе среднего военно-учебного заведения; 
</w:t>
      </w:r>
      <w:r>
        <w:br/>
      </w:r>
      <w:r>
        <w:rPr>
          <w:rFonts w:ascii="Times New Roman"/>
          <w:b w:val="false"/>
          <w:i w:val="false"/>
          <w:color w:val="000000"/>
          <w:sz w:val="28"/>
        </w:rPr>
        <w:t>
      4) военнослужащим, имеющим высшее образование и окончившим курсы по подготовке младших офицеров; 
</w:t>
      </w:r>
      <w:r>
        <w:br/>
      </w:r>
      <w:r>
        <w:rPr>
          <w:rFonts w:ascii="Times New Roman"/>
          <w:b w:val="false"/>
          <w:i w:val="false"/>
          <w:color w:val="000000"/>
          <w:sz w:val="28"/>
        </w:rPr>
        <w:t>
      5) военнообязанным - женщинам, имеющим высшее гражданское образование, родственное по профилю подготовки соответствующей военной специальности, при определении на военную службу по контракту для назначения на должность офицерского состава; 
</w:t>
      </w:r>
      <w:r>
        <w:br/>
      </w:r>
      <w:r>
        <w:rPr>
          <w:rFonts w:ascii="Times New Roman"/>
          <w:b w:val="false"/>
          <w:i w:val="false"/>
          <w:color w:val="000000"/>
          <w:sz w:val="28"/>
        </w:rPr>
        <w:t>
      6) младшим лейтенантам, сдавшим экзамены экстерном по программе среднего военно-учебного заведения или получившим высшее гражданское образование, независимо от выслуги лет. 
</w:t>
      </w:r>
      <w:r>
        <w:br/>
      </w:r>
      <w:r>
        <w:rPr>
          <w:rFonts w:ascii="Times New Roman"/>
          <w:b w:val="false"/>
          <w:i w:val="false"/>
          <w:color w:val="000000"/>
          <w:sz w:val="28"/>
        </w:rPr>
        <w:t>
      12. Лицам, имеющим специальные звания среднего и старшего начальствующего состава органов внутренних дел и принимаемым на военную службу по контракту для использования на должностях офицерского состава, присваивается воинское звание офицерского состава в порядке переаттестации, равное имеющемуся у них специальному званию*. 
</w:t>
      </w:r>
    </w:p>
    <w:p>
      <w:pPr>
        <w:spacing w:after="0"/>
        <w:ind w:left="0"/>
        <w:jc w:val="both"/>
      </w:pPr>
      <w:r>
        <w:rPr>
          <w:rFonts w:ascii="Times New Roman"/>
          <w:b w:val="false"/>
          <w:i w:val="false"/>
          <w:color w:val="000000"/>
          <w:sz w:val="28"/>
        </w:rPr>
        <w:t>
      Примечание: К лицам среднего и старшего начальствующего состава органов внутренних дел относятся: 
</w:t>
      </w:r>
      <w:r>
        <w:br/>
      </w:r>
      <w:r>
        <w:rPr>
          <w:rFonts w:ascii="Times New Roman"/>
          <w:b w:val="false"/>
          <w:i w:val="false"/>
          <w:color w:val="000000"/>
          <w:sz w:val="28"/>
        </w:rPr>
        <w:t>
      - лица среднего начальствующего состава, которым присвоены специальные звания от младшего лейтенанта милиции; младшего лейтенанта внутренней службы до капитана милиции, капитана внутренней службы включительно; 
</w:t>
      </w:r>
      <w:r>
        <w:br/>
      </w:r>
      <w:r>
        <w:rPr>
          <w:rFonts w:ascii="Times New Roman"/>
          <w:b w:val="false"/>
          <w:i w:val="false"/>
          <w:color w:val="000000"/>
          <w:sz w:val="28"/>
        </w:rPr>
        <w:t>
      - лица старшего начальствующего состава, которым присвоены специальные звания от майора милиции, майора внутренней службы до полковника милиции, полковника внутренней службы включительно. 
</w:t>
      </w:r>
    </w:p>
    <w:p>
      <w:pPr>
        <w:spacing w:after="0"/>
        <w:ind w:left="0"/>
        <w:jc w:val="both"/>
      </w:pPr>
      <w:r>
        <w:rPr>
          <w:rFonts w:ascii="Times New Roman"/>
          <w:b w:val="false"/>
          <w:i w:val="false"/>
          <w:color w:val="000000"/>
          <w:sz w:val="28"/>
        </w:rPr>
        <w:t>
      13. Первое воинское звание офицерского состава присваивается Министром обороны Республики Казахстан. 
</w:t>
      </w:r>
      <w:r>
        <w:br/>
      </w:r>
      <w:r>
        <w:rPr>
          <w:rFonts w:ascii="Times New Roman"/>
          <w:b w:val="false"/>
          <w:i w:val="false"/>
          <w:color w:val="000000"/>
          <w:sz w:val="28"/>
        </w:rPr>
        <w:t>
      14. Воинские звания офицерского состава, которые могут быть присвоены офицерам по занимаемым ими должностям офицерского состава, предусматриваются в штатах воинских частей. При этом воинские звания высшего офицерского состава присваиваются по должностям, которые отнесены к должностям, подлежащим замещению лицами высшего офицерского состава. 
</w:t>
      </w:r>
      <w:r>
        <w:br/>
      </w:r>
      <w:r>
        <w:rPr>
          <w:rFonts w:ascii="Times New Roman"/>
          <w:b w:val="false"/>
          <w:i w:val="false"/>
          <w:color w:val="000000"/>
          <w:sz w:val="28"/>
        </w:rPr>
        <w:t>
      15. Для офицеров, состоящих на военной службе, устанавливаются следующие сроки выслуги в воинских званиях офицерского состава*:
</w:t>
      </w:r>
      <w:r>
        <w:br/>
      </w:r>
      <w:r>
        <w:rPr>
          <w:rFonts w:ascii="Times New Roman"/>
          <w:b w:val="false"/>
          <w:i w:val="false"/>
          <w:color w:val="000000"/>
          <w:sz w:val="28"/>
        </w:rPr>
        <w:t>
      Примечание: Для офицеров, окончивших военные (специальные) и гражданские высшие учебные заведения (очная форма обучения), со сроком обучения пять лет и более, срок выслуги в воинском звании лейтенанта устанавливается 1 год.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Примечание в новой редакции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Воинские звания          |     Сроки выслуги в воинском звании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Для офицеров летного состава | Для всех 
</w:t>
      </w:r>
      <w:r>
        <w:br/>
      </w:r>
      <w:r>
        <w:rPr>
          <w:rFonts w:ascii="Times New Roman"/>
          <w:b w:val="false"/>
          <w:i w:val="false"/>
          <w:color w:val="000000"/>
          <w:sz w:val="28"/>
        </w:rPr>
        <w:t>
                         |авиации по перечню должностей, |  других
</w:t>
      </w:r>
      <w:r>
        <w:br/>
      </w:r>
      <w:r>
        <w:rPr>
          <w:rFonts w:ascii="Times New Roman"/>
          <w:b w:val="false"/>
          <w:i w:val="false"/>
          <w:color w:val="000000"/>
          <w:sz w:val="28"/>
        </w:rPr>
        <w:t>
                         |утвержденному Министром обороны| офицеров 
</w:t>
      </w:r>
      <w:r>
        <w:br/>
      </w:r>
      <w:r>
        <w:rPr>
          <w:rFonts w:ascii="Times New Roman"/>
          <w:b w:val="false"/>
          <w:i w:val="false"/>
          <w:color w:val="000000"/>
          <w:sz w:val="28"/>
        </w:rPr>
        <w:t>
                         |     Республики Казахстан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Младшего лейтенанта                  1 год                   1 год
</w:t>
      </w:r>
      <w:r>
        <w:br/>
      </w:r>
      <w:r>
        <w:rPr>
          <w:rFonts w:ascii="Times New Roman"/>
          <w:b w:val="false"/>
          <w:i w:val="false"/>
          <w:color w:val="000000"/>
          <w:sz w:val="28"/>
        </w:rPr>
        <w:t>
Лейтенанта                           2 года                  2 года
</w:t>
      </w:r>
      <w:r>
        <w:br/>
      </w:r>
      <w:r>
        <w:rPr>
          <w:rFonts w:ascii="Times New Roman"/>
          <w:b w:val="false"/>
          <w:i w:val="false"/>
          <w:color w:val="000000"/>
          <w:sz w:val="28"/>
        </w:rPr>
        <w:t>
Старшего лейтенанта                  2 года                  3 года
</w:t>
      </w:r>
      <w:r>
        <w:br/>
      </w:r>
      <w:r>
        <w:rPr>
          <w:rFonts w:ascii="Times New Roman"/>
          <w:b w:val="false"/>
          <w:i w:val="false"/>
          <w:color w:val="000000"/>
          <w:sz w:val="28"/>
        </w:rPr>
        <w:t>
Капитана                             3 года                  3 года 
</w:t>
      </w:r>
      <w:r>
        <w:br/>
      </w:r>
      <w:r>
        <w:rPr>
          <w:rFonts w:ascii="Times New Roman"/>
          <w:b w:val="false"/>
          <w:i w:val="false"/>
          <w:color w:val="000000"/>
          <w:sz w:val="28"/>
        </w:rPr>
        <w:t>
Майора                               3 года                  4 года
</w:t>
      </w:r>
      <w:r>
        <w:br/>
      </w:r>
      <w:r>
        <w:rPr>
          <w:rFonts w:ascii="Times New Roman"/>
          <w:b w:val="false"/>
          <w:i w:val="false"/>
          <w:color w:val="000000"/>
          <w:sz w:val="28"/>
        </w:rPr>
        <w:t>
Подполковника                        4 года                  5 года 
</w:t>
      </w:r>
      <w:r>
        <w:br/>
      </w:r>
      <w:r>
        <w:rPr>
          <w:rFonts w:ascii="Times New Roman"/>
          <w:b w:val="false"/>
          <w:i w:val="false"/>
          <w:color w:val="000000"/>
          <w:sz w:val="28"/>
        </w:rPr>
        <w:t>
Полковника и выше                            не устанавливается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Офицерам, определенным на военную службу из запаса, засчитывается в срок выслуги в воинском звании офицерского состава имеющаяся выслуга в воинском звании за время состояния в запасе. 
</w:t>
      </w:r>
      <w:r>
        <w:br/>
      </w:r>
      <w:r>
        <w:rPr>
          <w:rFonts w:ascii="Times New Roman"/>
          <w:b w:val="false"/>
          <w:i w:val="false"/>
          <w:color w:val="000000"/>
          <w:sz w:val="28"/>
        </w:rPr>
        <w:t>
      Срок выслуги в воинском звании офицерского состава исчисляется со дня подписания приказа о присвоении соответствующего звания. Срок выслуги в воинском звании офицерам, переаттестованным на равное воинское звание, исчисляется со дня подписания приказа о присвоении им звания, которое они имели до переаттестации. 
</w:t>
      </w:r>
      <w:r>
        <w:br/>
      </w:r>
      <w:r>
        <w:rPr>
          <w:rFonts w:ascii="Times New Roman"/>
          <w:b w:val="false"/>
          <w:i w:val="false"/>
          <w:color w:val="000000"/>
          <w:sz w:val="28"/>
        </w:rPr>
        <w:t>
      Время пребывания офицеров в сниженном воинском звании в срок выслуги в восстановленном воинском звании не засчитывается. 
</w:t>
      </w:r>
      <w:r>
        <w:br/>
      </w:r>
      <w:r>
        <w:rPr>
          <w:rFonts w:ascii="Times New Roman"/>
          <w:b w:val="false"/>
          <w:i w:val="false"/>
          <w:color w:val="000000"/>
          <w:sz w:val="28"/>
        </w:rPr>
        <w:t>
      Офицерам, осужденным по приговору суда, срок наказания не засчитывается в срок выслуги лет для присвоения очередного воинского звания. 
</w:t>
      </w:r>
      <w:r>
        <w:br/>
      </w:r>
      <w:r>
        <w:rPr>
          <w:rFonts w:ascii="Times New Roman"/>
          <w:b w:val="false"/>
          <w:i w:val="false"/>
          <w:color w:val="000000"/>
          <w:sz w:val="28"/>
        </w:rPr>
        <w:t>
      16. Кадровым офицерам, обучающимся в военно-учебных заведениях и адъюнктуре по очной форме обучения, проходящим подготовку в докторантуре, очередные воинские звания офицерского состава присваиваются: 
</w:t>
      </w:r>
      <w:r>
        <w:br/>
      </w:r>
      <w:r>
        <w:rPr>
          <w:rFonts w:ascii="Times New Roman"/>
          <w:b w:val="false"/>
          <w:i w:val="false"/>
          <w:color w:val="000000"/>
          <w:sz w:val="28"/>
        </w:rPr>
        <w:t>
      1) до подполковника включительно - по истечении установленного срока выслуги в соответствующих воинских званиях; 
</w:t>
      </w:r>
      <w:r>
        <w:br/>
      </w:r>
      <w:r>
        <w:rPr>
          <w:rFonts w:ascii="Times New Roman"/>
          <w:b w:val="false"/>
          <w:i w:val="false"/>
          <w:color w:val="000000"/>
          <w:sz w:val="28"/>
        </w:rPr>
        <w:t>
      2) полковника - по истечении установленного срока выслуги в воинском звании подполковника и при соответствии присваиваемого звания воинскому званию по штатной должности, которую они занимали перед поступлением на учебу (подготовку), без учета изменения (повышения или понижения) воинского звания в штате по этой должности, внесенного после поступления на учебу (подготовку). 
</w:t>
      </w:r>
      <w:r>
        <w:br/>
      </w:r>
      <w:r>
        <w:rPr>
          <w:rFonts w:ascii="Times New Roman"/>
          <w:b w:val="false"/>
          <w:i w:val="false"/>
          <w:color w:val="000000"/>
          <w:sz w:val="28"/>
        </w:rPr>
        <w:t>
      17. Офицерам очередные воинские звания офицерского состава присваиваются в соответствии с Номенклатурой должностей для назначения генералов и офицеров, а также присвоения очередных воинских званий офицерского состава и увольнения из Вооруженных Сил Республики Казахстан приказами по личному составу (далее - Номенклатура), утверждаемой Министром обороны Республики Казахстан. 
</w:t>
      </w:r>
      <w:r>
        <w:br/>
      </w:r>
      <w:r>
        <w:rPr>
          <w:rFonts w:ascii="Times New Roman"/>
          <w:b w:val="false"/>
          <w:i w:val="false"/>
          <w:color w:val="000000"/>
          <w:sz w:val="28"/>
        </w:rPr>
        <w:t>
      Офицерам, назначенным на должности высшего офицерского состава, воинские звания генералов и адмиралов присваиваются Президентом Республики Казахстан по представлению Министра обороны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17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18. К присвоению очередного воинского звания не представляются офицеры, в отношении которых возбуждено уголовное дело, осужденные к ограничению по военной службе, а также находящиеся в распоряжении соответствующих командиров (начальников). 
</w:t>
      </w:r>
      <w:r>
        <w:br/>
      </w:r>
      <w:r>
        <w:rPr>
          <w:rFonts w:ascii="Times New Roman"/>
          <w:b w:val="false"/>
          <w:i w:val="false"/>
          <w:color w:val="000000"/>
          <w:sz w:val="28"/>
        </w:rPr>
        <w:t>
      19. Лицам младшего и старшего офицерского состава, проявившим бесстрашие и мужество при защите Республики Казахстан, несении боевого дежурства или исполнении иных обязанностей военной службы, либо образцово выполняющим воинский долг, очередное воинское звание до полковника включительно может быть присвоено досрочно. 
</w:t>
      </w:r>
      <w:r>
        <w:br/>
      </w:r>
      <w:r>
        <w:rPr>
          <w:rFonts w:ascii="Times New Roman"/>
          <w:b w:val="false"/>
          <w:i w:val="false"/>
          <w:color w:val="000000"/>
          <w:sz w:val="28"/>
        </w:rPr>
        <w:t>
      Досрочно воинское звание присваивается по истечении не менее половины установленных сроков выслуги в воинских званиях и при соответствии присваиваемого звания воинскому званию, предусмотренному по занимаемой штатной должности, но не более двух раз за период военной службы.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19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20. Офицерам, добившимся высоких показателей в боевой подготовке, укреплении воинской дисциплины, овладении сложной военной техникой или образцово выполняющим обязанности на порученном участке, связанном с решением задач оборонного характера, может быть присвоено очередное воинское звание до полковника включительно на одну ступень выше воинского звания, предусмотренного по занимаемой штатной должности. 
</w:t>
      </w:r>
      <w:r>
        <w:br/>
      </w:r>
      <w:r>
        <w:rPr>
          <w:rFonts w:ascii="Times New Roman"/>
          <w:b w:val="false"/>
          <w:i w:val="false"/>
          <w:color w:val="000000"/>
          <w:sz w:val="28"/>
        </w:rPr>
        <w:t>
      Очередное воинское звание на одну ступень выше воинского звания, предусмотренного по занимаемой штатной должности, присваивается не более одного раза за период военной службы и по истечении не менее двух установленных сроков выслуги в воинском звании.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20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21. Очередные воинские звания досрочно, на одну ступень выше воинского звания, предусмотренного по занимаемой штатной должности, присваиваются Министром обороны Республики Казахстан. 
</w:t>
      </w:r>
      <w:r>
        <w:br/>
      </w:r>
      <w:r>
        <w:rPr>
          <w:rFonts w:ascii="Times New Roman"/>
          <w:b w:val="false"/>
          <w:i w:val="false"/>
          <w:color w:val="000000"/>
          <w:sz w:val="28"/>
        </w:rPr>
        <w:t>
      22. Офицерам, прикомандированным к государственным органам и организациям для выполнения работ в интересах обороноспособности и безопасности, очередные воинские звания офицерского состава до полковника включительно присваиваются по истечении установленного срока выслуги в воинском звании, при соответствии присваиваемого звания воинскому званию по штатной должности, которую они занимали до прикомандирования, без учета изменения воинского звания в штате по этой должности, внесенного после прикомандирования. 
</w:t>
      </w:r>
      <w:r>
        <w:br/>
      </w:r>
      <w:r>
        <w:rPr>
          <w:rFonts w:ascii="Times New Roman"/>
          <w:b w:val="false"/>
          <w:i w:val="false"/>
          <w:color w:val="000000"/>
          <w:sz w:val="28"/>
        </w:rPr>
        <w:t>
      Присвоение этим лицам очередного воинского звания досрочно или на одну ступень выше воинского звания, предусмотренного по последней занимаемой до прикомандирования штатной должности, производится в порядке, установленном настоящими Правилами. 
</w:t>
      </w:r>
      <w:r>
        <w:br/>
      </w:r>
      <w:r>
        <w:rPr>
          <w:rFonts w:ascii="Times New Roman"/>
          <w:b w:val="false"/>
          <w:i w:val="false"/>
          <w:color w:val="000000"/>
          <w:sz w:val="28"/>
        </w:rPr>
        <w:t>
      Очередные воинские звания, указанным в настоящем пункте категориям офицеров, присваиваются по представлению соответствующих государственных органов: 
</w:t>
      </w:r>
      <w:r>
        <w:br/>
      </w:r>
      <w:r>
        <w:rPr>
          <w:rFonts w:ascii="Times New Roman"/>
          <w:b w:val="false"/>
          <w:i w:val="false"/>
          <w:color w:val="000000"/>
          <w:sz w:val="28"/>
        </w:rPr>
        <w:t>
      1) до полковника включительно - Министром обороны Республики Казахстан; 
</w:t>
      </w:r>
      <w:r>
        <w:br/>
      </w:r>
      <w:r>
        <w:rPr>
          <w:rFonts w:ascii="Times New Roman"/>
          <w:b w:val="false"/>
          <w:i w:val="false"/>
          <w:color w:val="000000"/>
          <w:sz w:val="28"/>
        </w:rPr>
        <w:t>
      2) воинские звания высшего офицерского состава - Президентом Республики Казахстан. 
</w:t>
      </w:r>
      <w:r>
        <w:br/>
      </w:r>
      <w:r>
        <w:rPr>
          <w:rFonts w:ascii="Times New Roman"/>
          <w:b w:val="false"/>
          <w:i w:val="false"/>
          <w:color w:val="000000"/>
          <w:sz w:val="28"/>
        </w:rPr>
        <w:t>
      23. Представления к присвоению воинского звания "полковник" и высшего офицерского состава рассматриваются Военными Советами видов Вооруженных Сил Республики Казахстан и Коллегией Министерства обороны Республики Казахстан. 
</w:t>
      </w:r>
      <w:r>
        <w:br/>
      </w:r>
      <w:r>
        <w:rPr>
          <w:rFonts w:ascii="Times New Roman"/>
          <w:b w:val="false"/>
          <w:i w:val="false"/>
          <w:color w:val="000000"/>
          <w:sz w:val="28"/>
        </w:rPr>
        <w:t>
      24. Лица младшего и старшего офицерского состава могут быть снижены в воинском звании на одну ступень приказом Министра обороны Республики Казахстан. Их восстановление в прежнем воинском звании производится независимо от занимаемой штатной должности, не ранее, чем через год со дня снижения, при примерном поведении и добросовестном отношении к службе приказом Министра обороны Республики Казахстан. Повторное снижение в воинском звании не допускается, принимаются иные меры воздействия. 
</w:t>
      </w:r>
      <w:r>
        <w:br/>
      </w:r>
      <w:r>
        <w:rPr>
          <w:rFonts w:ascii="Times New Roman"/>
          <w:b w:val="false"/>
          <w:i w:val="false"/>
          <w:color w:val="000000"/>
          <w:sz w:val="28"/>
        </w:rPr>
        <w:t>
      25. Офицеры, совершившие проступки, порочащие честь воинского звания офицерского состава и несовместимые с принадлежностью к офицерскому составу, могут быть лишены воинского звания: 
</w:t>
      </w:r>
      <w:r>
        <w:br/>
      </w:r>
      <w:r>
        <w:rPr>
          <w:rFonts w:ascii="Times New Roman"/>
          <w:b w:val="false"/>
          <w:i w:val="false"/>
          <w:color w:val="000000"/>
          <w:sz w:val="28"/>
        </w:rPr>
        <w:t>
      1) лица младшего и старшего офицерского состава - Министром обороны Республики Казахстан; 
</w:t>
      </w:r>
      <w:r>
        <w:br/>
      </w:r>
      <w:r>
        <w:rPr>
          <w:rFonts w:ascii="Times New Roman"/>
          <w:b w:val="false"/>
          <w:i w:val="false"/>
          <w:color w:val="000000"/>
          <w:sz w:val="28"/>
        </w:rPr>
        <w:t>
      2) лица высшего офицерского состава - Президентом Республики Казахстан. Вопрос о представлении офицера к лишению воинского звания, рассматривается на Военных Советах видов Вооруженных Сил Республики Казахстан и Коллегии Министерства обороны Республики Казахстан. 
</w:t>
      </w:r>
      <w:r>
        <w:br/>
      </w:r>
      <w:r>
        <w:rPr>
          <w:rFonts w:ascii="Times New Roman"/>
          <w:b w:val="false"/>
          <w:i w:val="false"/>
          <w:color w:val="000000"/>
          <w:sz w:val="28"/>
        </w:rPr>
        <w:t>
      Офицеры, совершившие преступления, могут быть лишены воинского звания по обвинительному приговору суда, вступившему в законную силу. 
</w:t>
      </w:r>
      <w:r>
        <w:br/>
      </w:r>
      <w:r>
        <w:rPr>
          <w:rFonts w:ascii="Times New Roman"/>
          <w:b w:val="false"/>
          <w:i w:val="false"/>
          <w:color w:val="000000"/>
          <w:sz w:val="28"/>
        </w:rPr>
        <w:t>
      Лицам, лишенным воинских званий офицерского состава, которые в последующем зарекомендуют себя достойными замещать должности офицерского состава, могут быть присвоены воинские звания, равные прежним званиям или ниже прежних званий, но не ранее чем через 3 года после лишения, а лишенным по приговору суда - после снятия (погашения) судимости. 
</w:t>
      </w:r>
      <w:r>
        <w:br/>
      </w:r>
      <w:r>
        <w:rPr>
          <w:rFonts w:ascii="Times New Roman"/>
          <w:b w:val="false"/>
          <w:i w:val="false"/>
          <w:color w:val="000000"/>
          <w:sz w:val="28"/>
        </w:rPr>
        <w:t>
      26. В случае незаконного снижения в воинском звании или лишения воинского звания лиц офицерского состава решение о восстановлении в прежнем воинском звании по результатам расследования, либо в соответствии с решением суда принимается: 
</w:t>
      </w:r>
      <w:r>
        <w:br/>
      </w:r>
      <w:r>
        <w:rPr>
          <w:rFonts w:ascii="Times New Roman"/>
          <w:b w:val="false"/>
          <w:i w:val="false"/>
          <w:color w:val="000000"/>
          <w:sz w:val="28"/>
        </w:rPr>
        <w:t>
      1) по младшему и старшему офицерскому составу - Министром обороны Республики Казахстан; 
</w:t>
      </w:r>
      <w:r>
        <w:br/>
      </w:r>
      <w:r>
        <w:rPr>
          <w:rFonts w:ascii="Times New Roman"/>
          <w:b w:val="false"/>
          <w:i w:val="false"/>
          <w:color w:val="000000"/>
          <w:sz w:val="28"/>
        </w:rPr>
        <w:t>
      2) по высшему офицерскому составу - Президентом Республики Казахстан. 
</w:t>
      </w:r>
      <w:r>
        <w:br/>
      </w:r>
      <w:r>
        <w:rPr>
          <w:rFonts w:ascii="Times New Roman"/>
          <w:b w:val="false"/>
          <w:i w:val="false"/>
          <w:color w:val="000000"/>
          <w:sz w:val="28"/>
        </w:rPr>
        <w:t>
      Время нахождения в незаконно сниженном воинском звании, либо период незаконного лишения воинского звания офицерского состава входит в срок выслуги в восстановленном воинском звании. Кроме того, лицам офицерского состава в полном объеме возмещается материальный ущерб.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Назначение на должности, перемещение по службе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27. Должности, подлежащие замещению лицами офицерского состава и соответствующие этим должностям воинские звания, предусматриваются в штатах на основании специальных перечней. 
</w:t>
      </w:r>
      <w:r>
        <w:br/>
      </w:r>
      <w:r>
        <w:rPr>
          <w:rFonts w:ascii="Times New Roman"/>
          <w:b w:val="false"/>
          <w:i w:val="false"/>
          <w:color w:val="000000"/>
          <w:sz w:val="28"/>
        </w:rPr>
        <w:t>
      Перечень должностей офицерского состава, подлежащих замещению лицами младшего и старшего офицерского состава и соответствующих этим должностям воинских званий, утверждается Министром обороны Республики Казахстан, а перечень должностей офицерского состава, подлежащих замещению лицами высшего офицерского состава и соответствующих этим должностям воинских званий - Президентом Республики Казахстан. 
</w:t>
      </w:r>
      <w:r>
        <w:br/>
      </w:r>
      <w:r>
        <w:rPr>
          <w:rFonts w:ascii="Times New Roman"/>
          <w:b w:val="false"/>
          <w:i w:val="false"/>
          <w:color w:val="000000"/>
          <w:sz w:val="28"/>
        </w:rPr>
        <w:t>
      28. Офицеры назначаются на должности приказами по личному составу согласно Номенклатуры.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28 в новой редакции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Перемещение офицеров по службе производится: 
</w:t>
      </w:r>
      <w:r>
        <w:br/>
      </w:r>
      <w:r>
        <w:rPr>
          <w:rFonts w:ascii="Times New Roman"/>
          <w:b w:val="false"/>
          <w:i w:val="false"/>
          <w:color w:val="000000"/>
          <w:sz w:val="28"/>
        </w:rPr>
        <w:t>
      1) на высшие должности; 
</w:t>
      </w:r>
      <w:r>
        <w:br/>
      </w:r>
      <w:r>
        <w:rPr>
          <w:rFonts w:ascii="Times New Roman"/>
          <w:b w:val="false"/>
          <w:i w:val="false"/>
          <w:color w:val="000000"/>
          <w:sz w:val="28"/>
        </w:rPr>
        <w:t>
      2) на равные должности; 
</w:t>
      </w:r>
      <w:r>
        <w:br/>
      </w:r>
      <w:r>
        <w:rPr>
          <w:rFonts w:ascii="Times New Roman"/>
          <w:b w:val="false"/>
          <w:i w:val="false"/>
          <w:color w:val="000000"/>
          <w:sz w:val="28"/>
        </w:rPr>
        <w:t>
      3) на низшие должности; 
</w:t>
      </w:r>
      <w:r>
        <w:br/>
      </w:r>
      <w:r>
        <w:rPr>
          <w:rFonts w:ascii="Times New Roman"/>
          <w:b w:val="false"/>
          <w:i w:val="false"/>
          <w:color w:val="000000"/>
          <w:sz w:val="28"/>
        </w:rPr>
        <w:t>
      4) в связи с поступлением на учебу с освобождением от занимаемой должности, а также при назначении на должности после окончания учебы. 
</w:t>
      </w:r>
      <w:r>
        <w:br/>
      </w:r>
      <w:r>
        <w:rPr>
          <w:rFonts w:ascii="Times New Roman"/>
          <w:b w:val="false"/>
          <w:i w:val="false"/>
          <w:color w:val="000000"/>
          <w:sz w:val="28"/>
        </w:rPr>
        <w:t>
      30. В приказах о перемещениях по службе, указывается на какую (высшую, равную, низшую), должность перемещается офицер и основания такого перемещения, предусмотренные пунктами 31, 32, 33 настоящих Правил. 
</w:t>
      </w:r>
      <w:r>
        <w:br/>
      </w:r>
      <w:r>
        <w:rPr>
          <w:rFonts w:ascii="Times New Roman"/>
          <w:b w:val="false"/>
          <w:i w:val="false"/>
          <w:color w:val="000000"/>
          <w:sz w:val="28"/>
        </w:rPr>
        <w:t>
      Должность офицерского состава считается: высшей - если по этой должности штатом предусмотрено воинское звание офицерского состава выше воинского звания по занимаемой должности, а при равных воинских званиях - больший должностной оклад; низшей - если по этой должности штатом предусмотрено воинское звание офицерского состава ниже воинского звания по занимаемой должности, а при равных воинских званиях - меньший должностной оклад. В случае, когда в штатах предусмотрены два воинских звания или должностные оклады от минимума до максимума, во внимание принимается старшее воинское звание или максимальный должностной оклад. 
</w:t>
      </w:r>
      <w:r>
        <w:br/>
      </w:r>
      <w:r>
        <w:rPr>
          <w:rFonts w:ascii="Times New Roman"/>
          <w:b w:val="false"/>
          <w:i w:val="false"/>
          <w:color w:val="000000"/>
          <w:sz w:val="28"/>
        </w:rPr>
        <w:t>
      31. Перемещение офицеров на высшие должности производится в порядке продвижения по службе. 
</w:t>
      </w:r>
      <w:r>
        <w:br/>
      </w:r>
      <w:r>
        <w:rPr>
          <w:rFonts w:ascii="Times New Roman"/>
          <w:b w:val="false"/>
          <w:i w:val="false"/>
          <w:color w:val="000000"/>
          <w:sz w:val="28"/>
        </w:rPr>
        <w:t>
      При перемещении офицеров на высшие должности учитываются их профессиональная подготовка, достигнутые результаты на порученных участках, наличие способностей к исполнению обязанностей по высшей должности. К назначению на высшие должности представляются офицеры, состоящие в резерве кандидатов для продвижения по службе. 
</w:t>
      </w:r>
      <w:r>
        <w:br/>
      </w:r>
      <w:r>
        <w:rPr>
          <w:rFonts w:ascii="Times New Roman"/>
          <w:b w:val="false"/>
          <w:i w:val="false"/>
          <w:color w:val="000000"/>
          <w:sz w:val="28"/>
        </w:rPr>
        <w:t>
      С целью практической подготовки офицеров к исполнению будущих служебных обязанностей, перемещению на высшую должность могут предшествовать инструктивные занятия, стажировки или обучение на соответствующих курсах, сборах. 
</w:t>
      </w:r>
      <w:r>
        <w:br/>
      </w:r>
      <w:r>
        <w:rPr>
          <w:rFonts w:ascii="Times New Roman"/>
          <w:b w:val="false"/>
          <w:i w:val="false"/>
          <w:color w:val="000000"/>
          <w:sz w:val="28"/>
        </w:rPr>
        <w:t>
      Офицеры, осужденные по приговору суда, не могут быть повышены в должности. 
</w:t>
      </w:r>
      <w:r>
        <w:br/>
      </w:r>
      <w:r>
        <w:rPr>
          <w:rFonts w:ascii="Times New Roman"/>
          <w:b w:val="false"/>
          <w:i w:val="false"/>
          <w:color w:val="000000"/>
          <w:sz w:val="28"/>
        </w:rPr>
        <w:t>
      32. Перемещение офицеров на равные должности может производиться: 
</w:t>
      </w:r>
      <w:r>
        <w:br/>
      </w:r>
      <w:r>
        <w:rPr>
          <w:rFonts w:ascii="Times New Roman"/>
          <w:b w:val="false"/>
          <w:i w:val="false"/>
          <w:color w:val="000000"/>
          <w:sz w:val="28"/>
        </w:rPr>
        <w:t>
      1) в связи с организационными мероприятиями; 
</w:t>
      </w:r>
      <w:r>
        <w:br/>
      </w:r>
      <w:r>
        <w:rPr>
          <w:rFonts w:ascii="Times New Roman"/>
          <w:b w:val="false"/>
          <w:i w:val="false"/>
          <w:color w:val="000000"/>
          <w:sz w:val="28"/>
        </w:rPr>
        <w:t>
      2) для более целесообразного использования по специальности или с учетом опыта работы; 
</w:t>
      </w:r>
      <w:r>
        <w:br/>
      </w:r>
      <w:r>
        <w:rPr>
          <w:rFonts w:ascii="Times New Roman"/>
          <w:b w:val="false"/>
          <w:i w:val="false"/>
          <w:color w:val="000000"/>
          <w:sz w:val="28"/>
        </w:rPr>
        <w:t>
      3) по состоянию здоровья - на основании постановления военно- врачебной комиссии и по просьбе офицера; 
</w:t>
      </w:r>
      <w:r>
        <w:br/>
      </w:r>
      <w:r>
        <w:rPr>
          <w:rFonts w:ascii="Times New Roman"/>
          <w:b w:val="false"/>
          <w:i w:val="false"/>
          <w:color w:val="000000"/>
          <w:sz w:val="28"/>
        </w:rPr>
        <w:t>
      4) по семейным обстоятельствам - по просьбе офицера при наличии условий, предусмотренных подпунктом 7 пункта 59 настоящих Правил. 
</w:t>
      </w:r>
      <w:r>
        <w:br/>
      </w:r>
      <w:r>
        <w:rPr>
          <w:rFonts w:ascii="Times New Roman"/>
          <w:b w:val="false"/>
          <w:i w:val="false"/>
          <w:color w:val="000000"/>
          <w:sz w:val="28"/>
        </w:rPr>
        <w:t>
      33. Перемещение офицеров на низшие должности может производиться: 
</w:t>
      </w:r>
      <w:r>
        <w:br/>
      </w:r>
      <w:r>
        <w:rPr>
          <w:rFonts w:ascii="Times New Roman"/>
          <w:b w:val="false"/>
          <w:i w:val="false"/>
          <w:color w:val="000000"/>
          <w:sz w:val="28"/>
        </w:rPr>
        <w:t>
      1) по организационным мероприятиям - при невозможности перемещения на равную должность; 
</w:t>
      </w:r>
      <w:r>
        <w:br/>
      </w:r>
      <w:r>
        <w:rPr>
          <w:rFonts w:ascii="Times New Roman"/>
          <w:b w:val="false"/>
          <w:i w:val="false"/>
          <w:color w:val="000000"/>
          <w:sz w:val="28"/>
        </w:rPr>
        <w:t>
      2) по несоответствию занимаемой должности, в аттестационном порядке; 
</w:t>
      </w:r>
      <w:r>
        <w:br/>
      </w:r>
      <w:r>
        <w:rPr>
          <w:rFonts w:ascii="Times New Roman"/>
          <w:b w:val="false"/>
          <w:i w:val="false"/>
          <w:color w:val="000000"/>
          <w:sz w:val="28"/>
        </w:rPr>
        <w:t>
      3) в порядке дисциплинарного взыскания, наложенного в соответствии с Дисциплинарным уставом Вооруженных Сил Республики Казахстан; 
</w:t>
      </w:r>
      <w:r>
        <w:br/>
      </w:r>
      <w:r>
        <w:rPr>
          <w:rFonts w:ascii="Times New Roman"/>
          <w:b w:val="false"/>
          <w:i w:val="false"/>
          <w:color w:val="000000"/>
          <w:sz w:val="28"/>
        </w:rPr>
        <w:t>
      4) по ходатайству товарищеского суда чести офицеров; 
</w:t>
      </w:r>
      <w:r>
        <w:br/>
      </w:r>
      <w:r>
        <w:rPr>
          <w:rFonts w:ascii="Times New Roman"/>
          <w:b w:val="false"/>
          <w:i w:val="false"/>
          <w:color w:val="000000"/>
          <w:sz w:val="28"/>
        </w:rPr>
        <w:t>
      5) по состоянию здоровья - в соответствии с постановлением военно-врачебной комиссии об ограниченной годности к военной службе, невозможности по состоянию здоровья исполнять обязанности по занимаемой должности и отсутствия возможности назначения на равную должность; 
</w:t>
      </w:r>
      <w:r>
        <w:br/>
      </w:r>
      <w:r>
        <w:rPr>
          <w:rFonts w:ascii="Times New Roman"/>
          <w:b w:val="false"/>
          <w:i w:val="false"/>
          <w:color w:val="000000"/>
          <w:sz w:val="28"/>
        </w:rPr>
        <w:t>
      6) в связи с семейными или другими обстоятельствами - при согласии офицера применительно к подпункту 7 пункта 59 настоящих Правил; 
</w:t>
      </w:r>
      <w:r>
        <w:br/>
      </w:r>
      <w:r>
        <w:rPr>
          <w:rFonts w:ascii="Times New Roman"/>
          <w:b w:val="false"/>
          <w:i w:val="false"/>
          <w:color w:val="000000"/>
          <w:sz w:val="28"/>
        </w:rPr>
        <w:t>
      7) при назначении на должности с меньшим объемом работы, исходя из деловых и профессиональных качеств или по рапорту офицера. 
</w:t>
      </w:r>
      <w:r>
        <w:br/>
      </w:r>
      <w:r>
        <w:rPr>
          <w:rFonts w:ascii="Times New Roman"/>
          <w:b w:val="false"/>
          <w:i w:val="false"/>
          <w:color w:val="000000"/>
          <w:sz w:val="28"/>
        </w:rPr>
        <w:t>
      Офицеры, перемещенные с высших должностей на низшие в связи с организационными мероприятиями, включаются в резерв кандидатов для выдвижения. 
</w:t>
      </w:r>
      <w:r>
        <w:br/>
      </w:r>
      <w:r>
        <w:rPr>
          <w:rFonts w:ascii="Times New Roman"/>
          <w:b w:val="false"/>
          <w:i w:val="false"/>
          <w:color w:val="000000"/>
          <w:sz w:val="28"/>
        </w:rPr>
        <w:t>
      В случае незаконного снижения в должности восстановление офицеров в прежней должности производится на основании результатов расследования, либо решения суда в инстанции, принявшей решение о снижении в должности или в вышестоящей инстанции. При этом офицерам, восстановленным в прежней должности, возмещается в полном объеме понесенный ими материальный ущерб. Должностные лица, по вине которых произведено незаконное снижение в должности, несут ответственность в порядке установленном законодательством Республики Казахстан. 
</w:t>
      </w:r>
      <w:r>
        <w:br/>
      </w:r>
      <w:r>
        <w:rPr>
          <w:rFonts w:ascii="Times New Roman"/>
          <w:b w:val="false"/>
          <w:i w:val="false"/>
          <w:color w:val="000000"/>
          <w:sz w:val="28"/>
        </w:rPr>
        <w:t>
      34. При назначении офицеров на должности и перемещении их по службе соблюдаются следующие условия: 
</w:t>
      </w:r>
      <w:r>
        <w:br/>
      </w:r>
      <w:r>
        <w:rPr>
          <w:rFonts w:ascii="Times New Roman"/>
          <w:b w:val="false"/>
          <w:i w:val="false"/>
          <w:color w:val="000000"/>
          <w:sz w:val="28"/>
        </w:rPr>
        <w:t>
      1) должности офицерского состава комплектуются офицерами, состоящими на военной службе. Замещение этих должностей другими лицами допускается в порядке, определяемом Министром обороны Республики Казахстан; 
</w:t>
      </w:r>
      <w:r>
        <w:br/>
      </w:r>
      <w:r>
        <w:rPr>
          <w:rFonts w:ascii="Times New Roman"/>
          <w:b w:val="false"/>
          <w:i w:val="false"/>
          <w:color w:val="000000"/>
          <w:sz w:val="28"/>
        </w:rPr>
        <w:t>
      2) при назначении офицеров на должности и перемещении их по службе должно обеспечиваться, как правило, использование офицеров по основной или родственной специальности, либо с учетом имеющегося опыта службы; 
</w:t>
      </w:r>
      <w:r>
        <w:br/>
      </w:r>
      <w:r>
        <w:rPr>
          <w:rFonts w:ascii="Times New Roman"/>
          <w:b w:val="false"/>
          <w:i w:val="false"/>
          <w:color w:val="000000"/>
          <w:sz w:val="28"/>
        </w:rPr>
        <w:t>
      3) перемещение офицеров по службе производится, как правило, без зачисления их в распоряжение командиров (начальников), имеющих право назначения на должности. Офицеры, зачисленные в распоряжение командиров (начальников), должны назначаться на должности до истечения двух месяцев состояния в распоряжении. В срок состояния в распоряжении не засчитываются периоды нахождения в установленных отпусках (кроме отпусков по уходу за ребенком), на излечении (обследовании) в лечебных учреждениях (подразделениях), временного исполнения вакантных должностей офицерского состава, а также по решению Министра обороны Республики Казахстан, другие периоды службы, когда должностное положение этих офицеров своевременно не определено по независящим от них причинам. Офицеры, перемещаемые по службе, должны убыть к новому месту службы после сдачи дел и должности в сроки, установленные Уставом внутренней службы Вооруженных Сил Республики Казахстан, приказами Министра обороны Республики Казахстан, но не позднее месячного срока со дня получения воинской частью письменного приказа (извещения) о назначении на должность, кроме случаев, когда офицер находится в очередном отпуске или на излечении; 
</w:t>
      </w:r>
      <w:r>
        <w:br/>
      </w:r>
      <w:r>
        <w:rPr>
          <w:rFonts w:ascii="Times New Roman"/>
          <w:b w:val="false"/>
          <w:i w:val="false"/>
          <w:color w:val="000000"/>
          <w:sz w:val="28"/>
        </w:rPr>
        <w:t>
      4) необходимость перемещения офицера, признанного военно- врачебной комиссией по состоянию здоровья ограниченно годным к военной службе, но не достигшего предельного возраста состояния на военной службе, с занимаемой им должности на другую должность, обязанности по которой он может исполнять с учетом состояния здоровья, подготовки и опыта службы, определяется прямым начальником от командира воинской части и выше. 
</w:t>
      </w:r>
      <w:r>
        <w:br/>
      </w:r>
      <w:r>
        <w:rPr>
          <w:rFonts w:ascii="Times New Roman"/>
          <w:b w:val="false"/>
          <w:i w:val="false"/>
          <w:color w:val="000000"/>
          <w:sz w:val="28"/>
        </w:rPr>
        <w:t>
      Офицеры, признанные по состоянию здоровья негодными к летной работе (к морской службе), к службе в воздушно-десантных войсках, в спецсооружениях или к работе с радиоактивными веществами и источниками ионизирующих излучений, но не достигшие предельного возраста состояния на военной службе, и по состоянию здоровья годные к военной службе или ограниченно годные к военной службе, назначаются на должности офицерского состава, не связанные с этой работой (службой), а офицеры воздушно-десантных войск перемещаются в другие части Вооруженных Сил Республики Казахстан. 
</w:t>
      </w:r>
      <w:r>
        <w:br/>
      </w:r>
      <w:r>
        <w:rPr>
          <w:rFonts w:ascii="Times New Roman"/>
          <w:b w:val="false"/>
          <w:i w:val="false"/>
          <w:color w:val="000000"/>
          <w:sz w:val="28"/>
        </w:rPr>
        <w:t>
      В случае невозможности перемещения офицеров, признанных годными к службе вне строя, на должности, обязанности по которым они могут исполнять с учетом состояния здоровья, указанные офицеры представляются к увольнению с военной службы. 
</w:t>
      </w:r>
      <w:r>
        <w:br/>
      </w:r>
      <w:r>
        <w:rPr>
          <w:rFonts w:ascii="Times New Roman"/>
          <w:b w:val="false"/>
          <w:i w:val="false"/>
          <w:color w:val="000000"/>
          <w:sz w:val="28"/>
        </w:rPr>
        <w:t>
      Порядок медицинского освидетельствования офицеров для определения степени их годности к военной службе, а также к летной работе (к морской службе), к службе в воздушно-десантных войсках, в спецсооружениях, к работе с радиоактивными веществами и источниками ионизирующих излучений, определяется приказом Министра обороны Республики Казахстан; 
</w:t>
      </w:r>
      <w:r>
        <w:br/>
      </w:r>
      <w:r>
        <w:rPr>
          <w:rFonts w:ascii="Times New Roman"/>
          <w:b w:val="false"/>
          <w:i w:val="false"/>
          <w:color w:val="000000"/>
          <w:sz w:val="28"/>
        </w:rPr>
        <w:t>
      5) перемещение по службе в другие местности офицеров, не достигших предельного возраста состояния на военной службе, признанных годными к военной службе или ограниченно годными к службе, но нуждающихся по состоянию своего здоровья или по состоянию здоровья членов их семей в изменении места службы (жительства), производится на основании постановления военно-врачебной комиссии. 
</w:t>
      </w:r>
      <w:r>
        <w:br/>
      </w:r>
      <w:r>
        <w:rPr>
          <w:rFonts w:ascii="Times New Roman"/>
          <w:b w:val="false"/>
          <w:i w:val="false"/>
          <w:color w:val="000000"/>
          <w:sz w:val="28"/>
        </w:rPr>
        <w:t>
      К членам семьи, которые могут быть направлены на медицинское освидетельствование в этих целях, относятся жена (муж), несовершеннолетние дети, совершеннолетние дети - учащиеся, состоящие на иждивении военнослужащего, а также дети - инвалиды I и II групп. 
</w:t>
      </w:r>
      <w:r>
        <w:br/>
      </w:r>
      <w:r>
        <w:rPr>
          <w:rFonts w:ascii="Times New Roman"/>
          <w:b w:val="false"/>
          <w:i w:val="false"/>
          <w:color w:val="000000"/>
          <w:sz w:val="28"/>
        </w:rPr>
        <w:t>
      Остальные, состоящие на иждивении офицера и проживающие вместе с ним члены семьи: отец старше 60 лет, мать старше 55 лет или отец и мать - инвалиды I и II групп независимо от возраста, братья, сестры, дед и бабушка, (офицера, и его жены или мужа) - могут быть направлены на освидетельствование лишь в случаях, когда они по состоянию здоровья нуждаются в постоянном постороннем уходе и не имеют других близких родственников. 
</w:t>
      </w:r>
      <w:r>
        <w:br/>
      </w:r>
      <w:r>
        <w:rPr>
          <w:rFonts w:ascii="Times New Roman"/>
          <w:b w:val="false"/>
          <w:i w:val="false"/>
          <w:color w:val="000000"/>
          <w:sz w:val="28"/>
        </w:rPr>
        <w:t>
      В исключительных случаях, в связи с обращением офицера о перемещении по службе в другую местность, обусловленном необходимостью ухода за престарелыми и больными его родителями или родителями жены (мужа) либо бабушкой или дедушкой (при отсутствии у них детей), на воспитании которых находились офицер или его жена (муж), проживающими отдельно, по решению командира полка и выше могут быть запрошены в военном комиссариате по месту их жительства постановление военно- врачебной комиссии о состоянии их здоровья, сведения о семейном положении и наличии других родственников, которые оформляются актом семейно-имущественного обследования. 
</w:t>
      </w:r>
      <w:r>
        <w:br/>
      </w:r>
      <w:r>
        <w:rPr>
          <w:rFonts w:ascii="Times New Roman"/>
          <w:b w:val="false"/>
          <w:i w:val="false"/>
          <w:color w:val="000000"/>
          <w:sz w:val="28"/>
        </w:rPr>
        <w:t>
      Порядок медицинского освидетельствования офицеров и членов их семей для определения возможности прохождения военной службы (проживания) по состоянию здоровья в местностях с тяжелыми и неблагоприятными климатическими и экологическими условиями, а также престарелых и больных родителей офицера или родителей жены (мужа), требующих ухода, определяется приказом Министра обороны Республики Казахстан; 
</w:t>
      </w:r>
      <w:r>
        <w:br/>
      </w:r>
      <w:r>
        <w:rPr>
          <w:rFonts w:ascii="Times New Roman"/>
          <w:b w:val="false"/>
          <w:i w:val="false"/>
          <w:color w:val="000000"/>
          <w:sz w:val="28"/>
        </w:rPr>
        <w:t>
      6) офицерам, состоящим между собой в близком родстве или свойстве (родители, супруги, братья, сестры, сыновья, дочери, а также родители, братья, сестры, дети супругов), как правило, не допускается прохождение военной службы в одной части (учреждении, на предприятии, в организации), если прохождение службы связано с непосредственной подчиненностью или подконтрольностью одного из них другому; 
</w:t>
      </w:r>
      <w:r>
        <w:br/>
      </w:r>
      <w:r>
        <w:rPr>
          <w:rFonts w:ascii="Times New Roman"/>
          <w:b w:val="false"/>
          <w:i w:val="false"/>
          <w:color w:val="000000"/>
          <w:sz w:val="28"/>
        </w:rPr>
        <w:t>
      7) при необходимости срочного замещения вакантной должности разрешается прямому начальнику от командира полка, ему равного по должности и выше, с согласия начальника, пользующегося правом назначения на эту должность, допускать лицо офицерского состава к временному исполнению обязанностей по должности; 
</w:t>
      </w:r>
      <w:r>
        <w:br/>
      </w:r>
      <w:r>
        <w:rPr>
          <w:rFonts w:ascii="Times New Roman"/>
          <w:b w:val="false"/>
          <w:i w:val="false"/>
          <w:color w:val="000000"/>
          <w:sz w:val="28"/>
        </w:rPr>
        <w:t>
      8) назначение офицера на должности офицерского состава в порядке служебного совместительства не допускается; 
</w:t>
      </w:r>
      <w:r>
        <w:br/>
      </w:r>
      <w:r>
        <w:rPr>
          <w:rFonts w:ascii="Times New Roman"/>
          <w:b w:val="false"/>
          <w:i w:val="false"/>
          <w:color w:val="000000"/>
          <w:sz w:val="28"/>
        </w:rPr>
        <w:t>
      9) лица офицерского состава, в отношении которых возбуждены уголовные дела и ведется следствие или уголовные дела которых рассматриваются судом, не подлежат перемещению или откомандированию по службе до окончательного решения по делу. Указанные офицеры освобождаются от занимаемых должностей и зачисляются на весь период следствия в распоряжение соответствующих командиров (начальников), согласно Номенклатуры, на основании постановлений следственных или судебных органов. Командир (начальник), от командира полка и выше, с согласия начальника, пользующегося правом назначения на эту должность, может допускать офицера к временному исполнению обязанностей по вакантной должности, не связанной с руководством личным составом, учетом, хранением материальных средств и вооружения.
</w:t>
      </w:r>
      <w:r>
        <w:rPr>
          <w:rFonts w:ascii="Times New Roman"/>
          <w:b w:val="false"/>
          <w:i/>
          <w:color w:val="000000"/>
          <w:sz w:val="28"/>
        </w:rPr>
        <w:t>
</w:t>
      </w:r>
      <w:r>
        <w:rPr>
          <w:rFonts w:ascii="Times New Roman"/>
          <w:b w:val="false"/>
          <w:i w:val="false"/>
          <w:color w:val="000000"/>
          <w:sz w:val="28"/>
        </w:rPr>
        <w:t>
Временное назначение на другую должность решается командованием по согласованию с органами, ведущими уголовное преследование.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34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35. Для офицеров, проходящих военную службу в местностях Республики Казахстан с тяжелыми климатическими, экологическими и социально-бытовыми условиями, устанавливаются льготы на период службы в этих местностях, определяемые постановлением Правительства Республики Казахстан. 
</w:t>
      </w:r>
      <w:r>
        <w:br/>
      </w:r>
      <w:r>
        <w:rPr>
          <w:rFonts w:ascii="Times New Roman"/>
          <w:b w:val="false"/>
          <w:i w:val="false"/>
          <w:color w:val="000000"/>
          <w:sz w:val="28"/>
        </w:rPr>
        <w:t>
      В местностях, пострадавших от стихийных бедствий или аварий при чрезвычайных ситуациях, срок службы на определенный период для офицеров может быть установлен Министром обороны Республики Казахстан. 
</w:t>
      </w:r>
      <w:r>
        <w:br/>
      </w:r>
      <w:r>
        <w:rPr>
          <w:rFonts w:ascii="Times New Roman"/>
          <w:b w:val="false"/>
          <w:i w:val="false"/>
          <w:color w:val="000000"/>
          <w:sz w:val="28"/>
        </w:rPr>
        <w:t>
      36. Порядок перемещения лиц офицерского состава между видами Вооруженных Сил Республики Казахстан, родами войск, объединениями, соединениями и воинскими частями устанавливается Министром обороны Республики Казахстан. 
</w:t>
      </w:r>
      <w:r>
        <w:br/>
      </w:r>
      <w:r>
        <w:rPr>
          <w:rFonts w:ascii="Times New Roman"/>
          <w:b w:val="false"/>
          <w:i w:val="false"/>
          <w:color w:val="000000"/>
          <w:sz w:val="28"/>
        </w:rPr>
        <w:t>
      37. Офицеры могут быть откомандированы для дальнейшего прохождения военной службы: 
</w:t>
      </w:r>
      <w:r>
        <w:br/>
      </w:r>
      <w:r>
        <w:rPr>
          <w:rFonts w:ascii="Times New Roman"/>
          <w:b w:val="false"/>
          <w:i w:val="false"/>
          <w:color w:val="000000"/>
          <w:sz w:val="28"/>
        </w:rPr>
        <w:t>
      1) из Вооруженных Сил Республики Казахстан в органы национальной безопасности, внутренних дел, Республиканскую гвардию, Комитет по чрезвычайным ситуациям и другие воинские формирования Республики Казахстан, создаваемые в установленном Законом порядке, приказом Министра обороны Республики Казахстан с исключением из списков личного состава Вооруженных Сил Республики Казахстан; 
</w:t>
      </w:r>
      <w:r>
        <w:br/>
      </w:r>
      <w:r>
        <w:rPr>
          <w:rFonts w:ascii="Times New Roman"/>
          <w:b w:val="false"/>
          <w:i w:val="false"/>
          <w:color w:val="000000"/>
          <w:sz w:val="28"/>
        </w:rPr>
        <w:t>
      2) из органов национальной безопасности, внутренних дел, Республиканской гвардии, Комитета по чрезвычайным ситуациям и других воинских формирований Республики Казахстан, создаваемых в установленном законодательством порядке, в Вооруженные Силы Республики Казахстан - приказами руководителей, соответствующих государственных органов и войск, с исключением их из списков личного состава соответствующих министерств, комитетов; 
</w:t>
      </w:r>
      <w:r>
        <w:br/>
      </w:r>
      <w:r>
        <w:rPr>
          <w:rFonts w:ascii="Times New Roman"/>
          <w:b w:val="false"/>
          <w:i w:val="false"/>
          <w:color w:val="000000"/>
          <w:sz w:val="28"/>
        </w:rPr>
        <w:t>
      3) в Вооруженные Силы государств-участников Содружества независимых государств из Вооруженных Сил Республики Казахстан с исключением из списков личного состава на основании межгосударственных соглашений. 
</w:t>
      </w:r>
      <w:r>
        <w:br/>
      </w:r>
      <w:r>
        <w:rPr>
          <w:rFonts w:ascii="Times New Roman"/>
          <w:b w:val="false"/>
          <w:i w:val="false"/>
          <w:color w:val="000000"/>
          <w:sz w:val="28"/>
        </w:rPr>
        <w:t>
      Откомандирование производится в персональном порядке по рапорту офицера по согласованию между соответствующими государственными органами. 
</w:t>
      </w:r>
      <w:r>
        <w:br/>
      </w:r>
      <w:r>
        <w:rPr>
          <w:rFonts w:ascii="Times New Roman"/>
          <w:b w:val="false"/>
          <w:i w:val="false"/>
          <w:color w:val="000000"/>
          <w:sz w:val="28"/>
        </w:rPr>
        <w:t>
      При передислокации воинской части офицеры убывают к новому месту службы в составе этой части согласно ее списочному составу. 
</w:t>
      </w:r>
      <w:r>
        <w:br/>
      </w:r>
      <w:r>
        <w:rPr>
          <w:rFonts w:ascii="Times New Roman"/>
          <w:b w:val="false"/>
          <w:i w:val="false"/>
          <w:color w:val="000000"/>
          <w:sz w:val="28"/>
        </w:rPr>
        <w:t>
      38. Офицеры, с их согласия, могут быть прикомандированы на основании решения Правительства Республики Казахстан к государственным органам (организациям) с освобождением от занимаемых должностей и оставлением на военной службе для выполнения работ оборонного характера и других специальных обязанностей. 
</w:t>
      </w:r>
      <w:r>
        <w:br/>
      </w:r>
      <w:r>
        <w:rPr>
          <w:rFonts w:ascii="Times New Roman"/>
          <w:b w:val="false"/>
          <w:i w:val="false"/>
          <w:color w:val="000000"/>
          <w:sz w:val="28"/>
        </w:rPr>
        <w:t>
      За офицерами, прикомандированными к государственным органам с оставлением на военной службе, сохраняются права, льготы, преимущества и обязанности, которые установлены законодательством Республики Казахстан для офицеров, проходящих военную службу в Вооруженных Силах Республики Казахстан. 
</w:t>
      </w:r>
      <w:r>
        <w:br/>
      </w:r>
      <w:r>
        <w:rPr>
          <w:rFonts w:ascii="Times New Roman"/>
          <w:b w:val="false"/>
          <w:i w:val="false"/>
          <w:color w:val="000000"/>
          <w:sz w:val="28"/>
        </w:rPr>
        <w:t>
      Прикомандирование офицеров к государственным органам и организациям производится приказом Министра обороны Республики Казахстан. Назначение на должности и перемещение по службе прикомандированных офицеров производятся приказами руководителей государственных органов, в соответствии с целями прикомандирования этих офицеров, и об этом письменно сообщается в кадровый орган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Аттестация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В целях периодической оценки служебной деятельности офицеров, их деловых и моральных качеств, а также обеспечения правильного подбора, расстановки и воспитания офицерских кадров проводится аттестация офицеров. 
</w:t>
      </w:r>
      <w:r>
        <w:br/>
      </w:r>
      <w:r>
        <w:rPr>
          <w:rFonts w:ascii="Times New Roman"/>
          <w:b w:val="false"/>
          <w:i w:val="false"/>
          <w:color w:val="000000"/>
          <w:sz w:val="28"/>
        </w:rPr>
        <w:t>
      Основные задачи аттестации: 
</w:t>
      </w:r>
      <w:r>
        <w:br/>
      </w:r>
      <w:r>
        <w:rPr>
          <w:rFonts w:ascii="Times New Roman"/>
          <w:b w:val="false"/>
          <w:i w:val="false"/>
          <w:color w:val="000000"/>
          <w:sz w:val="28"/>
        </w:rPr>
        <w:t>
      1) дать объективную характеристику профессиональных и моральных качеств, потенциальных возможностей каждого офицера; 
</w:t>
      </w:r>
      <w:r>
        <w:br/>
      </w:r>
      <w:r>
        <w:rPr>
          <w:rFonts w:ascii="Times New Roman"/>
          <w:b w:val="false"/>
          <w:i w:val="false"/>
          <w:color w:val="000000"/>
          <w:sz w:val="28"/>
        </w:rPr>
        <w:t>
      2) определить соответствие аттестуемых офицеров занимаемым должностям и перспективу их дальнейшего служебного использования; 
</w:t>
      </w:r>
      <w:r>
        <w:br/>
      </w:r>
      <w:r>
        <w:rPr>
          <w:rFonts w:ascii="Times New Roman"/>
          <w:b w:val="false"/>
          <w:i w:val="false"/>
          <w:color w:val="000000"/>
          <w:sz w:val="28"/>
        </w:rPr>
        <w:t>
      3) определить целесообразность продления сроков службы офицерам, проходящим службу по контракту, а также призванным на 3 года из запаса; 
</w:t>
      </w:r>
      <w:r>
        <w:br/>
      </w:r>
      <w:r>
        <w:rPr>
          <w:rFonts w:ascii="Times New Roman"/>
          <w:b w:val="false"/>
          <w:i w:val="false"/>
          <w:color w:val="000000"/>
          <w:sz w:val="28"/>
        </w:rPr>
        <w:t>
      4) определить направление совершенствования подготовки (переподготовки), обучения и воспитания офицерских кадров; 
</w:t>
      </w:r>
      <w:r>
        <w:br/>
      </w:r>
      <w:r>
        <w:rPr>
          <w:rFonts w:ascii="Times New Roman"/>
          <w:b w:val="false"/>
          <w:i w:val="false"/>
          <w:color w:val="000000"/>
          <w:sz w:val="28"/>
        </w:rPr>
        <w:t>
      5) выявить резерв офицерских кадров для выдвижения и направления на учебу. 
</w:t>
      </w:r>
      <w:r>
        <w:br/>
      </w:r>
      <w:r>
        <w:rPr>
          <w:rFonts w:ascii="Times New Roman"/>
          <w:b w:val="false"/>
          <w:i w:val="false"/>
          <w:color w:val="000000"/>
          <w:sz w:val="28"/>
        </w:rPr>
        <w:t>
      40. Аттестация лиц офицерского состава в мирное время проводится 1 раз в три года. По решению Министра обороны Республики Казахстан аттестация отдельных категорий офицерского состава может проводиться и в другие сроки. Аттестация отдельных офицеров может проводиться по решению командира части. 
</w:t>
      </w:r>
      <w:r>
        <w:br/>
      </w:r>
      <w:r>
        <w:rPr>
          <w:rFonts w:ascii="Times New Roman"/>
          <w:b w:val="false"/>
          <w:i w:val="false"/>
          <w:color w:val="000000"/>
          <w:sz w:val="28"/>
        </w:rPr>
        <w:t>
      Выпускники военно-учебных заведений аттестуются по окончании военно-учебного заведения. 
</w:t>
      </w:r>
      <w:r>
        <w:br/>
      </w:r>
      <w:r>
        <w:rPr>
          <w:rFonts w:ascii="Times New Roman"/>
          <w:b w:val="false"/>
          <w:i w:val="false"/>
          <w:color w:val="000000"/>
          <w:sz w:val="28"/>
        </w:rPr>
        <w:t>
      Офицеры, проходящие службу по контракту, аттестуются каждый раз по истечении срока контракта в случае его продления. 
</w:t>
      </w:r>
      <w:r>
        <w:br/>
      </w:r>
      <w:r>
        <w:rPr>
          <w:rFonts w:ascii="Times New Roman"/>
          <w:b w:val="false"/>
          <w:i w:val="false"/>
          <w:color w:val="000000"/>
          <w:sz w:val="28"/>
        </w:rPr>
        <w:t>
      Офицеры, призванные на военную службу из запаса на 3 года, аттестуются по окончанию военной службы только в случае оставления их в дальнейшем на военной службе. 
</w:t>
      </w:r>
      <w:r>
        <w:br/>
      </w:r>
      <w:r>
        <w:rPr>
          <w:rFonts w:ascii="Times New Roman"/>
          <w:b w:val="false"/>
          <w:i w:val="false"/>
          <w:color w:val="000000"/>
          <w:sz w:val="28"/>
        </w:rPr>
        <w:t>
      41. Лица офицерского состава аттестуются их непосредственными командирами (начальниками). 
</w:t>
      </w:r>
      <w:r>
        <w:br/>
      </w:r>
      <w:r>
        <w:rPr>
          <w:rFonts w:ascii="Times New Roman"/>
          <w:b w:val="false"/>
          <w:i w:val="false"/>
          <w:color w:val="000000"/>
          <w:sz w:val="28"/>
        </w:rPr>
        <w:t>
      Командиры (начальники), аттестующие своих подчиненных, несут персональную ответственность за объективность аттестации и обоснованность излагаемых в них выводов и рекомендаций. 
</w:t>
      </w:r>
      <w:r>
        <w:br/>
      </w:r>
      <w:r>
        <w:rPr>
          <w:rFonts w:ascii="Times New Roman"/>
          <w:b w:val="false"/>
          <w:i w:val="false"/>
          <w:color w:val="000000"/>
          <w:sz w:val="28"/>
        </w:rPr>
        <w:t>
      Аттестации утверждаются прямыми начальниками в соответствии со схемой аттестации. 
</w:t>
      </w:r>
      <w:r>
        <w:br/>
      </w:r>
      <w:r>
        <w:rPr>
          <w:rFonts w:ascii="Times New Roman"/>
          <w:b w:val="false"/>
          <w:i w:val="false"/>
          <w:color w:val="000000"/>
          <w:sz w:val="28"/>
        </w:rPr>
        <w:t>
      Для рассмотрения аттестаций и вынесения по ним заключений в воинской части (Департаменте, Комитете, управлении, отдельном отделе, учреждении, заведении) создается постоянно действующая аттестационная комиссия, состав которой объявляется приказом командира (начальника) воинской части (Департамента, Комитета, управления, самостоятельного отдела, учреждения, заведения). 
</w:t>
      </w:r>
      <w:r>
        <w:br/>
      </w:r>
      <w:r>
        <w:rPr>
          <w:rFonts w:ascii="Times New Roman"/>
          <w:b w:val="false"/>
          <w:i w:val="false"/>
          <w:color w:val="000000"/>
          <w:sz w:val="28"/>
        </w:rPr>
        <w:t>
      При малом количестве офицерского состава могут создаваться объединенные постоянно действующие аттестационные комиссии по подчиненности или территориальной принадлежности. 
</w:t>
      </w:r>
      <w:r>
        <w:br/>
      </w:r>
      <w:r>
        <w:rPr>
          <w:rFonts w:ascii="Times New Roman"/>
          <w:b w:val="false"/>
          <w:i w:val="false"/>
          <w:color w:val="000000"/>
          <w:sz w:val="28"/>
        </w:rPr>
        <w:t>
      Аттестации на офицеров, с выводами непосредственного командира (начальника), прямого командира (начальника) или постоянно действующей аттестационной комиссии о несоответствии аттестуемого занимаемой должности, о необходимости перемещения на низшую должность или увольнения в запас (кроме увольнения в запас по возрасту, болезни и по окончанию срока контракта), утверждаются начальниками, в чью номенклатуру должностей для назначения входят должности аттестуемых. 
</w:t>
      </w:r>
      <w:r>
        <w:br/>
      </w:r>
      <w:r>
        <w:rPr>
          <w:rFonts w:ascii="Times New Roman"/>
          <w:b w:val="false"/>
          <w:i w:val="false"/>
          <w:color w:val="000000"/>
          <w:sz w:val="28"/>
        </w:rPr>
        <w:t>
      Прямые начальники должны требовать от офицеров устранения недостатков, отмеченных в аттестации, обеспечивать реализацию аттестационных выводов, своевременное назначение достойных офицеров на высшие должности и направление их на учебу. 
</w:t>
      </w:r>
      <w:r>
        <w:br/>
      </w:r>
      <w:r>
        <w:rPr>
          <w:rFonts w:ascii="Times New Roman"/>
          <w:b w:val="false"/>
          <w:i w:val="false"/>
          <w:color w:val="000000"/>
          <w:sz w:val="28"/>
        </w:rPr>
        <w:t>
      42. Аттестация офицеров, прикомандированных к государственным органам и организациям с оставлением на военной службе, производится в соответствии с законодательством о государственной службе. При откомандировании их в Министерство обороны Республики Казахстан или при увольнении в запас или отставку, на них по месту работы составляются служебные характеристики, которые утверждаются руководителями соответствующих государственных органов и высылаются в Министерство обороны Республики Казахстан. 
</w:t>
      </w:r>
      <w:r>
        <w:br/>
      </w:r>
      <w:r>
        <w:rPr>
          <w:rFonts w:ascii="Times New Roman"/>
          <w:b w:val="false"/>
          <w:i w:val="false"/>
          <w:color w:val="000000"/>
          <w:sz w:val="28"/>
        </w:rPr>
        <w:t>
      43. Утвержденные аттестации доводятся аттестованным военнослужащим их непосредственными начальниками под личную роспись. Жалоба на нарушение порядка и необъективность аттестации может быть подана в установленном порядке не позднее месячного срока со дня доведения аттестации. 
</w:t>
      </w:r>
      <w:r>
        <w:br/>
      </w:r>
      <w:r>
        <w:rPr>
          <w:rFonts w:ascii="Times New Roman"/>
          <w:b w:val="false"/>
          <w:i w:val="false"/>
          <w:color w:val="000000"/>
          <w:sz w:val="28"/>
        </w:rPr>
        <w:t>
      Окончательные решения по жалобе принимаются начальником, утвердившим аттестацию. В случае признания жалобы военнослужащего обоснованной проводится новая аттестация.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Отпуска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Офицерам, состоящим на военной службе, предоставляются: 
</w:t>
      </w:r>
      <w:r>
        <w:br/>
      </w:r>
      <w:r>
        <w:rPr>
          <w:rFonts w:ascii="Times New Roman"/>
          <w:b w:val="false"/>
          <w:i w:val="false"/>
          <w:color w:val="000000"/>
          <w:sz w:val="28"/>
        </w:rPr>
        <w:t>
     1) основные отпуска; 
</w:t>
      </w:r>
      <w:r>
        <w:br/>
      </w:r>
      <w:r>
        <w:rPr>
          <w:rFonts w:ascii="Times New Roman"/>
          <w:b w:val="false"/>
          <w:i w:val="false"/>
          <w:color w:val="000000"/>
          <w:sz w:val="28"/>
        </w:rPr>
        <w:t>
     2) отпуска по болезни; 
</w:t>
      </w:r>
      <w:r>
        <w:br/>
      </w:r>
      <w:r>
        <w:rPr>
          <w:rFonts w:ascii="Times New Roman"/>
          <w:b w:val="false"/>
          <w:i w:val="false"/>
          <w:color w:val="000000"/>
          <w:sz w:val="28"/>
        </w:rPr>
        <w:t>
     3) краткосрочные отпуска по семейным обстоятельствам; 
</w:t>
      </w:r>
      <w:r>
        <w:br/>
      </w:r>
      <w:r>
        <w:rPr>
          <w:rFonts w:ascii="Times New Roman"/>
          <w:b w:val="false"/>
          <w:i w:val="false"/>
          <w:color w:val="000000"/>
          <w:sz w:val="28"/>
        </w:rPr>
        <w:t>
     4) отпуска в связи с обучением в учебном заведении; 
</w:t>
      </w:r>
      <w:r>
        <w:br/>
      </w:r>
      <w:r>
        <w:rPr>
          <w:rFonts w:ascii="Times New Roman"/>
          <w:b w:val="false"/>
          <w:i w:val="false"/>
          <w:color w:val="000000"/>
          <w:sz w:val="28"/>
        </w:rPr>
        <w:t>
     5) творческие отпуска;
</w:t>
      </w:r>
      <w:r>
        <w:br/>
      </w:r>
      <w:r>
        <w:rPr>
          <w:rFonts w:ascii="Times New Roman"/>
          <w:b w:val="false"/>
          <w:i w:val="false"/>
          <w:color w:val="000000"/>
          <w:sz w:val="28"/>
        </w:rPr>
        <w:t>
     6) отпуска по беременности, родам и уходу за ребенком;
</w:t>
      </w:r>
      <w:r>
        <w:br/>
      </w:r>
      <w:r>
        <w:rPr>
          <w:rFonts w:ascii="Times New Roman"/>
          <w:b w:val="false"/>
          <w:i w:val="false"/>
          <w:color w:val="000000"/>
          <w:sz w:val="28"/>
        </w:rPr>
        <w:t>
     7) дополнительные отпуска в соответствии с законодательством "О статусе и социальной защите военнослужащих и членов их семей": 
</w:t>
      </w:r>
      <w:r>
        <w:br/>
      </w:r>
      <w:r>
        <w:rPr>
          <w:rFonts w:ascii="Times New Roman"/>
          <w:b w:val="false"/>
          <w:i w:val="false"/>
          <w:color w:val="000000"/>
          <w:sz w:val="28"/>
        </w:rPr>
        <w:t>
     за исполнение обязанностей во вредных тяжелых условиях; 
</w:t>
      </w:r>
      <w:r>
        <w:br/>
      </w:r>
      <w:r>
        <w:rPr>
          <w:rFonts w:ascii="Times New Roman"/>
          <w:b w:val="false"/>
          <w:i w:val="false"/>
          <w:color w:val="000000"/>
          <w:sz w:val="28"/>
        </w:rPr>
        <w:t>
     за особый характер службы; 
</w:t>
      </w:r>
      <w:r>
        <w:br/>
      </w:r>
      <w:r>
        <w:rPr>
          <w:rFonts w:ascii="Times New Roman"/>
          <w:b w:val="false"/>
          <w:i w:val="false"/>
          <w:color w:val="000000"/>
          <w:sz w:val="28"/>
        </w:rPr>
        <w:t>
     проходящим службу в зонах экологического бедствия.                
</w:t>
      </w:r>
      <w:r>
        <w:br/>
      </w:r>
      <w:r>
        <w:rPr>
          <w:rFonts w:ascii="Times New Roman"/>
          <w:b w:val="false"/>
          <w:i w:val="false"/>
          <w:color w:val="000000"/>
          <w:sz w:val="28"/>
        </w:rPr>
        <w:t>
     Продолжительность отпуска исчисляется в сутках. 
</w:t>
      </w:r>
      <w:r>
        <w:br/>
      </w:r>
      <w:r>
        <w:rPr>
          <w:rFonts w:ascii="Times New Roman"/>
          <w:b w:val="false"/>
          <w:i w:val="false"/>
          <w:color w:val="000000"/>
          <w:sz w:val="28"/>
        </w:rPr>
        <w:t>
      Дополнительно к отпуску представляется время на путь следования к месту его проведения и обратно, в том числе и при отзыве офицера из отпуска. 
</w:t>
      </w:r>
      <w:r>
        <w:br/>
      </w:r>
      <w:r>
        <w:rPr>
          <w:rFonts w:ascii="Times New Roman"/>
          <w:b w:val="false"/>
          <w:i w:val="false"/>
          <w:color w:val="000000"/>
          <w:sz w:val="28"/>
        </w:rPr>
        <w:t>
      45. В соответствии с законодательством Республики Казахстан офицерам, в зависимости от общей выслуги лет в календарном исчислении, особенностей и условий их военной службы, предоставляются основные отпуска следующей продолжительности: 
</w:t>
      </w:r>
      <w:r>
        <w:br/>
      </w:r>
      <w:r>
        <w:rPr>
          <w:rFonts w:ascii="Times New Roman"/>
          <w:b w:val="false"/>
          <w:i w:val="false"/>
          <w:color w:val="000000"/>
          <w:sz w:val="28"/>
        </w:rPr>
        <w:t>
      1) имеющим выслугу на военной службе до 10 лет - 30 суток; от 10 до 15 лет - 35 суток; от 15 до 20 лет - 40 суток; от 20 лет и более - 45 суток. 
</w:t>
      </w:r>
      <w:r>
        <w:br/>
      </w:r>
      <w:r>
        <w:rPr>
          <w:rFonts w:ascii="Times New Roman"/>
          <w:b w:val="false"/>
          <w:i w:val="false"/>
          <w:color w:val="000000"/>
          <w:sz w:val="28"/>
        </w:rPr>
        <w:t>
      Общая выслуга лет, учитываемая при определении продолжительности основного отпуска, исчисляется по правилам, установленным для исчисления календарной выслуги лет для назначения пенсий военнослужащим; 
</w:t>
      </w:r>
      <w:r>
        <w:br/>
      </w:r>
      <w:r>
        <w:rPr>
          <w:rFonts w:ascii="Times New Roman"/>
          <w:b w:val="false"/>
          <w:i w:val="false"/>
          <w:color w:val="000000"/>
          <w:sz w:val="28"/>
        </w:rPr>
        <w:t>
      2) находящимся на летной работе (несущим боевое дежурство) - 45 суток. 
</w:t>
      </w:r>
      <w:r>
        <w:br/>
      </w:r>
      <w:r>
        <w:rPr>
          <w:rFonts w:ascii="Times New Roman"/>
          <w:b w:val="false"/>
          <w:i w:val="false"/>
          <w:color w:val="000000"/>
          <w:sz w:val="28"/>
        </w:rPr>
        <w:t>
      Перечень должностей, исполнение обязанностей, по которым дает право на предоставление этим офицерам основного отпуска продолжительностью 45 суток, определяется приказом Министра обороны Республики Казахстан; 
</w:t>
      </w:r>
      <w:r>
        <w:br/>
      </w:r>
      <w:r>
        <w:rPr>
          <w:rFonts w:ascii="Times New Roman"/>
          <w:b w:val="false"/>
          <w:i w:val="false"/>
          <w:color w:val="000000"/>
          <w:sz w:val="28"/>
        </w:rPr>
        <w:t>
      3) проходящим службу в местностях с тяжелыми и неблагоприятными климатическими условиями - 45 суток; 
</w:t>
      </w:r>
      <w:r>
        <w:br/>
      </w:r>
      <w:r>
        <w:rPr>
          <w:rFonts w:ascii="Times New Roman"/>
          <w:b w:val="false"/>
          <w:i w:val="false"/>
          <w:color w:val="000000"/>
          <w:sz w:val="28"/>
        </w:rPr>
        <w:t>
      4) в исключительных случаях другим группам офицерского состава, нуждающимся в удлиненном отдыхе в связи с особо сложными условиями службы, или при чрезвычайных обстоятельствах - 45 суток - решением Министра обороны Республики Казахстан. 
</w:t>
      </w:r>
      <w:r>
        <w:br/>
      </w:r>
      <w:r>
        <w:rPr>
          <w:rFonts w:ascii="Times New Roman"/>
          <w:b w:val="false"/>
          <w:i w:val="false"/>
          <w:color w:val="000000"/>
          <w:sz w:val="28"/>
        </w:rPr>
        <w:t>
      Продолжительность основного отпуска, предоставляемого офицерам, в зависимости от особенностей и условий военной службы, не зависит от имеющейся у них выслуги лет. Продолжительность основного отпуска офицеров, не использовавших основной отпуск до назначения их в воинскую часть, в которой установлена другая продолжительность основных отпусков, определяется пропорционально времени службы в текущем году по прежнему и новому месту службы. 
</w:t>
      </w:r>
      <w:r>
        <w:br/>
      </w:r>
      <w:r>
        <w:rPr>
          <w:rFonts w:ascii="Times New Roman"/>
          <w:b w:val="false"/>
          <w:i w:val="false"/>
          <w:color w:val="000000"/>
          <w:sz w:val="28"/>
        </w:rPr>
        <w:t>
      При предоставлении основного и дополнительного отпусков офицерам краткосрочной службы и призванным на 3 года, в году призыва и увольнения продолжительность отпусков исчисляется пропорционально прослуженному в текущем году времени путем деления каждого из указанных отпусков на 12 и умножения на число полных месяцев службы, исходя из имеющихся у них выслуги лет, особенностей или условий службы. Такой отпуск по желанию офицера может быть присоединен к основному отпуску на следующий год. 
</w:t>
      </w:r>
      <w:r>
        <w:br/>
      </w:r>
      <w:r>
        <w:rPr>
          <w:rFonts w:ascii="Times New Roman"/>
          <w:b w:val="false"/>
          <w:i w:val="false"/>
          <w:color w:val="000000"/>
          <w:sz w:val="28"/>
        </w:rPr>
        <w:t>
      При этом офицерам, призванным на военную службу из запаса непосредственно после окончания гражданского высшего или среднего специального учебного заведения, основной отпуск в году определения на службу предоставляется продолжительностью 30 суток. Такой отпуск должен быть использован до направления офицеров к месту прохождения службы. 
</w:t>
      </w:r>
      <w:r>
        <w:br/>
      </w:r>
      <w:r>
        <w:rPr>
          <w:rFonts w:ascii="Times New Roman"/>
          <w:b w:val="false"/>
          <w:i w:val="false"/>
          <w:color w:val="000000"/>
          <w:sz w:val="28"/>
        </w:rPr>
        <w:t>
      46. Основной отпуск офицерам предоставляется в течение календарного года с учетом чередования периодов их использования, обеспечения поддержания постоянной боевой готовности воинских частей и в соответствии с планами основных отпусков. 
</w:t>
      </w:r>
      <w:r>
        <w:br/>
      </w:r>
      <w:r>
        <w:rPr>
          <w:rFonts w:ascii="Times New Roman"/>
          <w:b w:val="false"/>
          <w:i w:val="false"/>
          <w:color w:val="000000"/>
          <w:sz w:val="28"/>
        </w:rPr>
        <w:t>
      Офицерам, утвержденным кандидатами на учебу, к перемещению в местности с установленными сроками службы, основной отпуск предоставляется с расчетом полного использования отпуска до их убытия, а обучающимся в военно-учебных заведениях - после окончания учебного года. 
</w:t>
      </w:r>
      <w:r>
        <w:br/>
      </w:r>
      <w:r>
        <w:rPr>
          <w:rFonts w:ascii="Times New Roman"/>
          <w:b w:val="false"/>
          <w:i w:val="false"/>
          <w:color w:val="000000"/>
          <w:sz w:val="28"/>
        </w:rPr>
        <w:t>
      Офицерам, имеющим право на льготы в соответствии с действующим законодательством Республики Казахстан, основной отпуск предоставляется в удобное для них время. 
</w:t>
      </w:r>
      <w:r>
        <w:br/>
      </w:r>
      <w:r>
        <w:rPr>
          <w:rFonts w:ascii="Times New Roman"/>
          <w:b w:val="false"/>
          <w:i w:val="false"/>
          <w:color w:val="000000"/>
          <w:sz w:val="28"/>
        </w:rPr>
        <w:t>
      Офицерам, заболевшим во время основного и дополнительного отпусков, отпуск продлевается по выздоровлению на соответствующее число дней болезни во время отпуска. 
</w:t>
      </w:r>
      <w:r>
        <w:br/>
      </w:r>
      <w:r>
        <w:rPr>
          <w:rFonts w:ascii="Times New Roman"/>
          <w:b w:val="false"/>
          <w:i w:val="false"/>
          <w:color w:val="000000"/>
          <w:sz w:val="28"/>
        </w:rPr>
        <w:t>
      Продление отпуска осуществляется начальником гарнизона, начальником органа военной полиции гарнизона (военным комиссаром) с уведомлением об этом командира воинской части или командира (начальника), предоставившего отпуск, на основании соответствующей справки, удостоверенной лечащим врачом и начальником (главным врачом) лечебного учреждения. 
</w:t>
      </w:r>
      <w:r>
        <w:br/>
      </w:r>
      <w:r>
        <w:rPr>
          <w:rFonts w:ascii="Times New Roman"/>
          <w:b w:val="false"/>
          <w:i w:val="false"/>
          <w:color w:val="000000"/>
          <w:sz w:val="28"/>
        </w:rPr>
        <w:t>
      Основной отпуск, предоставленный офицеру с последующим исключением его из списков личного состава воинской части в связи с увольнением с военной службы, не продлевается. 
</w:t>
      </w:r>
      <w:r>
        <w:br/>
      </w:r>
      <w:r>
        <w:rPr>
          <w:rFonts w:ascii="Times New Roman"/>
          <w:b w:val="false"/>
          <w:i w:val="false"/>
          <w:color w:val="000000"/>
          <w:sz w:val="28"/>
        </w:rPr>
        <w:t>
      Офицерам, прибывшим в основной отпуск из другого гарнизона, основной отпуск может быть продлен начальником гарнизона, начальником органа военной полиции (военным комиссаром) на срок до десяти суток с немедленным извещением об этом командира воинской части, из которой они прибыли, в случае смерти или тяжелой болезни членов их семей (отца, матери, жены, детей, родных братьев и сестер) или других лиц, на воспитании которых они находились, а также какого-либо бедствия, постигшего семьи этих офицеров. 
</w:t>
      </w:r>
      <w:r>
        <w:br/>
      </w:r>
      <w:r>
        <w:rPr>
          <w:rFonts w:ascii="Times New Roman"/>
          <w:b w:val="false"/>
          <w:i w:val="false"/>
          <w:color w:val="000000"/>
          <w:sz w:val="28"/>
        </w:rPr>
        <w:t>
      В исключительных случаях допускается перенос основного отпуска на следующий год по решению прямого начальника от командира дивизии, ему равного и выше. При этом отпуск за истекший год должен быть предоставлен в первом квартале наступившего года, а если офицер увольняется с военной службы, присоединен к отпуску в год увольнения. 
</w:t>
      </w:r>
      <w:r>
        <w:br/>
      </w:r>
      <w:r>
        <w:rPr>
          <w:rFonts w:ascii="Times New Roman"/>
          <w:b w:val="false"/>
          <w:i w:val="false"/>
          <w:color w:val="000000"/>
          <w:sz w:val="28"/>
        </w:rPr>
        <w:t>
      47. Дополнительный отпуск за исполнение обязанностей во вредных тяжелых условиях и за особый характер службы является льготой и предоставляется офицерам в целях профилактики заболеваний, полноценного восстановления профессиональной работоспособности. 
</w:t>
      </w:r>
      <w:r>
        <w:br/>
      </w:r>
      <w:r>
        <w:rPr>
          <w:rFonts w:ascii="Times New Roman"/>
          <w:b w:val="false"/>
          <w:i w:val="false"/>
          <w:color w:val="000000"/>
          <w:sz w:val="28"/>
        </w:rPr>
        <w:t>
      48. Порядок, условия и перечень должностей офицерского состава, имеющих право на дополнительные отпуска за исполнение обязанностей во вредных тяжелых условиях и за особый характер службы, устанавливаются приказом Министра обороны Республики Казахстан. При этом дополнительный отпуск офицерам за исполнение обязанностей во вредных тяжелых условиях и за особый характер службы предоставляется в полном размере при условии, если в течение всего календарного года они полностью используют служебное время на должностях, определенных Перечнем. В других случаях продолжительность дополнительного отпуска определяется пропорционально времени, занятому исполнением обязанностей во вредных тяжелых условиях и в особых условиях службы в течение текущего календарного года. 
</w:t>
      </w:r>
      <w:r>
        <w:br/>
      </w:r>
      <w:r>
        <w:rPr>
          <w:rFonts w:ascii="Times New Roman"/>
          <w:b w:val="false"/>
          <w:i w:val="false"/>
          <w:color w:val="000000"/>
          <w:sz w:val="28"/>
        </w:rPr>
        <w:t>
      49. Дополнительный отпуск может предоставляться одновременно с основным отпуском или отдельно. 
</w:t>
      </w:r>
      <w:r>
        <w:br/>
      </w:r>
      <w:r>
        <w:rPr>
          <w:rFonts w:ascii="Times New Roman"/>
          <w:b w:val="false"/>
          <w:i w:val="false"/>
          <w:color w:val="000000"/>
          <w:sz w:val="28"/>
        </w:rPr>
        <w:t>
      Офицерам, имеющим право одновременно на дополнительные отпуска за исполнение обязанностей во вредных тяжелых условиях, за особый характер службы, а также проходящим военную службу в зонах экологического бедствия дополнительный отпуск предоставляется по их выбору только по одному основанию. 
</w:t>
      </w:r>
      <w:r>
        <w:br/>
      </w:r>
      <w:r>
        <w:rPr>
          <w:rFonts w:ascii="Times New Roman"/>
          <w:b w:val="false"/>
          <w:i w:val="false"/>
          <w:color w:val="000000"/>
          <w:sz w:val="28"/>
        </w:rPr>
        <w:t>
      Общая продолжительность основного и дополнительного отпусков не должна превышать двух месяцев, не считая времени, необходимого для проезда к месту проведения отпуска и обратно. 
</w:t>
      </w:r>
      <w:r>
        <w:br/>
      </w:r>
      <w:r>
        <w:rPr>
          <w:rFonts w:ascii="Times New Roman"/>
          <w:b w:val="false"/>
          <w:i w:val="false"/>
          <w:color w:val="000000"/>
          <w:sz w:val="28"/>
        </w:rPr>
        <w:t>
      Основной отпуск, а при предоставлении дополнительного отпуска в совокупности с ним, по желанию офицера может быть разделен на две части. 
</w:t>
      </w:r>
      <w:r>
        <w:br/>
      </w:r>
      <w:r>
        <w:rPr>
          <w:rFonts w:ascii="Times New Roman"/>
          <w:b w:val="false"/>
          <w:i w:val="false"/>
          <w:color w:val="000000"/>
          <w:sz w:val="28"/>
        </w:rPr>
        <w:t>
      50. Офицеры отзыву из отпуска, за исключением служебной необходимости, не подлежат. В случае служебной необходимости они могут быть отозваны из отпуска на основании письменного разрешения прямого начальника от командира дивизии, ему равного и выше. Неиспользованная в связи с этим часть отпуска должна быть предоставлена офицеру в другое время в течение данного календарного года или присоединена к отпуску за следующий календарный год. При этом, если неиспользованная часть отпуска, предоставленная офицеру в течение данного календарного года, составляет 10 суток и более, ему выдаются проездные документы для проезда к месту проведения отпуска и обратно, но не далее пункта, из которого он был отозван, а также предоставляется сверх отпуска время на путь следования. 
</w:t>
      </w:r>
      <w:r>
        <w:br/>
      </w:r>
      <w:r>
        <w:rPr>
          <w:rFonts w:ascii="Times New Roman"/>
          <w:b w:val="false"/>
          <w:i w:val="false"/>
          <w:color w:val="000000"/>
          <w:sz w:val="28"/>
        </w:rPr>
        <w:t>
      Другие командиры (начальники), превысившие свои полномочия и вызвавшие офицера из отпуска, несут дисциплинарную, а также материальную ответственность, в размерах, компенсирующих дополнительные затраты на восстановление прерванного отпуска. 
</w:t>
      </w:r>
      <w:r>
        <w:br/>
      </w:r>
      <w:r>
        <w:rPr>
          <w:rFonts w:ascii="Times New Roman"/>
          <w:b w:val="false"/>
          <w:i w:val="false"/>
          <w:color w:val="000000"/>
          <w:sz w:val="28"/>
        </w:rPr>
        <w:t>
      51. Офицерам, допустившим неявку на службу без уважительных причин, основной отпуск и дополнительные отпуска за исполнение обязанностей во вредных условиях или за особый характер службы, предоставляемые за текущий или следующий год, уменьшаются на число дней неявки. При этом основной и дополнительный отпуск в совокупности не должен быть меньше 15 суток. 
</w:t>
      </w:r>
      <w:r>
        <w:br/>
      </w:r>
      <w:r>
        <w:rPr>
          <w:rFonts w:ascii="Times New Roman"/>
          <w:b w:val="false"/>
          <w:i w:val="false"/>
          <w:color w:val="000000"/>
          <w:sz w:val="28"/>
        </w:rPr>
        <w:t>
      Решение об уменьшении указанных отпусков принимает командир (начальник), пользующийся правом предоставления отпусков. 
</w:t>
      </w:r>
      <w:r>
        <w:br/>
      </w:r>
      <w:r>
        <w:rPr>
          <w:rFonts w:ascii="Times New Roman"/>
          <w:b w:val="false"/>
          <w:i w:val="false"/>
          <w:color w:val="000000"/>
          <w:sz w:val="28"/>
        </w:rPr>
        <w:t>
      52. Офицерам, увольняемым с военной службы, основной отпуск в году увольнения предоставляется: 
</w:t>
      </w:r>
      <w:r>
        <w:br/>
      </w:r>
      <w:r>
        <w:rPr>
          <w:rFonts w:ascii="Times New Roman"/>
          <w:b w:val="false"/>
          <w:i w:val="false"/>
          <w:color w:val="000000"/>
          <w:sz w:val="28"/>
        </w:rPr>
        <w:t>
      1) увольняемым по возрасту, состоянию здоровья, сокращению штатов - продолжительностью, установленной пунктом 45 настоящих Правил; 
</w:t>
      </w:r>
      <w:r>
        <w:br/>
      </w:r>
      <w:r>
        <w:rPr>
          <w:rFonts w:ascii="Times New Roman"/>
          <w:b w:val="false"/>
          <w:i w:val="false"/>
          <w:color w:val="000000"/>
          <w:sz w:val="28"/>
        </w:rPr>
        <w:t>
      2) увольняемым по другим основаниям - продолжительностью, исчисленной пропорционально времени, прослуженному в году увольнения. Также продолжительностью, исчисленной пропорционально времени, прослуженному в году увольнения, предоставляется и дополнительный отпуск за исполнение обязанностей во вредных тяжелых условиях или за особый характер службы. 
</w:t>
      </w:r>
      <w:r>
        <w:br/>
      </w:r>
      <w:r>
        <w:rPr>
          <w:rFonts w:ascii="Times New Roman"/>
          <w:b w:val="false"/>
          <w:i w:val="false"/>
          <w:color w:val="000000"/>
          <w:sz w:val="28"/>
        </w:rPr>
        <w:t>
      Офицеры, уволенные из рядов Вооруженных Сил Республики Казахстан приказом по личному составу в текущем году и подлежащие исключению из списков личного состава воинских частей в следующем году, в том числе и по окончании основного и дополнительного отпусков, представленных по увольнению из Вооруженных Сил Республики Казахстан, в воинские части не возвращаются и прав на предоставление основного и дополнительного отпусков в год исключения из списков личного состава воинской части не имеют. 
</w:t>
      </w:r>
      <w:r>
        <w:br/>
      </w:r>
      <w:r>
        <w:rPr>
          <w:rFonts w:ascii="Times New Roman"/>
          <w:b w:val="false"/>
          <w:i w:val="false"/>
          <w:color w:val="000000"/>
          <w:sz w:val="28"/>
        </w:rPr>
        <w:t>
      В случаях предоставления основного и дополнительного отпусков лицам офицерского состава в период, когда они не занимают штатных должностей, время отпусков из общей продолжительности периода нахождения в распоряжении соответствующих командиров (начальников) исключается. 
</w:t>
      </w:r>
      <w:r>
        <w:br/>
      </w:r>
      <w:r>
        <w:rPr>
          <w:rFonts w:ascii="Times New Roman"/>
          <w:b w:val="false"/>
          <w:i w:val="false"/>
          <w:color w:val="000000"/>
          <w:sz w:val="28"/>
        </w:rPr>
        <w:t>
      53. Отпуска по болезни офицерам предоставляются на основании постановления военно-врачебной комиссии по окончании лечения в лечебном учреждении. 
</w:t>
      </w:r>
      <w:r>
        <w:br/>
      </w:r>
      <w:r>
        <w:rPr>
          <w:rFonts w:ascii="Times New Roman"/>
          <w:b w:val="false"/>
          <w:i w:val="false"/>
          <w:color w:val="000000"/>
          <w:sz w:val="28"/>
        </w:rPr>
        <w:t>
      Отпуск по болезни предоставляется продолжительностью до 30 суток, а в отдельных случаях при ранениях, контузиях, увечьях и заболеваниях в зависимости от их характера - до 60 суток. 
</w:t>
      </w:r>
      <w:r>
        <w:br/>
      </w:r>
      <w:r>
        <w:rPr>
          <w:rFonts w:ascii="Times New Roman"/>
          <w:b w:val="false"/>
          <w:i w:val="false"/>
          <w:color w:val="000000"/>
          <w:sz w:val="28"/>
        </w:rPr>
        <w:t>
      При увольнении офицеров с военной службы отпуск по болезни не предоставляется. 
</w:t>
      </w:r>
      <w:r>
        <w:br/>
      </w:r>
      <w:r>
        <w:rPr>
          <w:rFonts w:ascii="Times New Roman"/>
          <w:b w:val="false"/>
          <w:i w:val="false"/>
          <w:color w:val="000000"/>
          <w:sz w:val="28"/>
        </w:rPr>
        <w:t>
      Отпуск по болезни в счет основного и дополнительного отпусков не засчитывается. 
</w:t>
      </w:r>
      <w:r>
        <w:br/>
      </w:r>
      <w:r>
        <w:rPr>
          <w:rFonts w:ascii="Times New Roman"/>
          <w:b w:val="false"/>
          <w:i w:val="false"/>
          <w:color w:val="000000"/>
          <w:sz w:val="28"/>
        </w:rPr>
        <w:t>
      54. Для решения неотложных социально-бытовых вопросов, прежде всего связанных с охраной здоровья, выполнением родственного долга, а также по другим причинам, командир воинской части может предоставить офицерам краткосрочный отпуск по семейным обстоятельствам продолжительностью до 10 суток. Время, необходимое для проезда к месту проведения отпуска и обратно, предоставляется дополнительно. 
</w:t>
      </w:r>
      <w:r>
        <w:br/>
      </w:r>
      <w:r>
        <w:rPr>
          <w:rFonts w:ascii="Times New Roman"/>
          <w:b w:val="false"/>
          <w:i w:val="false"/>
          <w:color w:val="000000"/>
          <w:sz w:val="28"/>
        </w:rPr>
        <w:t>
      Краткосрочные отпуска в счет основного отпуска не засчитываются. 
</w:t>
      </w:r>
      <w:r>
        <w:br/>
      </w:r>
      <w:r>
        <w:rPr>
          <w:rFonts w:ascii="Times New Roman"/>
          <w:b w:val="false"/>
          <w:i w:val="false"/>
          <w:color w:val="000000"/>
          <w:sz w:val="28"/>
        </w:rPr>
        <w:t>
      55. Офицерам, поступающим в адъюнктуру, военную докторантуру, а также в гражданские высшие учебные заведения, для подготовки и сдачи вступительных экзаменов предоставляются отпуска, продолжительность которых определяется Министром обороны Республики Казахстан. 
</w:t>
      </w:r>
      <w:r>
        <w:br/>
      </w:r>
      <w:r>
        <w:rPr>
          <w:rFonts w:ascii="Times New Roman"/>
          <w:b w:val="false"/>
          <w:i w:val="false"/>
          <w:color w:val="000000"/>
          <w:sz w:val="28"/>
        </w:rPr>
        <w:t>
      Офицерам, обучающимся в военно-учебных заведениях по очной форме обучения, предоставляются отпуска во время перерывов учебных занятий на сроки, определяемые учебным планом. 
</w:t>
      </w:r>
      <w:r>
        <w:br/>
      </w:r>
      <w:r>
        <w:rPr>
          <w:rFonts w:ascii="Times New Roman"/>
          <w:b w:val="false"/>
          <w:i w:val="false"/>
          <w:color w:val="000000"/>
          <w:sz w:val="28"/>
        </w:rPr>
        <w:t>
      Отпуска, предусмотренные пунктами 45, 47, 56 настоящих Правил, офицерам докторантам, адъюнктам, слушателям не предоставляются. 
</w:t>
      </w:r>
      <w:r>
        <w:br/>
      </w:r>
      <w:r>
        <w:rPr>
          <w:rFonts w:ascii="Times New Roman"/>
          <w:b w:val="false"/>
          <w:i w:val="false"/>
          <w:color w:val="000000"/>
          <w:sz w:val="28"/>
        </w:rPr>
        <w:t>
      Отпуск в связи с окончанием военно-учебного заведения предоставляется до направления офицера к месту прохождения службы и засчитывается в счет основного отпуска. 
</w:t>
      </w:r>
      <w:r>
        <w:br/>
      </w:r>
      <w:r>
        <w:rPr>
          <w:rFonts w:ascii="Times New Roman"/>
          <w:b w:val="false"/>
          <w:i w:val="false"/>
          <w:color w:val="000000"/>
          <w:sz w:val="28"/>
        </w:rPr>
        <w:t>
      Офицерам, обучающимся в гражданских высших и средних специальных учебных заведениях в форме вечернего и заочного обучения, на период сдачи экзаменационной сессии, предоставляются отпуска, продолжительность которых определяется в соответствии с законодательством Республики Казахстан. 
</w:t>
      </w:r>
      <w:r>
        <w:br/>
      </w:r>
      <w:r>
        <w:rPr>
          <w:rFonts w:ascii="Times New Roman"/>
          <w:b w:val="false"/>
          <w:i w:val="false"/>
          <w:color w:val="000000"/>
          <w:sz w:val="28"/>
        </w:rPr>
        <w:t>
      56. Творческие отпуска предоставляются офицерам, кроме обучающихся в очных адъюнктурах или проходящих подготовку в докторантурах, для завершения диссертационных работ, написания учебников и в других случаях, предусмотренных приказом Министра обороны Республики Казахстан. 
</w:t>
      </w:r>
      <w:r>
        <w:br/>
      </w:r>
      <w:r>
        <w:rPr>
          <w:rFonts w:ascii="Times New Roman"/>
          <w:b w:val="false"/>
          <w:i w:val="false"/>
          <w:color w:val="000000"/>
          <w:sz w:val="28"/>
        </w:rPr>
        <w:t>
      57. Офицерам-женщинам в связи с материнством предоставляются отпуска: 
</w:t>
      </w:r>
      <w:r>
        <w:br/>
      </w:r>
      <w:r>
        <w:rPr>
          <w:rFonts w:ascii="Times New Roman"/>
          <w:b w:val="false"/>
          <w:i w:val="false"/>
          <w:color w:val="000000"/>
          <w:sz w:val="28"/>
        </w:rPr>
        <w:t>
      1) по беременности и родам - с сохранением денежного и вещевого довольствия, продовольственного пайка; 
</w:t>
      </w:r>
      <w:r>
        <w:br/>
      </w:r>
      <w:r>
        <w:rPr>
          <w:rFonts w:ascii="Times New Roman"/>
          <w:b w:val="false"/>
          <w:i w:val="false"/>
          <w:color w:val="000000"/>
          <w:sz w:val="28"/>
        </w:rPr>
        <w:t>
      2) частично оплачиваемый по уходу за ребенком - по желанию, без сохранения денежного и вещевого довольствия, продовольственного пайка; 
</w:t>
      </w:r>
      <w:r>
        <w:br/>
      </w:r>
      <w:r>
        <w:rPr>
          <w:rFonts w:ascii="Times New Roman"/>
          <w:b w:val="false"/>
          <w:i w:val="false"/>
          <w:color w:val="000000"/>
          <w:sz w:val="28"/>
        </w:rPr>
        <w:t>
      3) дополнительный отпуск по уходу за ребенком - по желанию, без сохранения денежного и вещевого довольствия, продовольственного пайка. 
</w:t>
      </w:r>
      <w:r>
        <w:br/>
      </w:r>
      <w:r>
        <w:rPr>
          <w:rFonts w:ascii="Times New Roman"/>
          <w:b w:val="false"/>
          <w:i w:val="false"/>
          <w:color w:val="000000"/>
          <w:sz w:val="28"/>
        </w:rPr>
        <w:t>
      Указанные отпуска предоставляются продолжительностью, установленной законодательством Республики Казахстан об отпусках рабочих и служащих в связи с материнством. Время этих отпусков засчитывается в сроки выслуги в воинских званиях, в выслугу лет на должностях офицерского состава для выплаты надбавки за выслугу лет, надбавки за непрерывную службу в местностях с ограниченными сроками службы и высокогорных местностях, а также в выслугу лет на пенсию. 
</w:t>
      </w:r>
      <w:r>
        <w:br/>
      </w:r>
      <w:r>
        <w:rPr>
          <w:rFonts w:ascii="Times New Roman"/>
          <w:b w:val="false"/>
          <w:i w:val="false"/>
          <w:color w:val="000000"/>
          <w:sz w:val="28"/>
        </w:rPr>
        <w:t>
      Отпуск по беременности и родам в счет основного и дополнительного отпусков не засчитывается. Перед отпуском по беременности и родам или непосредственно после него офицерам-женщинам предоставляется основной и дополнительный отпуска за текущий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Основной и дополнительный отпуска в год окончания отпуска по уходу за ребенком исчисляется пропорционально времени со дня окончания этого отпуска до конца календарного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Увольнение с военной службы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Офицеры, достигшие предельного возраста состояния на военной службе, подлежат увольнению с военной службы. 
</w:t>
      </w:r>
      <w:r>
        <w:br/>
      </w:r>
      <w:r>
        <w:rPr>
          <w:rFonts w:ascii="Times New Roman"/>
          <w:b w:val="false"/>
          <w:i w:val="false"/>
          <w:color w:val="000000"/>
          <w:sz w:val="28"/>
        </w:rPr>
        <w:t>
      Офицеры, оставленные на военной службе сверх предельного возраста состояния на военной службе, могут быть уволены до истечения срока, на который они были оставлены, по основаниям, предусмотренным настоящими Правилами. 
</w:t>
      </w:r>
      <w:r>
        <w:br/>
      </w:r>
      <w:r>
        <w:rPr>
          <w:rFonts w:ascii="Times New Roman"/>
          <w:b w:val="false"/>
          <w:i w:val="false"/>
          <w:color w:val="000000"/>
          <w:sz w:val="28"/>
        </w:rPr>
        <w:t>
      Увольнение с военной службы офицеров производится по одному из оснований, предусмотренных пунктами 59-62 настоящих Правил. 
</w:t>
      </w:r>
      <w:r>
        <w:br/>
      </w:r>
      <w:r>
        <w:rPr>
          <w:rFonts w:ascii="Times New Roman"/>
          <w:b w:val="false"/>
          <w:i w:val="false"/>
          <w:color w:val="000000"/>
          <w:sz w:val="28"/>
        </w:rPr>
        <w:t>
      Увольнение офицеров с военной службы производится: 
</w:t>
      </w:r>
      <w:r>
        <w:br/>
      </w:r>
      <w:r>
        <w:rPr>
          <w:rFonts w:ascii="Times New Roman"/>
          <w:b w:val="false"/>
          <w:i w:val="false"/>
          <w:color w:val="000000"/>
          <w:sz w:val="28"/>
        </w:rPr>
        <w:t>
      1) в запас, если увольняемые не достигли предельного возраста состояния в запасе и по состоянию здоровья годны к военной службе в мирное или военное время; 
</w:t>
      </w:r>
      <w:r>
        <w:br/>
      </w:r>
      <w:r>
        <w:rPr>
          <w:rFonts w:ascii="Times New Roman"/>
          <w:b w:val="false"/>
          <w:i w:val="false"/>
          <w:color w:val="000000"/>
          <w:sz w:val="28"/>
        </w:rPr>
        <w:t>
      2) в отставку, если увольняемые достигли предельного возраста состояния в запасе или по состоянию здоровья признаны военно-врачебной комиссией негодными к военной службе с исключением с воинского учета; 
</w:t>
      </w:r>
      <w:r>
        <w:br/>
      </w:r>
      <w:r>
        <w:rPr>
          <w:rFonts w:ascii="Times New Roman"/>
          <w:b w:val="false"/>
          <w:i w:val="false"/>
          <w:color w:val="000000"/>
          <w:sz w:val="28"/>
        </w:rPr>
        <w:t>
      3) с военной службы, если увольняемые за совершенные преступления осуждены к лишению свободы или к лишению свободы условно с привлечением их к исправительным работам. 
</w:t>
      </w:r>
      <w:r>
        <w:br/>
      </w:r>
      <w:r>
        <w:rPr>
          <w:rFonts w:ascii="Times New Roman"/>
          <w:b w:val="false"/>
          <w:i w:val="false"/>
          <w:color w:val="000000"/>
          <w:sz w:val="28"/>
        </w:rPr>
        <w:t>
      О предстоящем увольнении с военной службы в запас или отставку лица офицерского состава ставятся в известность заблаговременно не позднее чем за два месяца до увольнения. Непосредственными и другими прямыми начальниками (от командира воинской части и выше) с ними проводятся индивидуальные беседы. С лицами, увольняемыми по отрицательным мотивам, индивидуальные беседы не проводятся.
</w:t>
      </w:r>
      <w:r>
        <w:br/>
      </w:r>
      <w:r>
        <w:rPr>
          <w:rFonts w:ascii="Times New Roman"/>
          <w:b w:val="false"/>
          <w:i w:val="false"/>
          <w:color w:val="000000"/>
          <w:sz w:val="28"/>
        </w:rPr>
        <w:t>
      Офицеры, подлежащие увольнению в запас (отставку), должны быть уволены после сдачи дел и должности в сроки, установленные Уставом внутренней службы Вооруженных Сил Республики Казахстан, но не позднее месячного срока со дня получения воинской частью письменного приказа об увольнении в запас (отставку), кроме случаев, когда офицер находится в очередном отпуске или на излечении.
</w:t>
      </w:r>
      <w:r>
        <w:br/>
      </w:r>
      <w:r>
        <w:rPr>
          <w:rFonts w:ascii="Times New Roman"/>
          <w:b w:val="false"/>
          <w:i w:val="false"/>
          <w:color w:val="000000"/>
          <w:sz w:val="28"/>
        </w:rPr>
        <w:t>
      Офицеры перед представлением к увольнению с военной службы для определения степени годности к военной службе по состоянию здоровья направляются на освидетельствование в военно-врачебные комиссии, постановления которых учитываются при определении основания увольнения. Медицинское освидетельствование по рапорту офицера может не проводиться или проводиться амбулаторно. 
</w:t>
      </w:r>
      <w:r>
        <w:br/>
      </w:r>
      <w:r>
        <w:rPr>
          <w:rFonts w:ascii="Times New Roman"/>
          <w:b w:val="false"/>
          <w:i w:val="false"/>
          <w:color w:val="000000"/>
          <w:sz w:val="28"/>
        </w:rPr>
        <w:t>
      Днем увольнения лиц офицерского состава с военной службы в запас или в отставку считается день, с которого эти лица приказом по воинской части исключены из списков личного состава части.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58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59. Офицеры увольняются с военной службы в запас: 
</w:t>
      </w:r>
      <w:r>
        <w:br/>
      </w:r>
      <w:r>
        <w:rPr>
          <w:rFonts w:ascii="Times New Roman"/>
          <w:b w:val="false"/>
          <w:i w:val="false"/>
          <w:color w:val="000000"/>
          <w:sz w:val="28"/>
        </w:rPr>
        <w:t>
      1) по выслуге лет и достижения предельного возраста пребывания на военной службе, дающего права на пенсию; 
</w:t>
      </w:r>
      <w:r>
        <w:br/>
      </w:r>
      <w:r>
        <w:rPr>
          <w:rFonts w:ascii="Times New Roman"/>
          <w:b w:val="false"/>
          <w:i w:val="false"/>
          <w:color w:val="000000"/>
          <w:sz w:val="28"/>
        </w:rPr>
        <w:t>
      2) по возрасту - в случае достижения предельного возраста состояния на военной службе; 
</w:t>
      </w:r>
      <w:r>
        <w:br/>
      </w:r>
      <w:r>
        <w:rPr>
          <w:rFonts w:ascii="Times New Roman"/>
          <w:b w:val="false"/>
          <w:i w:val="false"/>
          <w:color w:val="000000"/>
          <w:sz w:val="28"/>
        </w:rPr>
        <w:t>
      3) по болезни - на основании заключения (постановления) военно- врачебной комиссии о непригодности к военной службе; 
</w:t>
      </w:r>
      <w:r>
        <w:br/>
      </w:r>
      <w:r>
        <w:rPr>
          <w:rFonts w:ascii="Times New Roman"/>
          <w:b w:val="false"/>
          <w:i w:val="false"/>
          <w:color w:val="000000"/>
          <w:sz w:val="28"/>
        </w:rPr>
        <w:t>
      4) по ограниченному состоянию здоровья - на основании постановления военно-врачебной комиссии об ограниченной годности к военной службе, невозможности по состоянию здоровья исполнять обязанности по занимаемой должности и отсутствии возможности перемещения по службе на должность, обязанности по которой он может исполнять с учетом состояния здоровья; 
</w:t>
      </w:r>
      <w:r>
        <w:br/>
      </w:r>
      <w:r>
        <w:rPr>
          <w:rFonts w:ascii="Times New Roman"/>
          <w:b w:val="false"/>
          <w:i w:val="false"/>
          <w:color w:val="000000"/>
          <w:sz w:val="28"/>
        </w:rPr>
        <w:t>
      5) по служебному несоответствию - по решению командования, исходя из деловых и моральных качеств; 
</w:t>
      </w:r>
      <w:r>
        <w:br/>
      </w:r>
      <w:r>
        <w:rPr>
          <w:rFonts w:ascii="Times New Roman"/>
          <w:b w:val="false"/>
          <w:i w:val="false"/>
          <w:color w:val="000000"/>
          <w:sz w:val="28"/>
        </w:rPr>
        <w:t>
      6) в связи с сокращением штатов или с организационными мероприятиями в случае невозможности использования на военной службе; 
</w:t>
      </w:r>
      <w:r>
        <w:br/>
      </w:r>
      <w:r>
        <w:rPr>
          <w:rFonts w:ascii="Times New Roman"/>
          <w:b w:val="false"/>
          <w:i w:val="false"/>
          <w:color w:val="000000"/>
          <w:sz w:val="28"/>
        </w:rPr>
        <w:t>
      7) по семейным обстоятельствам. При этом под семейными обстоятельствами понимаются трагические случаи с женой (мужем, детьми супругов), либо создавшиеся условия, при которых родители офицера или его супруги будут нуждаться в постоянном постороннем уходе с их стороны (на основании акта семейно-имущественного обследования и постановления военно-врачебной комиссии). По этому же основанию подлежат увольнению офицеры-женщины при наличии особо уважительных причин, препятствующих исполнению обязанностей военной службы (при отсутствии других оснований для увольнения в запас); 
</w:t>
      </w:r>
      <w:r>
        <w:br/>
      </w:r>
      <w:r>
        <w:rPr>
          <w:rFonts w:ascii="Times New Roman"/>
          <w:b w:val="false"/>
          <w:i w:val="false"/>
          <w:color w:val="000000"/>
          <w:sz w:val="28"/>
        </w:rPr>
        <w:t>
      8) в связи с расторжением контракта - в случае несоблюдения условий контракта сторонами; 
</w:t>
      </w:r>
      <w:r>
        <w:br/>
      </w:r>
      <w:r>
        <w:rPr>
          <w:rFonts w:ascii="Times New Roman"/>
          <w:b w:val="false"/>
          <w:i w:val="false"/>
          <w:color w:val="000000"/>
          <w:sz w:val="28"/>
        </w:rPr>
        <w:t>
      9) при избрании депутатами Парламента Республики Казахстан и освобожденными председателями комиссий местных представительных органов; 
</w:t>
      </w:r>
      <w:r>
        <w:br/>
      </w:r>
      <w:r>
        <w:rPr>
          <w:rFonts w:ascii="Times New Roman"/>
          <w:b w:val="false"/>
          <w:i w:val="false"/>
          <w:color w:val="000000"/>
          <w:sz w:val="28"/>
        </w:rPr>
        <w:t>
      10) в связи с окончанием срока контракта; 
</w:t>
      </w:r>
      <w:r>
        <w:br/>
      </w:r>
      <w:r>
        <w:rPr>
          <w:rFonts w:ascii="Times New Roman"/>
          <w:b w:val="false"/>
          <w:i w:val="false"/>
          <w:color w:val="000000"/>
          <w:sz w:val="28"/>
        </w:rPr>
        <w:t>
      11) в связи с не заключением контракта.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59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60. Офицеры увольняются с военной службы в отставку: 
</w:t>
      </w:r>
      <w:r>
        <w:br/>
      </w:r>
      <w:r>
        <w:rPr>
          <w:rFonts w:ascii="Times New Roman"/>
          <w:b w:val="false"/>
          <w:i w:val="false"/>
          <w:color w:val="000000"/>
          <w:sz w:val="28"/>
        </w:rPr>
        <w:t>
      1) по возрасту - достигшие предельного возраста состояния в запасе; 
</w:t>
      </w:r>
      <w:r>
        <w:br/>
      </w:r>
      <w:r>
        <w:rPr>
          <w:rFonts w:ascii="Times New Roman"/>
          <w:b w:val="false"/>
          <w:i w:val="false"/>
          <w:color w:val="000000"/>
          <w:sz w:val="28"/>
        </w:rPr>
        <w:t>
      2) по болезни - на основании постановления военно-врачебной комиссии о негодности к военной службе с исключением с воинского учета. 
</w:t>
      </w:r>
      <w:r>
        <w:br/>
      </w:r>
      <w:r>
        <w:rPr>
          <w:rFonts w:ascii="Times New Roman"/>
          <w:b w:val="false"/>
          <w:i w:val="false"/>
          <w:color w:val="000000"/>
          <w:sz w:val="28"/>
        </w:rPr>
        <w:t>
      61. Офицеры увольняются с военной службы в запас или отставку за совершение проступков, порочащих честь военнослужащего, на основании решения суда чести и заключения аттестационной комиссии. 
</w:t>
      </w:r>
      <w:r>
        <w:br/>
      </w:r>
      <w:r>
        <w:rPr>
          <w:rFonts w:ascii="Times New Roman"/>
          <w:b w:val="false"/>
          <w:i w:val="false"/>
          <w:color w:val="000000"/>
          <w:sz w:val="28"/>
        </w:rPr>
        <w:t>
      62. Офицеры, осужденные за совершение преступления (без лишения воинского звания), увольняются: 
</w:t>
      </w:r>
      <w:r>
        <w:br/>
      </w:r>
      <w:r>
        <w:rPr>
          <w:rFonts w:ascii="Times New Roman"/>
          <w:b w:val="false"/>
          <w:i w:val="false"/>
          <w:color w:val="000000"/>
          <w:sz w:val="28"/>
        </w:rPr>
        <w:t>
      1) с военной службы в связи с осуждением к лишению свободы или осужденные к лишению свободы условно с обязательным привлечением их к исправительным работам; 
</w:t>
      </w:r>
      <w:r>
        <w:br/>
      </w:r>
      <w:r>
        <w:rPr>
          <w:rFonts w:ascii="Times New Roman"/>
          <w:b w:val="false"/>
          <w:i w:val="false"/>
          <w:color w:val="000000"/>
          <w:sz w:val="28"/>
        </w:rPr>
        <w:t>
      2) с военной службы в запас или отставку в связи с осуждением к мерам наказания, не связанным с лишением свободы - если они осуждены условно, с отсрочкой исполнения приговора, или к ограничению по службе, а также, если осуждены к лишению свободы, но освобождены от отбывания наказания по амнистии. 
</w:t>
      </w:r>
      <w:r>
        <w:br/>
      </w:r>
      <w:r>
        <w:rPr>
          <w:rFonts w:ascii="Times New Roman"/>
          <w:b w:val="false"/>
          <w:i w:val="false"/>
          <w:color w:val="000000"/>
          <w:sz w:val="28"/>
        </w:rPr>
        <w:t>
      Офицеры, указанные в подпункте 2 настоящего пункта (кроме освобожденных по амнистии от отбывания наказания в виде лишения свободы), по ходатайству соответствующих командиров, решением Министра обороны Республики Казахстан могут быть оставлены на военной службе для использования на должностях офицерского состава, по которым штатом не предусмотрено иметь в непосредственном подчинении военнослужащих. При принятии в последующем решения об увольнении таких офицеров, их увольнение производится по основаниям пунктов 59, 60, 61 настоящих Правил. 
</w:t>
      </w:r>
      <w:r>
        <w:br/>
      </w:r>
      <w:r>
        <w:rPr>
          <w:rFonts w:ascii="Times New Roman"/>
          <w:b w:val="false"/>
          <w:i w:val="false"/>
          <w:color w:val="000000"/>
          <w:sz w:val="28"/>
        </w:rPr>
        <w:t>
      Лица офицерского состава, в отношении которых заведено уголовное дело и ведется следствие, или уголовное дело рассматривается судом, не подлежат увольнению с военной службы до окончательного решения по делу. Те из них, которые заключены под стражу в период следствия по уголовным делам, освобождаются от занимаемых должностей и зачисляются на весь период следствия в распоряжение соответствующих командиров (начальников). В случае, когда офицер не заключен под стражу в период следствия, вопрос об освобождении его от занимаемой должности, временном назначении на другую должность решается командованием по согласованию с военными правоохранительными органами, ведущими следствие. 
</w:t>
      </w:r>
      <w:r>
        <w:br/>
      </w:r>
      <w:r>
        <w:rPr>
          <w:rFonts w:ascii="Times New Roman"/>
          <w:b w:val="false"/>
          <w:i w:val="false"/>
          <w:color w:val="000000"/>
          <w:sz w:val="28"/>
        </w:rPr>
        <w:t>
      63. Увольнение офицеров с военной службы производится в соответствии с Номенклатурой по основаниям, предусмотренным пунктами 59-62 настоящих Правил. 
</w:t>
      </w:r>
      <w:r>
        <w:br/>
      </w:r>
      <w:r>
        <w:rPr>
          <w:rFonts w:ascii="Times New Roman"/>
          <w:b w:val="false"/>
          <w:i w:val="false"/>
          <w:color w:val="000000"/>
          <w:sz w:val="28"/>
        </w:rPr>
        <w:t>
      Лица офицерского состава, уволенные по пунктам 59-61 настоящих Правил, имеют право в месячный срок со дня объявления приказа об увольнении обжаловать это решение перед вышестоящим командованием, либо в суде. 
</w:t>
      </w:r>
      <w:r>
        <w:br/>
      </w:r>
      <w:r>
        <w:rPr>
          <w:rFonts w:ascii="Times New Roman"/>
          <w:b w:val="false"/>
          <w:i w:val="false"/>
          <w:color w:val="000000"/>
          <w:sz w:val="28"/>
        </w:rPr>
        <w:t>
      В случае незаконного увольнения, офицеры восстанавливаются на военной службе в прежних должностях в соответствии с Номенклатурой. 
</w:t>
      </w:r>
      <w:r>
        <w:br/>
      </w:r>
      <w:r>
        <w:rPr>
          <w:rFonts w:ascii="Times New Roman"/>
          <w:b w:val="false"/>
          <w:i w:val="false"/>
          <w:color w:val="000000"/>
          <w:sz w:val="28"/>
        </w:rPr>
        <w:t>
      Весь период с момента незаконного увольнения до момента восстановления на военной службе и назначения на должность включается в выслугу лет, в том числе в льготном исчислении, и в срок выслуги в воинском звании офицерского состава. 
</w:t>
      </w:r>
      <w:r>
        <w:br/>
      </w:r>
      <w:r>
        <w:rPr>
          <w:rFonts w:ascii="Times New Roman"/>
          <w:b w:val="false"/>
          <w:i w:val="false"/>
          <w:color w:val="000000"/>
          <w:sz w:val="28"/>
        </w:rPr>
        <w:t>
      Порядок возмещения материального ущерба офицеру виновными лицами определяется Положением о материальной ответственности военнослужащих.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63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64. Офицеры: умершие, погибшие, безвестно отсутствующие или лишенные воинского звания, а также пропавшие без вести в связи с военными действиями, исключаются из числа офицерского состава приказом Министра обороны Республики Казахстан в срок не позднее трех месяцев после смерти, гибели, лишения воинского звания или получения сведений об отсутствии офицера (пропажи без вести), на основании результатов расследования причин и обстоятельств безвестного отсутствия (пропажи без вести). 
</w:t>
      </w:r>
      <w:r>
        <w:br/>
      </w:r>
      <w:r>
        <w:rPr>
          <w:rFonts w:ascii="Times New Roman"/>
          <w:b w:val="false"/>
          <w:i w:val="false"/>
          <w:color w:val="000000"/>
          <w:sz w:val="28"/>
        </w:rPr>
        <w:t>
      Признание офицеров безвестно отсутствующими или без вести пропавшими в связи с военными действиями производится в судебном порядке. 
</w:t>
      </w:r>
      <w:r>
        <w:br/>
      </w:r>
      <w:r>
        <w:rPr>
          <w:rFonts w:ascii="Times New Roman"/>
          <w:b w:val="false"/>
          <w:i w:val="false"/>
          <w:color w:val="000000"/>
          <w:sz w:val="28"/>
        </w:rPr>
        <w:t>
      65. Офицерам, прослужившим на военной службе 25 и более лет, при увольнении в запас или отставку предоставляется право ношения военной формы одежды, кроме лиц, уволенных с военной службы по пунктам 59 (подпункты 5, 8), 61, 62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Особенности прохождения военной службы по контракту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Особенности прохождения военной службы по призыву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новой редакции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Офицеры краткосрочной службы комплектуются: 
</w:t>
      </w:r>
      <w:r>
        <w:br/>
      </w:r>
      <w:r>
        <w:rPr>
          <w:rFonts w:ascii="Times New Roman"/>
          <w:b w:val="false"/>
          <w:i w:val="false"/>
          <w:color w:val="000000"/>
          <w:sz w:val="28"/>
        </w:rPr>
        <w:t>
      1) офицерами запаса, которые могут призываться приказом Министра обороны Республики Казахстан в мирное время на военную службу сроком на три года в соответствии со статьей 17 Закона Республики Казахстан от 19 января 1993 года "О всеобщей воинской обязанности и военной службе" для укомплектования должностей офицерского состава; 
</w:t>
      </w:r>
      <w:r>
        <w:br/>
      </w:r>
      <w:r>
        <w:rPr>
          <w:rFonts w:ascii="Times New Roman"/>
          <w:b w:val="false"/>
          <w:i w:val="false"/>
          <w:color w:val="000000"/>
          <w:sz w:val="28"/>
        </w:rPr>
        <w:t>
      2) офицерами запаса, которые в добровольном порядке могут приниматься на военную службу по контракту. При принятии на военную службу между офицером и Министерством обороны Республики Казахстан заключается контракт, в котором определяются взаимные обязательства сторон, а также гарантии их выполнения. Первичный контракт заключается сроком на 3 года или 5 лет. Виды контрактов, сроки, порядок их заключения, а также механизм реализации взаимных обязательств сторон определяются настоящими Правилами. 
</w:t>
      </w:r>
      <w:r>
        <w:br/>
      </w:r>
      <w:r>
        <w:rPr>
          <w:rFonts w:ascii="Times New Roman"/>
          <w:b w:val="false"/>
          <w:i w:val="false"/>
          <w:color w:val="000000"/>
          <w:sz w:val="28"/>
        </w:rPr>
        <w:t>
      Назначение на должности, присвоение очередных воинских званий, продвижение по службе, аттестации, лишение званий, снижение и восстановление в воинских званиях, производятся в порядке, предусмотренном настоящими Правилами, а также условиями контракта. 
</w:t>
      </w:r>
      <w:r>
        <w:br/>
      </w:r>
      <w:r>
        <w:rPr>
          <w:rFonts w:ascii="Times New Roman"/>
          <w:b w:val="false"/>
          <w:i w:val="false"/>
          <w:color w:val="000000"/>
          <w:sz w:val="28"/>
        </w:rPr>
        <w:t>
      После первичного назначения офицеров по призыву на должности, с ними проводятся учебно-методические сборы.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91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92. Офицеры запаса, призванные на три года на военную службу, в случае лишения их воинского звания переводятся на положение рядовых, матросов для дальнейшего прохождения военной службы до выслуги установленного срока срочной военной службы, если при этом они не имеют право на освобождение или отсрочку от призыва в соответствии с действующим законодательством. 
</w:t>
      </w:r>
      <w:r>
        <w:br/>
      </w:r>
      <w:r>
        <w:rPr>
          <w:rFonts w:ascii="Times New Roman"/>
          <w:b w:val="false"/>
          <w:i w:val="false"/>
          <w:color w:val="000000"/>
          <w:sz w:val="28"/>
        </w:rPr>
        <w:t>
      93. Основные, дополнительные, краткосрочные отпуска и отпуска по болезни офицерам по призыву предоставляются в порядке, предусмотренном настоящими Правилами. 
</w:t>
      </w:r>
      <w:r>
        <w:br/>
      </w:r>
      <w:r>
        <w:rPr>
          <w:rFonts w:ascii="Times New Roman"/>
          <w:b w:val="false"/>
          <w:i w:val="false"/>
          <w:color w:val="000000"/>
          <w:sz w:val="28"/>
        </w:rPr>
        <w:t>
      Отпуска, предусмотренные пунктом 56 настоящих Правил, офицерам по призыву не предоставляются.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93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94. Офицерам по призыву, если это обусловлено интересами службы и желанием офицера, при их положительной аттестации, срок военной службы может быть продлен путем заключения нового контракта на сроки, установленные статьей 15 Закона Республики Казахстан "О военной службе по контракту": 
</w:t>
      </w:r>
      <w:r>
        <w:br/>
      </w:r>
      <w:r>
        <w:rPr>
          <w:rFonts w:ascii="Times New Roman"/>
          <w:b w:val="false"/>
          <w:i w:val="false"/>
          <w:color w:val="000000"/>
          <w:sz w:val="28"/>
        </w:rPr>
        <w:t>
      1) призванным на 3 года - по окончанию срока службы по призыву и заключению контракта на срок 3 года или 5 лет; 
</w:t>
      </w:r>
      <w:r>
        <w:br/>
      </w:r>
      <w:r>
        <w:rPr>
          <w:rFonts w:ascii="Times New Roman"/>
          <w:b w:val="false"/>
          <w:i w:val="false"/>
          <w:color w:val="000000"/>
          <w:sz w:val="28"/>
        </w:rPr>
        <w:t>
      2) проходящим службу по контракту - по вновь заключенному контракту на срок не менее чем на 5 лет. 
</w:t>
      </w:r>
      <w:r>
        <w:br/>
      </w:r>
      <w:r>
        <w:rPr>
          <w:rFonts w:ascii="Times New Roman"/>
          <w:b w:val="false"/>
          <w:i w:val="false"/>
          <w:color w:val="000000"/>
          <w:sz w:val="28"/>
        </w:rPr>
        <w:t>
      В последующем контракт может продлеваться каждый раз на срок не менее чем на 5 лет до достижения предельного возраста пребывания на военной службе. 
</w:t>
      </w:r>
      <w:r>
        <w:br/>
      </w:r>
      <w:r>
        <w:rPr>
          <w:rFonts w:ascii="Times New Roman"/>
          <w:b w:val="false"/>
          <w:i w:val="false"/>
          <w:color w:val="000000"/>
          <w:sz w:val="28"/>
        </w:rPr>
        <w:t>
      Офицеры, которые достигли предельного возраста пребывания на военной службе, в случаях особой необходимости могут быть оставлены на военной службе по их согласию после заключения нового контракта, на основаниях, предусмотренных пунктом 8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94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95. Офицеры, проходящие службу по призыву на 3 года, увольняются с военной службы в запас: 
</w:t>
      </w:r>
      <w:r>
        <w:br/>
      </w:r>
      <w:r>
        <w:rPr>
          <w:rFonts w:ascii="Times New Roman"/>
          <w:b w:val="false"/>
          <w:i w:val="false"/>
          <w:color w:val="000000"/>
          <w:sz w:val="28"/>
        </w:rPr>
        <w:t>
      1) по выслуге срока службы - по истечении срока службы, установленного законодательством Республики Казахстан; 
</w:t>
      </w:r>
      <w:r>
        <w:br/>
      </w:r>
      <w:r>
        <w:rPr>
          <w:rFonts w:ascii="Times New Roman"/>
          <w:b w:val="false"/>
          <w:i w:val="false"/>
          <w:color w:val="000000"/>
          <w:sz w:val="28"/>
        </w:rPr>
        <w:t>
      2) по болезни - на основании постановления военно-врачебной комиссии о негодности к военной службе в мирное время (в военное время - ограниченно годным к военной службе); 
</w:t>
      </w:r>
      <w:r>
        <w:br/>
      </w:r>
      <w:r>
        <w:rPr>
          <w:rFonts w:ascii="Times New Roman"/>
          <w:b w:val="false"/>
          <w:i w:val="false"/>
          <w:color w:val="000000"/>
          <w:sz w:val="28"/>
        </w:rPr>
        <w:t>
      3) по ограниченному состоянию здоровья - на основании постановления военно-врачебной комиссии об ограниченной годности к военной службе, невозможности по состоянию здоровья исполнять обязанности по занимаемой должности и отсутствии возможности перемещения по службе на должность, обязанности по которой он может исполнять с учетом состояния здоровья; 
</w:t>
      </w:r>
      <w:r>
        <w:br/>
      </w:r>
      <w:r>
        <w:rPr>
          <w:rFonts w:ascii="Times New Roman"/>
          <w:b w:val="false"/>
          <w:i w:val="false"/>
          <w:color w:val="000000"/>
          <w:sz w:val="28"/>
        </w:rPr>
        <w:t>
      4) по сокращению штатов - при невозможности использования на военной службе в связи с сокращением штатов или организационными мероприятиями;
</w:t>
      </w:r>
      <w:r>
        <w:br/>
      </w:r>
      <w:r>
        <w:rPr>
          <w:rFonts w:ascii="Times New Roman"/>
          <w:b w:val="false"/>
          <w:i w:val="false"/>
          <w:color w:val="000000"/>
          <w:sz w:val="28"/>
        </w:rPr>
        <w:t>
      5) по служебному несоответствию - по решению командования исходя из деловых и моральных качеств военнослужащего.
</w:t>
      </w:r>
      <w:r>
        <w:br/>
      </w:r>
      <w:r>
        <w:rPr>
          <w:rFonts w:ascii="Times New Roman"/>
          <w:b w:val="false"/>
          <w:i w:val="false"/>
          <w:color w:val="000000"/>
          <w:sz w:val="28"/>
        </w:rPr>
        <w:t>
      Офицеры, проходящие службу по призыву на 3 года, и, осужденные за совершенные преступления, увольняются по пункту 62 настоящих Правил приказами командующих видами Вооруженных Сил Республики Казахстан, им равных и выше. 
</w:t>
      </w:r>
      <w:r>
        <w:br/>
      </w:r>
      <w:r>
        <w:rPr>
          <w:rFonts w:ascii="Times New Roman"/>
          <w:b w:val="false"/>
          <w:i w:val="false"/>
          <w:color w:val="000000"/>
          <w:sz w:val="28"/>
        </w:rPr>
        <w:t>
      В случае незаконного увольнения офицеров, проходящих службу по призыву на 3 года, восстановление их на военной службе производится в соответствии с пунктом 63 настоящих Правил. 
</w:t>
      </w:r>
      <w:r>
        <w:br/>
      </w:r>
      <w:r>
        <w:rPr>
          <w:rFonts w:ascii="Times New Roman"/>
          <w:b w:val="false"/>
          <w:i w:val="false"/>
          <w:color w:val="000000"/>
          <w:sz w:val="28"/>
        </w:rPr>
        <w:t>
      Увольнение офицерского состава по основаниям, предусмотренным подпунктами 1, 2, 3 настоящего пункта, производится приказами командующих видами Вооруженных Сил Республики Казахстан, им равных и выше. Увольнение по подпункту 4 настоящего пункта производится приказами Министра обороны Республики Казахстан.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95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96. Офицеры, проходящие службу по призыву на 3 года, признанные военно-врачебной комиссией не годными к военной службе с исключением с воинского учета, увольняются с военной службы в отставку по болезни. 
</w:t>
      </w:r>
      <w:r>
        <w:br/>
      </w:r>
      <w:r>
        <w:rPr>
          <w:rFonts w:ascii="Times New Roman"/>
          <w:b w:val="false"/>
          <w:i w:val="false"/>
          <w:color w:val="000000"/>
          <w:sz w:val="28"/>
        </w:rPr>
        <w:t>
      Увольнение офицерского состава по настоящему пункту Правил производится приказами командующих видами Вооруженных Сил Республики Казахстан, им равных и выше.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Служба в запасе, нахождение в отставке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97. Офицерский состав, состоящий в запасе, образуется из офицеров, уволенных с военной службы в запас. 
</w:t>
      </w:r>
      <w:r>
        <w:br/>
      </w:r>
      <w:r>
        <w:rPr>
          <w:rFonts w:ascii="Times New Roman"/>
          <w:b w:val="false"/>
          <w:i w:val="false"/>
          <w:color w:val="000000"/>
          <w:sz w:val="28"/>
        </w:rPr>
        <w:t>
      Этот состав пополняется путем присвоения воинских званий офицерского состава: 
</w:t>
      </w:r>
      <w:r>
        <w:br/>
      </w:r>
      <w:r>
        <w:rPr>
          <w:rFonts w:ascii="Times New Roman"/>
          <w:b w:val="false"/>
          <w:i w:val="false"/>
          <w:color w:val="000000"/>
          <w:sz w:val="28"/>
        </w:rPr>
        <w:t>
      1) лицам, прошедшим в гражданских высших и средних специальных учебных заведениях полный курс военной подготовки по программе офицеров запаса; 
</w:t>
      </w:r>
      <w:r>
        <w:br/>
      </w:r>
      <w:r>
        <w:rPr>
          <w:rFonts w:ascii="Times New Roman"/>
          <w:b w:val="false"/>
          <w:i w:val="false"/>
          <w:color w:val="000000"/>
          <w:sz w:val="28"/>
        </w:rPr>
        <w:t>
      2) лицам рядового, сержантского и старшинского состава, прапорщикам и мичманам, увольняемым с военной службы в запас, и имеющим соответствующее образование, и прошедшим учебные сборы по подготовке офицеров запаса; 
</w:t>
      </w:r>
      <w:r>
        <w:br/>
      </w:r>
      <w:r>
        <w:rPr>
          <w:rFonts w:ascii="Times New Roman"/>
          <w:b w:val="false"/>
          <w:i w:val="false"/>
          <w:color w:val="000000"/>
          <w:sz w:val="28"/>
        </w:rPr>
        <w:t>
      3) военнообязанным и женщинам, окончившим гражданские высшие учебные заведения по специальности, родственной соответствующей военной специальности; 
</w:t>
      </w:r>
      <w:r>
        <w:br/>
      </w:r>
      <w:r>
        <w:rPr>
          <w:rFonts w:ascii="Times New Roman"/>
          <w:b w:val="false"/>
          <w:i w:val="false"/>
          <w:color w:val="000000"/>
          <w:sz w:val="28"/>
        </w:rPr>
        <w:t>
      4) военнообязанным, прошедшим учебные сборы по подготовке офицеров запаса. 
</w:t>
      </w:r>
      <w:r>
        <w:br/>
      </w:r>
      <w:r>
        <w:rPr>
          <w:rFonts w:ascii="Times New Roman"/>
          <w:b w:val="false"/>
          <w:i w:val="false"/>
          <w:color w:val="000000"/>
          <w:sz w:val="28"/>
        </w:rPr>
        <w:t>
      В соответствии с Законом Республики Казахстан от 19 января 1993 года "О всеобщей воинской обязанности и военной службе" офицеры состоят в запасе до следующих предельных возрастов: 
</w:t>
      </w:r>
      <w:r>
        <w:br/>
      </w:r>
      <w:r>
        <w:rPr>
          <w:rFonts w:ascii="Times New Roman"/>
          <w:b w:val="false"/>
          <w:i w:val="false"/>
          <w:color w:val="000000"/>
          <w:sz w:val="28"/>
        </w:rPr>
        <w:t>
      1) в запасе первого разряда: 
</w:t>
      </w:r>
      <w:r>
        <w:br/>
      </w:r>
      <w:r>
        <w:rPr>
          <w:rFonts w:ascii="Times New Roman"/>
          <w:b w:val="false"/>
          <w:i w:val="false"/>
          <w:color w:val="000000"/>
          <w:sz w:val="28"/>
        </w:rPr>
        <w:t>
      младшие офицеры - до 45 лет; старшие офицеры - до 50 лет; высшие офицеры - до 55 лет; 
</w:t>
      </w:r>
      <w:r>
        <w:br/>
      </w:r>
      <w:r>
        <w:rPr>
          <w:rFonts w:ascii="Times New Roman"/>
          <w:b w:val="false"/>
          <w:i w:val="false"/>
          <w:color w:val="000000"/>
          <w:sz w:val="28"/>
        </w:rPr>
        <w:t>
      2) в запасе второго разряда: 
</w:t>
      </w:r>
      <w:r>
        <w:br/>
      </w:r>
      <w:r>
        <w:rPr>
          <w:rFonts w:ascii="Times New Roman"/>
          <w:b w:val="false"/>
          <w:i w:val="false"/>
          <w:color w:val="000000"/>
          <w:sz w:val="28"/>
        </w:rPr>
        <w:t>
      младшие офицеры - до 50 лет; старшие офицеры - до 55 лет; высшие офицеры - до 60 лет; 
</w:t>
      </w:r>
      <w:r>
        <w:br/>
      </w:r>
      <w:r>
        <w:rPr>
          <w:rFonts w:ascii="Times New Roman"/>
          <w:b w:val="false"/>
          <w:i w:val="false"/>
          <w:color w:val="000000"/>
          <w:sz w:val="28"/>
        </w:rPr>
        <w:t>
      3) в запасе третьего разряда: младшие офицеры - до 55 лет; старшие офицеры - до 60 лет; высшие офицеры - до 65 лет. 
</w:t>
      </w:r>
      <w:r>
        <w:br/>
      </w:r>
      <w:r>
        <w:rPr>
          <w:rFonts w:ascii="Times New Roman"/>
          <w:b w:val="false"/>
          <w:i w:val="false"/>
          <w:color w:val="000000"/>
          <w:sz w:val="28"/>
        </w:rPr>
        <w:t>
      Офицеры запаса, признанные военно-врачебной комиссией по состоянию здоровья ограниченно годными к военной службе или негодными к военной службе в мирное время, либо ограниченно годными к военной службе в военное время, состоят на воинском учете в запасе третьего разряда. 
</w:t>
      </w:r>
      <w:r>
        <w:br/>
      </w:r>
      <w:r>
        <w:rPr>
          <w:rFonts w:ascii="Times New Roman"/>
          <w:b w:val="false"/>
          <w:i w:val="false"/>
          <w:color w:val="000000"/>
          <w:sz w:val="28"/>
        </w:rPr>
        <w:t>
      Офицеры-женщины, независимо от воинских званий офицерского состава, состоят в запасе третьего разряда. Предельный возраст состояния в запасе им устанавливается 50 лет. 
</w:t>
      </w:r>
      <w:r>
        <w:br/>
      </w:r>
      <w:r>
        <w:rPr>
          <w:rFonts w:ascii="Times New Roman"/>
          <w:b w:val="false"/>
          <w:i w:val="false"/>
          <w:color w:val="000000"/>
          <w:sz w:val="28"/>
        </w:rPr>
        <w:t>
      98. Воинские звания офицерского состава присваиваются по запасу персонально лицам, аттестованным в офицерский состав, с учетом их военной и специальной подготовки и других условий, предусмотренных настоящими Правилами. 
</w:t>
      </w:r>
      <w:r>
        <w:br/>
      </w:r>
      <w:r>
        <w:rPr>
          <w:rFonts w:ascii="Times New Roman"/>
          <w:b w:val="false"/>
          <w:i w:val="false"/>
          <w:color w:val="000000"/>
          <w:sz w:val="28"/>
        </w:rPr>
        <w:t>
      99. По запасу первое воинское звание офицерского состава "младший лейтенант" присваивается: 
</w:t>
      </w:r>
      <w:r>
        <w:br/>
      </w:r>
      <w:r>
        <w:rPr>
          <w:rFonts w:ascii="Times New Roman"/>
          <w:b w:val="false"/>
          <w:i w:val="false"/>
          <w:color w:val="000000"/>
          <w:sz w:val="28"/>
        </w:rPr>
        <w:t>
      1) военнообязанным, имеющим среднее образование и прошедшим в период срочной военной службы сборы по подготовке офицеров запаса; 
</w:t>
      </w:r>
      <w:r>
        <w:br/>
      </w:r>
      <w:r>
        <w:rPr>
          <w:rFonts w:ascii="Times New Roman"/>
          <w:b w:val="false"/>
          <w:i w:val="false"/>
          <w:color w:val="000000"/>
          <w:sz w:val="28"/>
        </w:rPr>
        <w:t>
      2) военнообязанным, имеющим среднее образование, прошедшим срочную военную службу и учебные сборы по подготовке офицеров запаса в период состояния в запасе; 
</w:t>
      </w:r>
      <w:r>
        <w:br/>
      </w:r>
      <w:r>
        <w:rPr>
          <w:rFonts w:ascii="Times New Roman"/>
          <w:b w:val="false"/>
          <w:i w:val="false"/>
          <w:color w:val="000000"/>
          <w:sz w:val="28"/>
        </w:rPr>
        <w:t>
      3) военнообязанным, не прошедшим срочную военную службу и женщинам, окончившим средние специальные учебные заведения по специальности, родственной соответствующей военной специальности. 
</w:t>
      </w:r>
      <w:r>
        <w:br/>
      </w:r>
      <w:r>
        <w:rPr>
          <w:rFonts w:ascii="Times New Roman"/>
          <w:b w:val="false"/>
          <w:i w:val="false"/>
          <w:color w:val="000000"/>
          <w:sz w:val="28"/>
        </w:rPr>
        <w:t>
      100. По запасу первое воинское звание офицерского состава "лейтенант" присваивается: 
</w:t>
      </w:r>
      <w:r>
        <w:br/>
      </w:r>
      <w:r>
        <w:rPr>
          <w:rFonts w:ascii="Times New Roman"/>
          <w:b w:val="false"/>
          <w:i w:val="false"/>
          <w:color w:val="000000"/>
          <w:sz w:val="28"/>
        </w:rPr>
        <w:t>
      1) курсантам, увольняемым с военной службы непосредственно после окончания военно-учебного заведения: 
</w:t>
      </w:r>
      <w:r>
        <w:br/>
      </w:r>
      <w:r>
        <w:rPr>
          <w:rFonts w:ascii="Times New Roman"/>
          <w:b w:val="false"/>
          <w:i w:val="false"/>
          <w:color w:val="000000"/>
          <w:sz w:val="28"/>
        </w:rPr>
        <w:t>
      по состоянию здоровья - признанным военно-врачебными комиссиями негодными к военной службе в мирное время (ограниченно годными в военное время); 
</w:t>
      </w:r>
      <w:r>
        <w:br/>
      </w:r>
      <w:r>
        <w:rPr>
          <w:rFonts w:ascii="Times New Roman"/>
          <w:b w:val="false"/>
          <w:i w:val="false"/>
          <w:color w:val="000000"/>
          <w:sz w:val="28"/>
        </w:rPr>
        <w:t>
      по семейным обстоятельствам - выпускникам-женщинам; 
</w:t>
      </w:r>
      <w:r>
        <w:br/>
      </w:r>
      <w:r>
        <w:rPr>
          <w:rFonts w:ascii="Times New Roman"/>
          <w:b w:val="false"/>
          <w:i w:val="false"/>
          <w:color w:val="000000"/>
          <w:sz w:val="28"/>
        </w:rPr>
        <w:t>
      в связи с откомандированием на работу в гражданские министерства и комитеты Республики Казахстан без оставления на военной службе; 
</w:t>
      </w:r>
      <w:r>
        <w:br/>
      </w:r>
      <w:r>
        <w:rPr>
          <w:rFonts w:ascii="Times New Roman"/>
          <w:b w:val="false"/>
          <w:i w:val="false"/>
          <w:color w:val="000000"/>
          <w:sz w:val="28"/>
        </w:rPr>
        <w:t>
      в связи с организационными мероприятиями; 
</w:t>
      </w:r>
      <w:r>
        <w:br/>
      </w:r>
      <w:r>
        <w:rPr>
          <w:rFonts w:ascii="Times New Roman"/>
          <w:b w:val="false"/>
          <w:i w:val="false"/>
          <w:color w:val="000000"/>
          <w:sz w:val="28"/>
        </w:rPr>
        <w:t>
      2) лицам, прошедшим полный курс военной подготовки по программе офицеров запаса в гражданских высших учебных заведениях и сдавшим установленные экзамены; 
</w:t>
      </w:r>
      <w:r>
        <w:br/>
      </w:r>
      <w:r>
        <w:rPr>
          <w:rFonts w:ascii="Times New Roman"/>
          <w:b w:val="false"/>
          <w:i w:val="false"/>
          <w:color w:val="000000"/>
          <w:sz w:val="28"/>
        </w:rPr>
        <w:t>
      3) военнообязанным, прошедшим срочную военную службу и окончившим гражданские высшие учебные заведения по специальности, родственной соответствующей военной специальности; 
</w:t>
      </w:r>
      <w:r>
        <w:br/>
      </w:r>
      <w:r>
        <w:rPr>
          <w:rFonts w:ascii="Times New Roman"/>
          <w:b w:val="false"/>
          <w:i w:val="false"/>
          <w:color w:val="000000"/>
          <w:sz w:val="28"/>
        </w:rPr>
        <w:t>
      4) военнообязанным, имеющим высшее образование и прошедшим в период срочной военной службы сборы по подготовке офицеров запаса; 
</w:t>
      </w:r>
      <w:r>
        <w:br/>
      </w:r>
      <w:r>
        <w:rPr>
          <w:rFonts w:ascii="Times New Roman"/>
          <w:b w:val="false"/>
          <w:i w:val="false"/>
          <w:color w:val="000000"/>
          <w:sz w:val="28"/>
        </w:rPr>
        <w:t>
      5) военнообязанным, имеющим высшее гражданское образование, прошедшим срочную военную службу и учебные сборы по подготовке офицеров запаса в период состояния в запасе; 
</w:t>
      </w:r>
      <w:r>
        <w:br/>
      </w:r>
      <w:r>
        <w:rPr>
          <w:rFonts w:ascii="Times New Roman"/>
          <w:b w:val="false"/>
          <w:i w:val="false"/>
          <w:color w:val="000000"/>
          <w:sz w:val="28"/>
        </w:rPr>
        <w:t>
      6) военнообязанным, не прошедшим срочную военную службу и женщинам, окончившим высшие учебные заведения по специальности, родственной соответствующей военной специальности. 
</w:t>
      </w:r>
      <w:r>
        <w:br/>
      </w:r>
      <w:r>
        <w:rPr>
          <w:rFonts w:ascii="Times New Roman"/>
          <w:b w:val="false"/>
          <w:i w:val="false"/>
          <w:color w:val="000000"/>
          <w:sz w:val="28"/>
        </w:rPr>
        <w:t>
      101. По запасу первое воинское звание офицерского состава присваивается Министром обороны Республики Казахстан. 
</w:t>
      </w:r>
      <w:r>
        <w:br/>
      </w:r>
      <w:r>
        <w:rPr>
          <w:rFonts w:ascii="Times New Roman"/>
          <w:b w:val="false"/>
          <w:i w:val="false"/>
          <w:color w:val="000000"/>
          <w:sz w:val="28"/>
        </w:rPr>
        <w:t>
      102. Очередные воинские звания младшего и старшего офицерского состава, офицерам запаса присваиваются по истечении установленных сроков выслуги в предыдущем звании и при их положительной аттестации. Воинские звания от капитана до полковника включительно присваиваются офицерам запаса при условии успешного прохождения ими учебных сборов по должности, соответствующей очередному званию. Офицерам запаса, не прошедшим сборов в период нахождения в присвоенном звании, очередные звания от капитана и выше присваиваются при наличии необходимого опыта работы в народном хозяйстве по специальностям, родственным их военно-учетным специальностям, или опыта службы на должностях офицерского состава с учетом тех должностей, для исполнения обязанностей, по которым они предназначаются, в случае призыва на военную службу. 
</w:t>
      </w:r>
      <w:r>
        <w:br/>
      </w:r>
      <w:r>
        <w:rPr>
          <w:rFonts w:ascii="Times New Roman"/>
          <w:b w:val="false"/>
          <w:i w:val="false"/>
          <w:color w:val="000000"/>
          <w:sz w:val="28"/>
        </w:rPr>
        <w:t>
      103. Для офицеров запаса устанавливаются следующие сроки выслуги в воинских званиях офицерского состава: 
</w:t>
      </w:r>
      <w:r>
        <w:br/>
      </w:r>
      <w:r>
        <w:rPr>
          <w:rFonts w:ascii="Times New Roman"/>
          <w:b w:val="false"/>
          <w:i w:val="false"/>
          <w:color w:val="000000"/>
          <w:sz w:val="28"/>
        </w:rPr>
        <w:t>
      1) в звании младшего лейтенанта - 2 года; 
</w:t>
      </w:r>
      <w:r>
        <w:br/>
      </w:r>
      <w:r>
        <w:rPr>
          <w:rFonts w:ascii="Times New Roman"/>
          <w:b w:val="false"/>
          <w:i w:val="false"/>
          <w:color w:val="000000"/>
          <w:sz w:val="28"/>
        </w:rPr>
        <w:t>
      2) в звании лейтенанта - 3 года;
</w:t>
      </w:r>
      <w:r>
        <w:br/>
      </w:r>
      <w:r>
        <w:rPr>
          <w:rFonts w:ascii="Times New Roman"/>
          <w:b w:val="false"/>
          <w:i w:val="false"/>
          <w:color w:val="000000"/>
          <w:sz w:val="28"/>
        </w:rPr>
        <w:t>
      3) в звании старшего лейтенанта - 4 года;
</w:t>
      </w:r>
      <w:r>
        <w:br/>
      </w:r>
      <w:r>
        <w:rPr>
          <w:rFonts w:ascii="Times New Roman"/>
          <w:b w:val="false"/>
          <w:i w:val="false"/>
          <w:color w:val="000000"/>
          <w:sz w:val="28"/>
        </w:rPr>
        <w:t>
      4) в звании капитана - 4 года;
</w:t>
      </w:r>
      <w:r>
        <w:br/>
      </w:r>
      <w:r>
        <w:rPr>
          <w:rFonts w:ascii="Times New Roman"/>
          <w:b w:val="false"/>
          <w:i w:val="false"/>
          <w:color w:val="000000"/>
          <w:sz w:val="28"/>
        </w:rPr>
        <w:t>
      5) в звании майора - 5 лет;
</w:t>
      </w:r>
      <w:r>
        <w:br/>
      </w:r>
      <w:r>
        <w:rPr>
          <w:rFonts w:ascii="Times New Roman"/>
          <w:b w:val="false"/>
          <w:i w:val="false"/>
          <w:color w:val="000000"/>
          <w:sz w:val="28"/>
        </w:rPr>
        <w:t>
      6) в звании подполковника - 6 лет.
</w:t>
      </w:r>
      <w:r>
        <w:br/>
      </w:r>
      <w:r>
        <w:rPr>
          <w:rFonts w:ascii="Times New Roman"/>
          <w:b w:val="false"/>
          <w:i w:val="false"/>
          <w:color w:val="000000"/>
          <w:sz w:val="28"/>
        </w:rPr>
        <w:t>
      Срок выслуги в присвоенном офицеру запаса воинском звании исчисляется со дня подписания приказа о присвоении этого звания. 
</w:t>
      </w:r>
      <w:r>
        <w:br/>
      </w:r>
      <w:r>
        <w:rPr>
          <w:rFonts w:ascii="Times New Roman"/>
          <w:b w:val="false"/>
          <w:i w:val="false"/>
          <w:color w:val="000000"/>
          <w:sz w:val="28"/>
        </w:rPr>
        <w:t>
      104. Очередные воинские звания офицерского состава офицерам запаса присваиваются Министром обороны Республики Казахстан в последовательном порядке. 
</w:t>
      </w:r>
      <w:r>
        <w:br/>
      </w:r>
      <w:r>
        <w:rPr>
          <w:rFonts w:ascii="Times New Roman"/>
          <w:b w:val="false"/>
          <w:i w:val="false"/>
          <w:color w:val="000000"/>
          <w:sz w:val="28"/>
        </w:rPr>
        <w:t>
      Отдельным офицерам запаса с высокой подготовкой и большим опытом работы по специальности, применимой на военной службе, при определении (призыве) на военную службу или предназначении на военное время может быть Министром обороны Республики Казахстан, в порядке исключения, присвоено офицерское звание на одну-три ступени выше имевшегося у них звания, независимо от сроков выслуги, предусмотренных статьей 103 настоящих Правил, но не выше звания, предусмотренного по должностям, на которые они подлежат назначению. 
</w:t>
      </w:r>
      <w:r>
        <w:br/>
      </w:r>
      <w:r>
        <w:rPr>
          <w:rFonts w:ascii="Times New Roman"/>
          <w:b w:val="false"/>
          <w:i w:val="false"/>
          <w:color w:val="000000"/>
          <w:sz w:val="28"/>
        </w:rPr>
        <w:t>
      105. Снижение в воинском звании лиц младшего и старшего офицерского состава, состоящих в запасе, на одну ступень за совершение проступков, порочащих честь и достоинство воинского звания, производится приказом Министра обороны Республики Казахстан. 
</w:t>
      </w:r>
      <w:r>
        <w:br/>
      </w:r>
      <w:r>
        <w:rPr>
          <w:rFonts w:ascii="Times New Roman"/>
          <w:b w:val="false"/>
          <w:i w:val="false"/>
          <w:color w:val="000000"/>
          <w:sz w:val="28"/>
        </w:rPr>
        <w:t>
      106. Офицеры запаса, сниженные в воинском звании офицерского состава, но оправдавшие себя на производственной или другой общественно-полезной работе, могут быть с учетом мнения Комитета содействия при военном комиссариате восстановлены в прежнем воинском звании приказом Министра обороны Республики Казахстан не ранее, чем через два года после снижения в воинском звании. 
</w:t>
      </w:r>
      <w:r>
        <w:br/>
      </w:r>
      <w:r>
        <w:rPr>
          <w:rFonts w:ascii="Times New Roman"/>
          <w:b w:val="false"/>
          <w:i w:val="false"/>
          <w:color w:val="000000"/>
          <w:sz w:val="28"/>
        </w:rPr>
        <w:t>
      Лицам офицерского состава, состоящим в запасе или находящимся в отставке, восстановленным в прежнем воинском звании, предоставляются права и льготы, которыми они пользовались до снижения в воинском звании. Лица офицерского состава, сниженные в воинском звании в период прохождения военной службы, которым прежнее воинское звание присвоено в период состояния в запасе или нахождения в отставке, пользуются правами и льготами, предоставленными им при увольнении с действительной военной службы. 
</w:t>
      </w:r>
      <w:r>
        <w:br/>
      </w:r>
      <w:r>
        <w:rPr>
          <w:rFonts w:ascii="Times New Roman"/>
          <w:b w:val="false"/>
          <w:i w:val="false"/>
          <w:color w:val="000000"/>
          <w:sz w:val="28"/>
        </w:rPr>
        <w:t>
      107. Офицеры запаса, совершившие проступки несовместимые с принадлежностью к офицерскому составу, могут быть с учетом мнения Комитета содействия при военном комиссариате лишены воинского звания Министром обороны Республики Казахстан. 
</w:t>
      </w:r>
      <w:r>
        <w:br/>
      </w:r>
      <w:r>
        <w:rPr>
          <w:rFonts w:ascii="Times New Roman"/>
          <w:b w:val="false"/>
          <w:i w:val="false"/>
          <w:color w:val="000000"/>
          <w:sz w:val="28"/>
        </w:rPr>
        <w:t>
      Офицеры запаса, совершившие преступления, могут быть лишены воинского звания по приговору суда. 
</w:t>
      </w:r>
      <w:r>
        <w:br/>
      </w:r>
      <w:r>
        <w:rPr>
          <w:rFonts w:ascii="Times New Roman"/>
          <w:b w:val="false"/>
          <w:i w:val="false"/>
          <w:color w:val="000000"/>
          <w:sz w:val="28"/>
        </w:rPr>
        <w:t>
      108. Лица, лишенные воинского звания офицерского состава, зарекомендовавшие себя достойными восстановления в воинском звании добросовестным участием в производственном или другом общественно- полезном труде и примерным поведением, могут быть с учетом мнения Комитета содействия при военном комиссариате восстановлены в воинских званиях офицерского состава, в том числе и в прежних воинских званиях, Министром обороны Республики Казахстан, но не ранее, чем через четыре года после лишения. 
</w:t>
      </w:r>
      <w:r>
        <w:br/>
      </w:r>
      <w:r>
        <w:rPr>
          <w:rFonts w:ascii="Times New Roman"/>
          <w:b w:val="false"/>
          <w:i w:val="false"/>
          <w:color w:val="000000"/>
          <w:sz w:val="28"/>
        </w:rPr>
        <w:t>
      Лица, лишенные воинского звания приговором суда, могут быть восстановлены в званиях после снятия (погашения) судимости. 
</w:t>
      </w:r>
      <w:r>
        <w:br/>
      </w:r>
      <w:r>
        <w:rPr>
          <w:rFonts w:ascii="Times New Roman"/>
          <w:b w:val="false"/>
          <w:i w:val="false"/>
          <w:color w:val="000000"/>
          <w:sz w:val="28"/>
        </w:rPr>
        <w:t>
      109. Для повышения военной подготовки офицеры запаса могут быть призваны на сборы продолжительностью, определяемой законодательством "О всеобщей воинской обязанности и военной службе". 
</w:t>
      </w:r>
      <w:r>
        <w:br/>
      </w:r>
      <w:r>
        <w:rPr>
          <w:rFonts w:ascii="Times New Roman"/>
          <w:b w:val="false"/>
          <w:i w:val="false"/>
          <w:color w:val="000000"/>
          <w:sz w:val="28"/>
        </w:rPr>
        <w:t>
      Порядок и сроки проведения сборов в пределах установленной продолжительности определяются приказом Министра обороны Республики Казахстан. 
</w:t>
      </w:r>
      <w:r>
        <w:br/>
      </w:r>
      <w:r>
        <w:rPr>
          <w:rFonts w:ascii="Times New Roman"/>
          <w:b w:val="false"/>
          <w:i w:val="false"/>
          <w:color w:val="000000"/>
          <w:sz w:val="28"/>
        </w:rPr>
        <w:t>
      110. При совершении проступков, порочащих честь и достоинство воинского звания, офицеры запаса могут быть с учетом мнения Комитета содействия при военном комиссариате лишены права ношения военной формы одежды приказом Министра обороны Республики Казахстан. 
</w:t>
      </w:r>
      <w:r>
        <w:br/>
      </w:r>
      <w:r>
        <w:rPr>
          <w:rFonts w:ascii="Times New Roman"/>
          <w:b w:val="false"/>
          <w:i w:val="false"/>
          <w:color w:val="000000"/>
          <w:sz w:val="28"/>
        </w:rPr>
        <w:t>
      Офицерам запаса, лишенным права ношения военной формы одежды, при безупречном поведении может быть с учетом мнения Комитета содействия при военном комиссариате восстановлено право ношения военной формы одежды приказом Министра обороны Республики Казахстан. 
</w:t>
      </w:r>
      <w:r>
        <w:br/>
      </w:r>
      <w:r>
        <w:rPr>
          <w:rFonts w:ascii="Times New Roman"/>
          <w:b w:val="false"/>
          <w:i w:val="false"/>
          <w:color w:val="000000"/>
          <w:sz w:val="28"/>
        </w:rPr>
        <w:t>
      111. Офицеры запаса могут быть определены на военную службу: 
</w:t>
      </w:r>
      <w:r>
        <w:br/>
      </w:r>
      <w:r>
        <w:rPr>
          <w:rFonts w:ascii="Times New Roman"/>
          <w:b w:val="false"/>
          <w:i w:val="false"/>
          <w:color w:val="000000"/>
          <w:sz w:val="28"/>
        </w:rPr>
        <w:t>
      1) в добровольном порядке по контракту; 
</w:t>
      </w:r>
      <w:r>
        <w:br/>
      </w:r>
      <w:r>
        <w:rPr>
          <w:rFonts w:ascii="Times New Roman"/>
          <w:b w:val="false"/>
          <w:i w:val="false"/>
          <w:color w:val="000000"/>
          <w:sz w:val="28"/>
        </w:rPr>
        <w:t>
      2) по призыву на три года - из числа лиц, имеющих возраст не старше 29 лет, не прошедших срочной военной службы. В исключительных случаях отдельные офицеры запаса с высокой подготовкой и большим опытом работы могут быть призваны в Вооруженные Силы Республики Казахстан и в возрасте старше 29 лет. 
</w:t>
      </w:r>
      <w:r>
        <w:br/>
      </w:r>
      <w:r>
        <w:rPr>
          <w:rFonts w:ascii="Times New Roman"/>
          <w:b w:val="false"/>
          <w:i w:val="false"/>
          <w:color w:val="000000"/>
          <w:sz w:val="28"/>
        </w:rPr>
        <w:t>
      Офицеры запаса - женщины на военную службу в мирное время не призываются. Они могут быть определены на военную службу в добровольном порядке в соответствии с подпунктом 1 настоящего пункта. 
</w:t>
      </w:r>
      <w:r>
        <w:br/>
      </w:r>
      <w:r>
        <w:rPr>
          <w:rFonts w:ascii="Times New Roman"/>
          <w:b w:val="false"/>
          <w:i w:val="false"/>
          <w:color w:val="000000"/>
          <w:sz w:val="28"/>
        </w:rPr>
        <w:t>
      112. Офицерам в отставке очередные воинские звания офицерского состава не присваиваются. Снижение, восстановление и лишение офицеров в отставке воинских званий производятся на условиях и в порядке, предусмотренных пунктами 105-108 настоящих Правил. При этом офицерам в отставке, восстановленным в прежнем воинском звании офицерского состава, предоставляются соответствующие права и льготы в порядке, предусмотренном пунктом 106 настоящих Правил. 
</w:t>
      </w:r>
      <w:r>
        <w:br/>
      </w:r>
      <w:r>
        <w:rPr>
          <w:rFonts w:ascii="Times New Roman"/>
          <w:b w:val="false"/>
          <w:i w:val="false"/>
          <w:color w:val="000000"/>
          <w:sz w:val="28"/>
        </w:rPr>
        <w:t>
      Офицеры в отставке также могут быть лишены права ношения военной формы одежды, а в последующем вновь приобрести такое право на условиях и в порядке, предусмотренных пунктом 110 настоящих Правил. 
</w:t>
      </w:r>
      <w:r>
        <w:br/>
      </w:r>
      <w:r>
        <w:rPr>
          <w:rFonts w:ascii="Times New Roman"/>
          <w:b w:val="false"/>
          <w:i w:val="false"/>
          <w:color w:val="000000"/>
          <w:sz w:val="28"/>
        </w:rPr>
        <w:t>
      113. Военнообязанные в период состояния в запасе могут призываться на учебные, поверочные сборы приказом Министра обороны Республики Казахстан и на специальные сборы по решению Президента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9. Особенности прохождения военной службы в военное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114. Лица офицерского состава проходят военную службу в военное время с учетом особенностей, предусмотренных настоящей главой и другими правовыми актами, принятыми на военное время. 
</w:t>
      </w:r>
      <w:r>
        <w:br/>
      </w:r>
      <w:r>
        <w:rPr>
          <w:rFonts w:ascii="Times New Roman"/>
          <w:b w:val="false"/>
          <w:i w:val="false"/>
          <w:color w:val="000000"/>
          <w:sz w:val="28"/>
        </w:rPr>
        <w:t>
      115. При объявлении мобилизации: 
</w:t>
      </w:r>
      <w:r>
        <w:br/>
      </w:r>
      <w:r>
        <w:rPr>
          <w:rFonts w:ascii="Times New Roman"/>
          <w:b w:val="false"/>
          <w:i w:val="false"/>
          <w:color w:val="000000"/>
          <w:sz w:val="28"/>
        </w:rPr>
        <w:t>
      1) все лица офицерского состава, состоящие к этому времени в рядах Вооруженных Сил Республики Казахстан, в том числе военнообязанные, призванные на сборы, задерживаются до особого распоряжения. Приказы об увольнении с военной службы лиц офицерского состава, не исключенных из списков личного состава части, подлежат отмене, кроме приказов об увольнении в отставку по болезни. Эти военнослужащие вступают в исполнение обязанностей по прежним должностям, а в случаях замещения этих должностей другими военнослужащими - используются по указанию соответствующих прямых начальников; 
</w:t>
      </w:r>
      <w:r>
        <w:br/>
      </w:r>
      <w:r>
        <w:rPr>
          <w:rFonts w:ascii="Times New Roman"/>
          <w:b w:val="false"/>
          <w:i w:val="false"/>
          <w:color w:val="000000"/>
          <w:sz w:val="28"/>
        </w:rPr>
        <w:t>
      2) все отпуска, за исключением отпусков по болезни, беременности и родам, прекращаются, а лица офицерского состава, находящиеся в отпусках, обязаны немедленно возвратиться к месту службы; 
</w:t>
      </w:r>
      <w:r>
        <w:br/>
      </w:r>
      <w:r>
        <w:rPr>
          <w:rFonts w:ascii="Times New Roman"/>
          <w:b w:val="false"/>
          <w:i w:val="false"/>
          <w:color w:val="000000"/>
          <w:sz w:val="28"/>
        </w:rPr>
        <w:t>
      3) лица офицерского состава запаса являются в пункты и сроки, указанные в их мобилизационных предписаниях, в получаемых повестках или в приказах районных (городских) военных комиссаров; 
</w:t>
      </w:r>
      <w:r>
        <w:br/>
      </w:r>
      <w:r>
        <w:rPr>
          <w:rFonts w:ascii="Times New Roman"/>
          <w:b w:val="false"/>
          <w:i w:val="false"/>
          <w:color w:val="000000"/>
          <w:sz w:val="28"/>
        </w:rPr>
        <w:t>
      4) лица офицерского состава, состоящие на военной службе и предназначенные на должности по штатам военного времени, а также лица офицерского состава запаса, приписанные к воинским частям, вступают в исполнение обязанностей по должностям согласно мобилизационному предназначению. 
</w:t>
      </w:r>
      <w:r>
        <w:br/>
      </w:r>
      <w:r>
        <w:rPr>
          <w:rFonts w:ascii="Times New Roman"/>
          <w:b w:val="false"/>
          <w:i w:val="false"/>
          <w:color w:val="000000"/>
          <w:sz w:val="28"/>
        </w:rPr>
        <w:t>
      Лица офицерского состава, не возвратившиеся своевременно без уважительных причин из отпусков к месту службы или не явившиеся по мобилизации в указанные им пункты и сроки, несут ответственность по законам военного времени. 
</w:t>
      </w:r>
      <w:r>
        <w:br/>
      </w:r>
      <w:r>
        <w:rPr>
          <w:rFonts w:ascii="Times New Roman"/>
          <w:b w:val="false"/>
          <w:i w:val="false"/>
          <w:color w:val="000000"/>
          <w:sz w:val="28"/>
        </w:rPr>
        <w:t>
      116. Призыв на военную службу лиц офицерского состава запаса по мобилизации и последующие призывы в военное время производятся военными комиссариатами в соответствии с приказами Министра обороны Республики Казахстан, издаваемыми на основании указов Президента Республики Казахстан. 
</w:t>
      </w:r>
      <w:r>
        <w:br/>
      </w:r>
      <w:r>
        <w:rPr>
          <w:rFonts w:ascii="Times New Roman"/>
          <w:b w:val="false"/>
          <w:i w:val="false"/>
          <w:color w:val="000000"/>
          <w:sz w:val="28"/>
        </w:rPr>
        <w:t>
      117. В военное время офицерский состав Вооруженных Сил Республики Казахстан, состоящий на военной службе, пополняется: 
</w:t>
      </w:r>
      <w:r>
        <w:br/>
      </w:r>
      <w:r>
        <w:rPr>
          <w:rFonts w:ascii="Times New Roman"/>
          <w:b w:val="false"/>
          <w:i w:val="false"/>
          <w:color w:val="000000"/>
          <w:sz w:val="28"/>
        </w:rPr>
        <w:t>
      1) лицами офицерского состава запаса, призываемыми на военную службу в соответствии со статьей 29 Закона Республики Казахстан "О всеобщей воинской обязанности и военной службе"; 
</w:t>
      </w:r>
      <w:r>
        <w:br/>
      </w:r>
      <w:r>
        <w:rPr>
          <w:rFonts w:ascii="Times New Roman"/>
          <w:b w:val="false"/>
          <w:i w:val="false"/>
          <w:color w:val="000000"/>
          <w:sz w:val="28"/>
        </w:rPr>
        <w:t>
      2) военнослужащими, окончившими военно-учебные заведения и получившими офицерское звание; 
</w:t>
      </w:r>
      <w:r>
        <w:br/>
      </w:r>
      <w:r>
        <w:rPr>
          <w:rFonts w:ascii="Times New Roman"/>
          <w:b w:val="false"/>
          <w:i w:val="false"/>
          <w:color w:val="000000"/>
          <w:sz w:val="28"/>
        </w:rPr>
        <w:t>
      3) военнослужащими, окончившими курсы по подготовке младших офицеров и получившими офицерское звание; 
</w:t>
      </w:r>
      <w:r>
        <w:br/>
      </w:r>
      <w:r>
        <w:rPr>
          <w:rFonts w:ascii="Times New Roman"/>
          <w:b w:val="false"/>
          <w:i w:val="false"/>
          <w:color w:val="000000"/>
          <w:sz w:val="28"/>
        </w:rPr>
        <w:t>
      4) военнослужащими, назначенными на офицерские должности, успешно исполняющими обязанности по этим должностям и получившими офицерское воинское звание; 
</w:t>
      </w:r>
      <w:r>
        <w:br/>
      </w:r>
      <w:r>
        <w:rPr>
          <w:rFonts w:ascii="Times New Roman"/>
          <w:b w:val="false"/>
          <w:i w:val="false"/>
          <w:color w:val="000000"/>
          <w:sz w:val="28"/>
        </w:rPr>
        <w:t>
      5) женщинами, имеющими высшее или среднее специальное гражданское образование, родственное по профилю соответствующей военной специальности, определенными на военную службу и получившими офицерское звание. 
</w:t>
      </w:r>
      <w:r>
        <w:br/>
      </w:r>
      <w:r>
        <w:rPr>
          <w:rFonts w:ascii="Times New Roman"/>
          <w:b w:val="false"/>
          <w:i w:val="false"/>
          <w:color w:val="000000"/>
          <w:sz w:val="28"/>
        </w:rPr>
        <w:t>
      118. Первое и очередные офицерские звания военнослужащим в военное время присваиваются: 
</w:t>
      </w:r>
      <w:r>
        <w:br/>
      </w:r>
      <w:r>
        <w:rPr>
          <w:rFonts w:ascii="Times New Roman"/>
          <w:b w:val="false"/>
          <w:i w:val="false"/>
          <w:color w:val="000000"/>
          <w:sz w:val="28"/>
        </w:rPr>
        <w:t>
      1) воинские звания младшего офицерского состава до капитана включительно - командующими видами Вооруженных Сил Республики Казахстан; 
</w:t>
      </w:r>
      <w:r>
        <w:br/>
      </w:r>
      <w:r>
        <w:rPr>
          <w:rFonts w:ascii="Times New Roman"/>
          <w:b w:val="false"/>
          <w:i w:val="false"/>
          <w:color w:val="000000"/>
          <w:sz w:val="28"/>
        </w:rPr>
        <w:t>
      2) старшего офицерского состава - Министром обороны Республики Казахстан; 
</w:t>
      </w:r>
      <w:r>
        <w:br/>
      </w:r>
      <w:r>
        <w:rPr>
          <w:rFonts w:ascii="Times New Roman"/>
          <w:b w:val="false"/>
          <w:i w:val="false"/>
          <w:color w:val="000000"/>
          <w:sz w:val="28"/>
        </w:rPr>
        <w:t>
      3) высшего офицерского состава - Верховным Главнокомандующим Вооруженных Сил Республики Казахстан. 
</w:t>
      </w:r>
      <w:r>
        <w:br/>
      </w:r>
      <w:r>
        <w:rPr>
          <w:rFonts w:ascii="Times New Roman"/>
          <w:b w:val="false"/>
          <w:i w:val="false"/>
          <w:color w:val="000000"/>
          <w:sz w:val="28"/>
        </w:rPr>
        <w:t>
      119. Сроки выслуги в воинских званиях для офицеров в действующей армии и на действующем флоте устанавливаются:
</w:t>
      </w:r>
    </w:p>
    <w:p>
      <w:pPr>
        <w:spacing w:after="0"/>
        <w:ind w:left="0"/>
        <w:jc w:val="both"/>
      </w:pP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Воинские звания|Для офицеров частей и соедине-|Для офицеров управлений 
</w:t>
      </w:r>
      <w:r>
        <w:br/>
      </w:r>
      <w:r>
        <w:rPr>
          <w:rFonts w:ascii="Times New Roman"/>
          <w:b w:val="false"/>
          <w:i w:val="false"/>
          <w:color w:val="000000"/>
          <w:sz w:val="28"/>
        </w:rPr>
        <w:t>
               |ний, управлений корпусов, ар- |фронтов, флотов (флотилий,  
</w:t>
      </w:r>
      <w:r>
        <w:br/>
      </w:r>
      <w:r>
        <w:rPr>
          <w:rFonts w:ascii="Times New Roman"/>
          <w:b w:val="false"/>
          <w:i w:val="false"/>
          <w:color w:val="000000"/>
          <w:sz w:val="28"/>
        </w:rPr>
        <w:t>
               |мий, кораблей и корабельных   |баз) и всех армейских,
</w:t>
      </w:r>
      <w:r>
        <w:br/>
      </w:r>
      <w:r>
        <w:rPr>
          <w:rFonts w:ascii="Times New Roman"/>
          <w:b w:val="false"/>
          <w:i w:val="false"/>
          <w:color w:val="000000"/>
          <w:sz w:val="28"/>
        </w:rPr>
        <w:t>
               |соединений по эскадру (флоти- |фронтовых, флотских (фло-
</w:t>
      </w:r>
      <w:r>
        <w:br/>
      </w:r>
      <w:r>
        <w:rPr>
          <w:rFonts w:ascii="Times New Roman"/>
          <w:b w:val="false"/>
          <w:i w:val="false"/>
          <w:color w:val="000000"/>
          <w:sz w:val="28"/>
        </w:rPr>
        <w:t>
               |лию кораблей) включительно    |тилий, баз) учреждений
</w:t>
      </w:r>
      <w:r>
        <w:br/>
      </w:r>
      <w:r>
        <w:rPr>
          <w:rFonts w:ascii="Times New Roman"/>
          <w:b w:val="false"/>
          <w:i w:val="false"/>
          <w:color w:val="000000"/>
          <w:sz w:val="28"/>
        </w:rPr>
        <w:t>
_______________|______________________________|_________________________   
</w:t>
      </w:r>
      <w:r>
        <w:br/>
      </w:r>
      <w:r>
        <w:rPr>
          <w:rFonts w:ascii="Times New Roman"/>
          <w:b w:val="false"/>
          <w:i w:val="false"/>
          <w:color w:val="000000"/>
          <w:sz w:val="28"/>
        </w:rPr>
        <w:t>
В звании младше|         6 месяцев            |         1 год
</w:t>
      </w:r>
      <w:r>
        <w:br/>
      </w:r>
      <w:r>
        <w:rPr>
          <w:rFonts w:ascii="Times New Roman"/>
          <w:b w:val="false"/>
          <w:i w:val="false"/>
          <w:color w:val="000000"/>
          <w:sz w:val="28"/>
        </w:rPr>
        <w:t>
го лейтенанта  |                              |
</w:t>
      </w:r>
      <w:r>
        <w:br/>
      </w:r>
      <w:r>
        <w:rPr>
          <w:rFonts w:ascii="Times New Roman"/>
          <w:b w:val="false"/>
          <w:i w:val="false"/>
          <w:color w:val="000000"/>
          <w:sz w:val="28"/>
        </w:rPr>
        <w:t>
В звании лейте-|         6 месяцев            |         1 год 
</w:t>
      </w:r>
      <w:r>
        <w:br/>
      </w:r>
      <w:r>
        <w:rPr>
          <w:rFonts w:ascii="Times New Roman"/>
          <w:b w:val="false"/>
          <w:i w:val="false"/>
          <w:color w:val="000000"/>
          <w:sz w:val="28"/>
        </w:rPr>
        <w:t>
нанта          |                              |
</w:t>
      </w:r>
      <w:r>
        <w:br/>
      </w:r>
      <w:r>
        <w:rPr>
          <w:rFonts w:ascii="Times New Roman"/>
          <w:b w:val="false"/>
          <w:i w:val="false"/>
          <w:color w:val="000000"/>
          <w:sz w:val="28"/>
        </w:rPr>
        <w:t>
В звании старше|         8 месяцев            |    1 год 6 месяцев
</w:t>
      </w:r>
      <w:r>
        <w:br/>
      </w:r>
      <w:r>
        <w:rPr>
          <w:rFonts w:ascii="Times New Roman"/>
          <w:b w:val="false"/>
          <w:i w:val="false"/>
          <w:color w:val="000000"/>
          <w:sz w:val="28"/>
        </w:rPr>
        <w:t>
го лейтенанта  |                              |
</w:t>
      </w:r>
      <w:r>
        <w:br/>
      </w:r>
      <w:r>
        <w:rPr>
          <w:rFonts w:ascii="Times New Roman"/>
          <w:b w:val="false"/>
          <w:i w:val="false"/>
          <w:color w:val="000000"/>
          <w:sz w:val="28"/>
        </w:rPr>
        <w:t>
В звании капи- |         8 месяцев            |    1 год 6 месяцев
</w:t>
      </w:r>
      <w:r>
        <w:br/>
      </w:r>
      <w:r>
        <w:rPr>
          <w:rFonts w:ascii="Times New Roman"/>
          <w:b w:val="false"/>
          <w:i w:val="false"/>
          <w:color w:val="000000"/>
          <w:sz w:val="28"/>
        </w:rPr>
        <w:t>
тана           |                              | 
</w:t>
      </w:r>
      <w:r>
        <w:br/>
      </w:r>
      <w:r>
        <w:rPr>
          <w:rFonts w:ascii="Times New Roman"/>
          <w:b w:val="false"/>
          <w:i w:val="false"/>
          <w:color w:val="000000"/>
          <w:sz w:val="28"/>
        </w:rPr>
        <w:t>
В звании майора|           1 год              |    1 год 6 месяцев
</w:t>
      </w:r>
      <w:r>
        <w:br/>
      </w:r>
      <w:r>
        <w:rPr>
          <w:rFonts w:ascii="Times New Roman"/>
          <w:b w:val="false"/>
          <w:i w:val="false"/>
          <w:color w:val="000000"/>
          <w:sz w:val="28"/>
        </w:rPr>
        <w:t>
В звании подпол|                              |
</w:t>
      </w:r>
      <w:r>
        <w:br/>
      </w:r>
      <w:r>
        <w:rPr>
          <w:rFonts w:ascii="Times New Roman"/>
          <w:b w:val="false"/>
          <w:i w:val="false"/>
          <w:color w:val="000000"/>
          <w:sz w:val="28"/>
        </w:rPr>
        <w:t>
ковника        |           1 год              |    1 год 6 месяцев
</w:t>
      </w:r>
      <w:r>
        <w:br/>
      </w:r>
      <w:r>
        <w:rPr>
          <w:rFonts w:ascii="Times New Roman"/>
          <w:b w:val="false"/>
          <w:i w:val="false"/>
          <w:color w:val="000000"/>
          <w:sz w:val="28"/>
        </w:rPr>
        <w:t>
_______________|______________________________|_________________________
</w:t>
      </w:r>
    </w:p>
    <w:p>
      <w:pPr>
        <w:spacing w:after="0"/>
        <w:ind w:left="0"/>
        <w:jc w:val="both"/>
      </w:pPr>
      <w:r>
        <w:rPr>
          <w:rFonts w:ascii="Times New Roman"/>
          <w:b w:val="false"/>
          <w:i w:val="false"/>
          <w:color w:val="000000"/>
          <w:sz w:val="28"/>
        </w:rPr>
        <w:t>
      При присвоении очередных воинских званий в военное время офицерам, не находящимся в действующей армии и на действующем флоте, применяются сроки выслуги в воинских званиях, установленные пунктом 15 настоящих Правил. 
</w:t>
      </w:r>
      <w:r>
        <w:br/>
      </w:r>
      <w:r>
        <w:rPr>
          <w:rFonts w:ascii="Times New Roman"/>
          <w:b w:val="false"/>
          <w:i w:val="false"/>
          <w:color w:val="000000"/>
          <w:sz w:val="28"/>
        </w:rPr>
        <w:t>
      120. Права должностных лиц по присвоению первого и очередных офицерских званий военнообязанным в военное время определяются в соответствии с пунктом 118 настоящих Правил. 
</w:t>
      </w:r>
      <w:r>
        <w:br/>
      </w:r>
      <w:r>
        <w:rPr>
          <w:rFonts w:ascii="Times New Roman"/>
          <w:b w:val="false"/>
          <w:i w:val="false"/>
          <w:color w:val="000000"/>
          <w:sz w:val="28"/>
        </w:rPr>
        <w:t>
      121. Командиры и начальники, пользующиеся правом назначения офицерского состава на должности в военное время, обязаны постоянно иметь резерв кандидатов для продвижения по службе с целью своевременного укомплектования вакантных должностей. В первую очередь в военное время подлежат продвижению по службе офицеры, проявившие высокие морально-боевые качества и организаторские способности в управлении войсками и силами флота, в обеспечении их боевой деятельности, инициативу при выполнении боевых задач. Первоочередному и наиболее полному укомплектованию офицерским составом подлежат части, соединения и органы управления действующей армии, действующего флота. 
</w:t>
      </w:r>
      <w:r>
        <w:br/>
      </w:r>
      <w:r>
        <w:rPr>
          <w:rFonts w:ascii="Times New Roman"/>
          <w:b w:val="false"/>
          <w:i w:val="false"/>
          <w:color w:val="000000"/>
          <w:sz w:val="28"/>
        </w:rPr>
        <w:t>
      122. Порядок направления в воинские части и назначения на должности лиц офицерского состава, окончивших военно-учебные заведения и курсы младших офицеров, призванных из запаса, завершивших лечение в военно-лечебных учреждениях, а также порядок перемещения по службе лиц офицерского состава устанавливается приказом Министра обороны Республики Казахстан. 
</w:t>
      </w:r>
      <w:r>
        <w:br/>
      </w:r>
      <w:r>
        <w:rPr>
          <w:rFonts w:ascii="Times New Roman"/>
          <w:b w:val="false"/>
          <w:i w:val="false"/>
          <w:color w:val="000000"/>
          <w:sz w:val="28"/>
        </w:rPr>
        <w:t>
      123. В военное время аттестация офицеров производится при перемещении их по службе в другие воинские части, а также по требованию старших прямых начальников. Аттестация утверждается ближайшим прямым начальником лица, подписавшего аттестацию, но не ниже командира полка, отдельного батальона и им соответствующих, без рассмотрения в аттестационной комиссии. 
</w:t>
      </w:r>
      <w:r>
        <w:br/>
      </w:r>
      <w:r>
        <w:rPr>
          <w:rFonts w:ascii="Times New Roman"/>
          <w:b w:val="false"/>
          <w:i w:val="false"/>
          <w:color w:val="000000"/>
          <w:sz w:val="28"/>
        </w:rPr>
        <w:t>
      124. В военное время в необходимых случаях могут предоставляться отпуска на срок до 10 суток, не считая времени, необходимого для проезда к месту проведения отпуска и обратно. 
</w:t>
      </w:r>
      <w:r>
        <w:br/>
      </w:r>
      <w:r>
        <w:rPr>
          <w:rFonts w:ascii="Times New Roman"/>
          <w:b w:val="false"/>
          <w:i w:val="false"/>
          <w:color w:val="000000"/>
          <w:sz w:val="28"/>
        </w:rPr>
        <w:t>
      125. В военное время лечение лиц офицерского состава должно быть закончено в лечебном учреждении. В исключительных случаях на основании заключения военно-врачебной комиссии командиром воинской части (а в случае исключения из списков личного состава части - начальником военно-лечебного учреждения) может быть предоставлен отпуск по болезни на срок 30 суток. По истечении этого срока по заключению военно- врачебной комиссии отпуск по болезни может быть продлен на такой же срок, а при соответствующих медицинских показаниях - продлен еще раз. В общей сложности отпуск по болезни не должен превышать 3 месяцев. По окончании отпуска по болезни военно-врачебная комиссия выносит постановление о степени годности военнослужащего к военной службе. 
</w:t>
      </w:r>
      <w:r>
        <w:br/>
      </w:r>
      <w:r>
        <w:rPr>
          <w:rFonts w:ascii="Times New Roman"/>
          <w:b w:val="false"/>
          <w:i w:val="false"/>
          <w:color w:val="000000"/>
          <w:sz w:val="28"/>
        </w:rPr>
        <w:t>
      126. Лица офицерского состава, состоящие на военной службе, признанные в военное время военно-врачебными комиссиями негодными к военной службе с исключением с воинского учета, увольняются в отставку по болезни, а признанные не годными к военной службе с переосвидетельствованием через 6 и 12 месяцев - увольняются в запас по болезни с указанием в приказе об увольнении о переосвидетельствовании по истечении указанных сроков.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1              
</w:t>
      </w:r>
      <w:r>
        <w:br/>
      </w:r>
      <w:r>
        <w:rPr>
          <w:rFonts w:ascii="Times New Roman"/>
          <w:b w:val="false"/>
          <w:i w:val="false"/>
          <w:color w:val="000000"/>
          <w:sz w:val="28"/>
        </w:rPr>
        <w:t>
                                    к приказу Министра обороны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30 ноября 1998 г. N 210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применения Правил прохождения лицами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офицерского состава военной службы и службы в запасе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разделу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определяет порядок применения в Вооруженных Силах Республики Казахстан Правил прохождения лицами офицерского состава военной службы и службы в запасе Вооруженных Сил Республики Казахстан и содержит указания по организации работы с офицерскими кадрами.
</w:t>
      </w:r>
      <w:r>
        <w:br/>
      </w:r>
      <w:r>
        <w:rPr>
          <w:rFonts w:ascii="Times New Roman"/>
          <w:b w:val="false"/>
          <w:i w:val="false"/>
          <w:color w:val="000000"/>
          <w:sz w:val="28"/>
        </w:rPr>
        <w:t>
      2. Применение требований Правил к лицам офицерского состава осуществляется решениями прямых начальников, которым предоставляется такое право Правилами, приказами и директивами Министра обороны Республики Казахстан.
</w:t>
      </w:r>
      <w:r>
        <w:br/>
      </w:r>
      <w:r>
        <w:rPr>
          <w:rFonts w:ascii="Times New Roman"/>
          <w:b w:val="false"/>
          <w:i w:val="false"/>
          <w:color w:val="000000"/>
          <w:sz w:val="28"/>
        </w:rPr>
        <w:t>
      В установленных случаях эти решения оформляются приказами по личному составу или приказами по строевой части.
</w:t>
      </w:r>
      <w:r>
        <w:br/>
      </w:r>
      <w:r>
        <w:rPr>
          <w:rFonts w:ascii="Times New Roman"/>
          <w:b w:val="false"/>
          <w:i w:val="false"/>
          <w:color w:val="000000"/>
          <w:sz w:val="28"/>
        </w:rPr>
        <w:t>
      При временном отсутствии начальника решения по вопросам прохождения службы принимаются лицом, исполняющим его обязанности, если о временном исполнении обязанностей (должности) начальника объявлено в приказе.
</w:t>
      </w:r>
      <w:r>
        <w:br/>
      </w:r>
      <w:r>
        <w:rPr>
          <w:rFonts w:ascii="Times New Roman"/>
          <w:b w:val="false"/>
          <w:i w:val="false"/>
          <w:color w:val="000000"/>
          <w:sz w:val="28"/>
        </w:rPr>
        <w:t>
      3. На лиц офицерского состава, представляемых к присвоению очередного воинского звания (снижению в воинском звании, лишению воинского звания, восстановлению в воинском звании), назначению на должности или увольнению с военной службы, в воинских частях оформляются представления (Приложение N 1 к настоящей Инструкции), которые подписываются прямыми начальниками от командира полка, отдельного батальона, им равными и выше, и направляются по команде на решение соответствующих начальников через кадровые органы в соответствии с установленным порядком назначения на должности. Командиры подразделений воинской части и другие прямые начальники, не пользующиеся правом подписи представлений по указанным вопросам, возбуждают ходатайство об этом путем подачи рапорта по команде.
</w:t>
      </w:r>
      <w:r>
        <w:br/>
      </w:r>
      <w:r>
        <w:rPr>
          <w:rFonts w:ascii="Times New Roman"/>
          <w:b w:val="false"/>
          <w:i w:val="false"/>
          <w:color w:val="000000"/>
          <w:sz w:val="28"/>
        </w:rPr>
        <w:t>
      На военнослужащих, представляемых к присвоению первого звания офицерского состава в соответствии с пунктом 10 Правил, подпунктами 1, 2, 3, 4, 5 пункта 11 Правил, кроме представляемых к присвоению первого звания офицерского состава по запасу, составляются аттестации в порядке, предусмотренном пунктом 25 настоящей Инструкции, которые направляются по команде для присвоения первых званий офицерского состава.
</w:t>
      </w:r>
      <w:r>
        <w:br/>
      </w:r>
      <w:r>
        <w:rPr>
          <w:rFonts w:ascii="Times New Roman"/>
          <w:b w:val="false"/>
          <w:i w:val="false"/>
          <w:color w:val="000000"/>
          <w:sz w:val="28"/>
        </w:rPr>
        <w:t>
      4. Командиры и начальники всех степеней должны своевременно представлять к увольнению в запас лиц офицерского состава, достигших установленного для них предельного возраста состояния на военной службе, и обеспечивать тем самым планомерную смену поколений офицерского состава, ежегодное назначение на должности выпускников военно-учебных заведений, условия для служебного роста молодых офицеров и пополнение запаса Вооруженных Сил Республики Казахстан опытными кадрами.
</w:t>
      </w:r>
      <w:r>
        <w:br/>
      </w:r>
      <w:r>
        <w:rPr>
          <w:rFonts w:ascii="Times New Roman"/>
          <w:b w:val="false"/>
          <w:i w:val="false"/>
          <w:color w:val="000000"/>
          <w:sz w:val="28"/>
        </w:rPr>
        <w:t>
      Оставление отдельных из них на военной службе на срок до пяти лет в соответствии с пунктом 8 Правил производится только при потребности в офицерах данной специальности.
</w:t>
      </w:r>
      <w:r>
        <w:br/>
      </w:r>
      <w:r>
        <w:rPr>
          <w:rFonts w:ascii="Times New Roman"/>
          <w:b w:val="false"/>
          <w:i w:val="false"/>
          <w:color w:val="000000"/>
          <w:sz w:val="28"/>
        </w:rPr>
        <w:t>
      По истечении указанного пятилетнего срока лица офицерского состава из числа высококвалифицированных специалистов в случаях особой необходимости могут быть представлены к оставлению на военной службе еще на срок до пяти лет.
</w:t>
      </w:r>
      <w:r>
        <w:br/>
      </w:r>
      <w:r>
        <w:rPr>
          <w:rFonts w:ascii="Times New Roman"/>
          <w:b w:val="false"/>
          <w:i w:val="false"/>
          <w:color w:val="000000"/>
          <w:sz w:val="28"/>
        </w:rPr>
        <w:t>
      Ходатайства об оставлении отдельных лиц офицерского состава на военной службе сверх предельного возраста на срок до пяти лет, а по истечении его еще на срок до пяти лет, возбуждаются прямыми начальниками от командира полка, ему соответствующего и выше один раз в год путем представления по команде персональных списков (Приложение N 2 к настоящей Инструкции). Контракты и ходатайства об оставлении на военной службе сверх предельного возраста представляются к 1 октября в Департамент кадров Министерства обороны Республики Казахстан для утверждения Министром обороны.
</w:t>
      </w:r>
      <w:r>
        <w:br/>
      </w:r>
      <w:r>
        <w:rPr>
          <w:rFonts w:ascii="Times New Roman"/>
          <w:b w:val="false"/>
          <w:i w:val="false"/>
          <w:color w:val="000000"/>
          <w:sz w:val="28"/>
        </w:rPr>
        <w:t>
      Принятые решения об оставлении лиц офицерского состава на военной службе сверх предельного возраста объявляются им лично командирами воинских частей. В личных делах этих лиц (в разделе 12 послужного списка) записывается, чьим решением и на какой срок они оставлены на службе сверх предельного возраста.
</w:t>
      </w:r>
      <w:r>
        <w:br/>
      </w:r>
      <w:r>
        <w:rPr>
          <w:rFonts w:ascii="Times New Roman"/>
          <w:b w:val="false"/>
          <w:i w:val="false"/>
          <w:color w:val="000000"/>
          <w:sz w:val="28"/>
        </w:rPr>
        <w:t>
      Лицам офицерского состава, в отношении которых не принято решение об оставлении на военной службе, командирами воинских частей объявляется о представлении их к увольнению в запас или в отставку.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разделу II "Прохождение военной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I "Присвоение воинского звания, снижение в воинском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звании, лишение воинского звания"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В соответствии с подпунктом 2 пункта 10 Правил первое офицерское звание присваивается по запасу.
</w:t>
      </w:r>
      <w:r>
        <w:br/>
      </w:r>
      <w:r>
        <w:rPr>
          <w:rFonts w:ascii="Times New Roman"/>
          <w:b w:val="false"/>
          <w:i w:val="false"/>
          <w:color w:val="000000"/>
          <w:sz w:val="28"/>
        </w:rPr>
        <w:t>
      6. Первое офицерское звание прапорщикам и мичманам, назначенным на офицерские должности и успешно исполняющим обязанности по этим должностям, в мирное время может присваиваться имеющим, как правило, возраст не более 35 лет, при наличии потребности в офицерах данной специальности (подпункт 4 пункта 10 и подпункт 2 пункта 11 Правил).
</w:t>
      </w:r>
      <w:r>
        <w:br/>
      </w:r>
      <w:r>
        <w:rPr>
          <w:rFonts w:ascii="Times New Roman"/>
          <w:b w:val="false"/>
          <w:i w:val="false"/>
          <w:color w:val="000000"/>
          <w:sz w:val="28"/>
        </w:rPr>
        <w:t>
      7. Первое офицерское звание в соответствии с подпунктом 5 пункта 10 подпунктом 5 пункта 11 Правил присваивается в мирное время женщинам, имеющим возраст не более 35 лет.
</w:t>
      </w:r>
      <w:r>
        <w:br/>
      </w:r>
      <w:r>
        <w:rPr>
          <w:rFonts w:ascii="Times New Roman"/>
          <w:b w:val="false"/>
          <w:i w:val="false"/>
          <w:color w:val="000000"/>
          <w:sz w:val="28"/>
        </w:rPr>
        <w:t>
      8. Представление офицеров к присвоению очередного воинского звания до полковника включительно на одну ступень выше воинского звания, предусмотренного по занимаемой штатной должности (пункт 20 Правил), производится в порядке поощрения преимущественно:
</w:t>
      </w:r>
      <w:r>
        <w:br/>
      </w:r>
      <w:r>
        <w:rPr>
          <w:rFonts w:ascii="Times New Roman"/>
          <w:b w:val="false"/>
          <w:i w:val="false"/>
          <w:color w:val="000000"/>
          <w:sz w:val="28"/>
        </w:rPr>
        <w:t>
      1) офицеров, несущих боевое дежурство;
</w:t>
      </w:r>
      <w:r>
        <w:br/>
      </w:r>
      <w:r>
        <w:rPr>
          <w:rFonts w:ascii="Times New Roman"/>
          <w:b w:val="false"/>
          <w:i w:val="false"/>
          <w:color w:val="000000"/>
          <w:sz w:val="28"/>
        </w:rPr>
        <w:t>
      2) летчиков-перехватчиков (до командира эскадрильи включительно);
</w:t>
      </w:r>
      <w:r>
        <w:br/>
      </w:r>
      <w:r>
        <w:rPr>
          <w:rFonts w:ascii="Times New Roman"/>
          <w:b w:val="false"/>
          <w:i w:val="false"/>
          <w:color w:val="000000"/>
          <w:sz w:val="28"/>
        </w:rPr>
        <w:t>
      3) военных летчиков (штурманов) - снайперов;
</w:t>
      </w:r>
      <w:r>
        <w:br/>
      </w:r>
      <w:r>
        <w:rPr>
          <w:rFonts w:ascii="Times New Roman"/>
          <w:b w:val="false"/>
          <w:i w:val="false"/>
          <w:color w:val="000000"/>
          <w:sz w:val="28"/>
        </w:rPr>
        <w:t>
      4) командиров звеньев, имеющих квалификацию военного летчика 1 класса, достигших высоких показателей в боевой подготовке, освоении новой авиационной техники и дисциплине;
</w:t>
      </w:r>
      <w:r>
        <w:br/>
      </w:r>
      <w:r>
        <w:rPr>
          <w:rFonts w:ascii="Times New Roman"/>
          <w:b w:val="false"/>
          <w:i w:val="false"/>
          <w:color w:val="000000"/>
          <w:sz w:val="28"/>
        </w:rPr>
        <w:t>
      5) летчиков (штурманов) - инструкторов, имеющих квалификацию военного летчика (штурмана) - инструктора 1 класса, проработавших в занимаемых должностях 10 лет и более без тяжелых летных происшествий и показавших высокое качество обучения курсантов;
</w:t>
      </w:r>
      <w:r>
        <w:br/>
      </w:r>
      <w:r>
        <w:rPr>
          <w:rFonts w:ascii="Times New Roman"/>
          <w:b w:val="false"/>
          <w:i w:val="false"/>
          <w:color w:val="000000"/>
          <w:sz w:val="28"/>
        </w:rPr>
        <w:t>
      6) авиационных техников за достигнутые успехи и безаварийную эксплуатацию техники, прослуживших два и более срока в предыдущем звании;
</w:t>
      </w:r>
      <w:r>
        <w:br/>
      </w:r>
      <w:r>
        <w:rPr>
          <w:rFonts w:ascii="Times New Roman"/>
          <w:b w:val="false"/>
          <w:i w:val="false"/>
          <w:color w:val="000000"/>
          <w:sz w:val="28"/>
        </w:rPr>
        <w:t>
      7) командиров и заместителей командиров отдельных рот по воспитательной и социально-правовой работе, дислоцированных обособленными гарнизонами в районах с тяжелыми климатическими условиями;
</w:t>
      </w:r>
      <w:r>
        <w:br/>
      </w:r>
      <w:r>
        <w:rPr>
          <w:rFonts w:ascii="Times New Roman"/>
          <w:b w:val="false"/>
          <w:i w:val="false"/>
          <w:color w:val="000000"/>
          <w:sz w:val="28"/>
        </w:rPr>
        <w:t>
      8) офицеров в воинском звании капитана, безупречно прослуживших в Вооруженных Силах 25 лет и более (в льготном исчислении), одновременно с представлением их к увольнению с военной службы по истечении срока контракта (достигших 45 лет) или по состоянию здоровья.
</w:t>
      </w:r>
      <w:r>
        <w:br/>
      </w:r>
      <w:r>
        <w:rPr>
          <w:rFonts w:ascii="Times New Roman"/>
          <w:b w:val="false"/>
          <w:i w:val="false"/>
          <w:color w:val="000000"/>
          <w:sz w:val="28"/>
        </w:rPr>
        <w:t>
      9. К присвоению очередного воинского звания на одну ступень выше воинского звания, предусмотренного по штатной должности, которую слушатель (адъюнкт), занимал перед поступлением на учебу, представляются в исключительных случаях, в порядке поощрения, принимающие активное участие в научной и общественной работе военно-учебного заведения: офицеры-слушатели после окончания первого курса, получившие отличные и хорошие оценки по всем дисциплинам учебного плана за предшествующий период учебы, и адъюнкты после второго года обучения в адъюнктуре, успешно выполняющие утвержденный план адъюнктской подготовки.
</w:t>
      </w:r>
      <w:r>
        <w:br/>
      </w:r>
      <w:r>
        <w:rPr>
          <w:rFonts w:ascii="Times New Roman"/>
          <w:b w:val="false"/>
          <w:i w:val="false"/>
          <w:color w:val="000000"/>
          <w:sz w:val="28"/>
        </w:rPr>
        <w:t>
      10. В целях своевременного присвоения очередных воинских званий положительно аттестуемым офицерам, занимающим соответствующие штатные должности, представления направляются заблаговременно (с учетом дислокации войск) с таким расчетом, чтобы установленный срок выслуги в звании истекал ко дню поступления представления на рассмотрение начальника, пользующегося правом присвоения соответствующего воинского звания офицерского состава.
</w:t>
      </w:r>
      <w:r>
        <w:br/>
      </w:r>
      <w:r>
        <w:rPr>
          <w:rFonts w:ascii="Times New Roman"/>
          <w:b w:val="false"/>
          <w:i w:val="false"/>
          <w:color w:val="000000"/>
          <w:sz w:val="28"/>
        </w:rPr>
        <w:t>
      Военнослужащие, проходящие службу за границей, а также обучающиеся в военно-учебных заведениях других стран, представляются к присвоению очередных воинских званий в установленном порядке.
</w:t>
      </w:r>
      <w:r>
        <w:br/>
      </w:r>
      <w:r>
        <w:rPr>
          <w:rFonts w:ascii="Times New Roman"/>
          <w:b w:val="false"/>
          <w:i w:val="false"/>
          <w:color w:val="000000"/>
          <w:sz w:val="28"/>
        </w:rPr>
        <w:t>
      Объявление командиром воинской части офицеру в личной беседе причин, послуживших основанием для задержки представления к присвоению очередного воинского звания, производится под расписку офицера в листе беседы, который приобщается и хранится в личном деле до присвоения очередного воинского звания. О принятом решении и проведенной беседе информируется кадровый орган.
</w:t>
      </w:r>
      <w:r>
        <w:br/>
      </w:r>
      <w:r>
        <w:rPr>
          <w:rFonts w:ascii="Times New Roman"/>
          <w:b w:val="false"/>
          <w:i w:val="false"/>
          <w:color w:val="000000"/>
          <w:sz w:val="28"/>
        </w:rPr>
        <w:t>
      11. В срок выслуги в воинском звании офицерам, определенным на военную службу из запаса в добровольном порядке по контракту или по призыву и назначенным на должности, засчитывается время пребывания их в воинском звании в запасе с соблюдением сроков выслуги, установленных пунктами 15 и 119 Правил.
</w:t>
      </w:r>
      <w:r>
        <w:br/>
      </w:r>
      <w:r>
        <w:rPr>
          <w:rFonts w:ascii="Times New Roman"/>
          <w:b w:val="false"/>
          <w:i w:val="false"/>
          <w:color w:val="000000"/>
          <w:sz w:val="28"/>
        </w:rPr>
        <w:t>
      12. Представление офицера к лишению воинского звания (пункт 25 Правил) является крайней мерой и производится лишь в исключительных случаях, когда другие меры дисциплинарного воздействия не дали положительных результатов или офицер совершил проступок, несовместимый с принадлежностью к офицерскому составу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2 "Назначение на должности, перемещение по службе"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Определение прав по назначению офицерского состава на должности, зачислению в распоряжение, а также перемещению между видами Вооруженных Сил Республики Казахстан, родами войск и войсками региональных командований, устанавливается Номенклатурой.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13 в новой редакции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14. Необходимость и срочность перемещения (представления к перемещению) лица офицерского состава, не достигшего предельного возраста состояния на военной службе, признанного военно-врачебной комиссией годным к службе вне строя в мирное время, с занимаемой должности на другую должность (подпункт 4 пункта 34 Правил) определяются прямым начальником от командира воинской части и выше с учетом мнения лечащего врача и личного желания военнослужащего. При различии мнений вопрос о возможности оставления офицера в занимаемой должности или необходимости перемещения на другую конкретную должность вносится на рассмотрение военно-врачебной комиссии и решается на основании ее заключения начальником, в чью номенклатуру назначения входит занимаемая военнослужащим должность.
</w:t>
      </w:r>
      <w:r>
        <w:br/>
      </w:r>
      <w:r>
        <w:rPr>
          <w:rFonts w:ascii="Times New Roman"/>
          <w:b w:val="false"/>
          <w:i w:val="false"/>
          <w:color w:val="000000"/>
          <w:sz w:val="28"/>
        </w:rPr>
        <w:t>
      15. Перемещение по службе в другую местность лиц офицерского состава, нуждающихся по состоянию своего здоровья или состоянию здоровья членов их семей в изменении места службы (жительства), производится в соответствии с подпунктом 5 пункта 34 Правил по их рапортам. При этом лица офицерского состава, признанные негодными к военной службе в мирное время по состоянию здоровья, представляются к увольнению в запас или в отставку. Члены их семей на освидетельствование в этом случае не направляются.
</w:t>
      </w:r>
      <w:r>
        <w:br/>
      </w:r>
      <w:r>
        <w:rPr>
          <w:rFonts w:ascii="Times New Roman"/>
          <w:b w:val="false"/>
          <w:i w:val="false"/>
          <w:color w:val="000000"/>
          <w:sz w:val="28"/>
        </w:rPr>
        <w:t>
      Заключения о необходимости перемещения по службе даются военно-врачебными комиссиями в соответствии с Инструкцией о порядке медицинского освидетельствования военнослужащих и членов их семей для определения возможности прохождения военной службы (проживания) по состоянию здоровья в отдельных местностях Республики Казахстан и в зарубежных странах с жарким климатом.
</w:t>
      </w:r>
      <w:r>
        <w:br/>
      </w:r>
      <w:r>
        <w:rPr>
          <w:rFonts w:ascii="Times New Roman"/>
          <w:b w:val="false"/>
          <w:i w:val="false"/>
          <w:color w:val="000000"/>
          <w:sz w:val="28"/>
        </w:rPr>
        <w:t>
</w:t>
      </w:r>
      <w:r>
        <w:rPr>
          <w:rFonts w:ascii="Times New Roman"/>
          <w:b w:val="false"/>
          <w:i/>
          <w:color w:val="000000"/>
          <w:sz w:val="28"/>
        </w:rPr>
        <w:t>
"Введена в действие приказом Министра обороны Республики Казахстан 1995 года N 61".
</w:t>
      </w:r>
      <w:r>
        <w:rPr>
          <w:rFonts w:ascii="Times New Roman"/>
          <w:b w:val="false"/>
          <w:i w:val="false"/>
          <w:color w:val="000000"/>
          <w:sz w:val="28"/>
        </w:rPr>
        <w:t>
</w:t>
      </w:r>
      <w:r>
        <w:br/>
      </w:r>
      <w:r>
        <w:rPr>
          <w:rFonts w:ascii="Times New Roman"/>
          <w:b w:val="false"/>
          <w:i w:val="false"/>
          <w:color w:val="000000"/>
          <w:sz w:val="28"/>
        </w:rPr>
        <w:t>
      16. Перспективные планы реализации аттестационных выводов и создания подготовленного резерва кандидатов для продвижения по службе и направления на учебу (пункт 31 Правил) разрабатываются на межаттестационный период по произвольной форме.
</w:t>
      </w:r>
      <w:r>
        <w:br/>
      </w:r>
      <w:r>
        <w:rPr>
          <w:rFonts w:ascii="Times New Roman"/>
          <w:b w:val="false"/>
          <w:i w:val="false"/>
          <w:color w:val="000000"/>
          <w:sz w:val="28"/>
        </w:rPr>
        <w:t>
      В воинских частях и кадровых органах от соединения и выше ежегодно по окончании учебного года с учетом достигнутых результатов и состояния воинской дисциплины создается резерв офицеров и генералов для выдвижения на конкретные вышестоящие должности и направления на учебу в предстоящем году (Приложение N 3 к настоящей Инструкции). При этом определяется, какая работа будет проводиться с каждым офицером, генералом, зачисленным в резерв, по подготовке на конкретную должность или на учебу.
</w:t>
      </w:r>
      <w:r>
        <w:br/>
      </w:r>
      <w:r>
        <w:rPr>
          <w:rFonts w:ascii="Times New Roman"/>
          <w:b w:val="false"/>
          <w:i w:val="false"/>
          <w:color w:val="000000"/>
          <w:sz w:val="28"/>
        </w:rPr>
        <w:t>
      При перемещении по службе на равные должности лиц, зачисленных в резерв по решению соответствующего прямого начальника, в служебных характеристиках указывается о том, что они состояли в резерве по прежнему месту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17. Лица офицерского состава, освобожденные от занимаемых должностей в связи с незаконным привлечением к уголовной ответственности, восстанавливаются в ранее занимаемых должностях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3 "Аттестация"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18. После определения Министром обороны Республики Казахстан сроков проведения аттестации офицерского состава управлениями (отделами) кадров Генерального штаба, видов Вооруженных Сил разрабатываются планы подготовки и проведения аттестации офицерского состава. Планы утверждаются начальниками, которым подчинены эти кадровые органы.
</w:t>
      </w:r>
      <w:r>
        <w:br/>
      </w:r>
      <w:r>
        <w:rPr>
          <w:rFonts w:ascii="Times New Roman"/>
          <w:b w:val="false"/>
          <w:i w:val="false"/>
          <w:color w:val="000000"/>
          <w:sz w:val="28"/>
        </w:rPr>
        <w:t>
      В соответствии с утвержденными планами нижестоящие командиры и начальники планируют и проводят подготовительную работу к аттестации и аттестацию офицерского состава в установленные сроки.
</w:t>
      </w:r>
      <w:r>
        <w:br/>
      </w:r>
      <w:r>
        <w:rPr>
          <w:rFonts w:ascii="Times New Roman"/>
          <w:b w:val="false"/>
          <w:i w:val="false"/>
          <w:color w:val="000000"/>
          <w:sz w:val="28"/>
        </w:rPr>
        <w:t>
      В планах предусматриваются следующие мероприятия:
</w:t>
      </w:r>
      <w:r>
        <w:br/>
      </w:r>
      <w:r>
        <w:rPr>
          <w:rFonts w:ascii="Times New Roman"/>
          <w:b w:val="false"/>
          <w:i w:val="false"/>
          <w:color w:val="000000"/>
          <w:sz w:val="28"/>
        </w:rPr>
        <w:t>
      изучение со всем офицерским составом порядка аттестации, установление конечных сроков составления, рассмотрения, утверждения и объявления аттестаций;
</w:t>
      </w:r>
      <w:r>
        <w:br/>
      </w:r>
      <w:r>
        <w:rPr>
          <w:rFonts w:ascii="Times New Roman"/>
          <w:b w:val="false"/>
          <w:i w:val="false"/>
          <w:color w:val="000000"/>
          <w:sz w:val="28"/>
        </w:rPr>
        <w:t>
      проведение занятий с командирами и начальниками всех степеней, офицерами кадровых органов, председателями и членами аттестационных комиссий по вопросам предстоящей аттестации с учетом предыдущего опыта;
</w:t>
      </w:r>
      <w:r>
        <w:br/>
      </w:r>
      <w:r>
        <w:rPr>
          <w:rFonts w:ascii="Times New Roman"/>
          <w:b w:val="false"/>
          <w:i w:val="false"/>
          <w:color w:val="000000"/>
          <w:sz w:val="28"/>
        </w:rPr>
        <w:t>
      разработка схем аттестации, утверждение их соответствующими командирами (начальниками) и рассылка в воинские части для руководства и доведения до офицерского состава (Типовая схема аттестации - Приложение N 4 к настоящей Инструкции);
</w:t>
      </w:r>
      <w:r>
        <w:br/>
      </w:r>
      <w:r>
        <w:rPr>
          <w:rFonts w:ascii="Times New Roman"/>
          <w:b w:val="false"/>
          <w:i w:val="false"/>
          <w:color w:val="000000"/>
          <w:sz w:val="28"/>
        </w:rPr>
        <w:t>
      изготовление и рассылка бланков аттестаций, памяток или других методических пособий для проведения аттестации;
</w:t>
      </w:r>
      <w:r>
        <w:br/>
      </w:r>
      <w:r>
        <w:rPr>
          <w:rFonts w:ascii="Times New Roman"/>
          <w:b w:val="false"/>
          <w:i w:val="false"/>
          <w:color w:val="000000"/>
          <w:sz w:val="28"/>
        </w:rPr>
        <w:t>
      обсуждение на военных советах, совещаниях руководящего состава хода подготовки и проведения аттестации, а также итогов аттестации с постановкой задач по реализации аттестационных выводов.
</w:t>
      </w:r>
      <w:r>
        <w:br/>
      </w:r>
      <w:r>
        <w:rPr>
          <w:rFonts w:ascii="Times New Roman"/>
          <w:b w:val="false"/>
          <w:i w:val="false"/>
          <w:color w:val="000000"/>
          <w:sz w:val="28"/>
        </w:rPr>
        <w:t>
      19. Аттестации составляются непосредственными начальниками аттестуемых. Аттестация на присвоение первого офицерского звания составляется прямыми начальниками от командира роты, ему равного и выше.
</w:t>
      </w:r>
      <w:r>
        <w:br/>
      </w:r>
      <w:r>
        <w:rPr>
          <w:rFonts w:ascii="Times New Roman"/>
          <w:b w:val="false"/>
          <w:i w:val="false"/>
          <w:color w:val="000000"/>
          <w:sz w:val="28"/>
        </w:rPr>
        <w:t>
      20. Командиры и начальники, убывающие из части, учреждения, военно-учебного заведения Министерства обороны Республики Казахстан менее чем за 3 месяца до начала очередной аттестации (кроме командиров и начальников, освобождаемых от должностей по служебному несоответствию) должны составить аттестации на непосредственно подчиненных офицеров и до убытия лично доложить эти аттестации старшему командиру (начальнику).
</w:t>
      </w:r>
      <w:r>
        <w:br/>
      </w:r>
      <w:r>
        <w:rPr>
          <w:rFonts w:ascii="Times New Roman"/>
          <w:b w:val="false"/>
          <w:i w:val="false"/>
          <w:color w:val="000000"/>
          <w:sz w:val="28"/>
        </w:rPr>
        <w:t>
      На офицеров, получающих новое назначение (с выходом из подчинения прежнему начальнику) менее чем за 3 месяца до начала очередной аттестации, аттестации составляются по месту прежней службы. Эти аттестации рассматриваются, утверждаются и объявляются аттестованным до убытия их из части.
</w:t>
      </w:r>
      <w:r>
        <w:br/>
      </w:r>
      <w:r>
        <w:rPr>
          <w:rFonts w:ascii="Times New Roman"/>
          <w:b w:val="false"/>
          <w:i w:val="false"/>
          <w:color w:val="000000"/>
          <w:sz w:val="28"/>
        </w:rPr>
        <w:t>
      21. На начальников военных кафедр гражданских высших учебных заведений аттестации составляются должностными лицами, которым они непосредственно подчинены по специальным вопросам военной подготовки в соответствии с установленными профилями. При составлении аттестаций учитываются отзывы ректоров высших учебных заведений. В основу оценки работы принимаются состояние воинского воспитания и обучения студентов.
</w:t>
      </w:r>
      <w:r>
        <w:br/>
      </w:r>
      <w:r>
        <w:rPr>
          <w:rFonts w:ascii="Times New Roman"/>
          <w:b w:val="false"/>
          <w:i w:val="false"/>
          <w:color w:val="000000"/>
          <w:sz w:val="28"/>
        </w:rPr>
        <w:t>
      22. Начальники, составляющие аттестации, обязаны:
</w:t>
      </w:r>
      <w:r>
        <w:br/>
      </w:r>
      <w:r>
        <w:rPr>
          <w:rFonts w:ascii="Times New Roman"/>
          <w:b w:val="false"/>
          <w:i w:val="false"/>
          <w:color w:val="000000"/>
          <w:sz w:val="28"/>
        </w:rPr>
        <w:t>
      1) изучить действующий порядок аттестации офицерского состава;
</w:t>
      </w:r>
      <w:r>
        <w:br/>
      </w:r>
      <w:r>
        <w:rPr>
          <w:rFonts w:ascii="Times New Roman"/>
          <w:b w:val="false"/>
          <w:i w:val="false"/>
          <w:color w:val="000000"/>
          <w:sz w:val="28"/>
        </w:rPr>
        <w:t>
      2) всесторонне изучить и оценить политические, деловые и моральные качества аттестуемого. Для этого:
</w:t>
      </w:r>
      <w:r>
        <w:br/>
      </w:r>
      <w:r>
        <w:rPr>
          <w:rFonts w:ascii="Times New Roman"/>
          <w:b w:val="false"/>
          <w:i w:val="false"/>
          <w:color w:val="000000"/>
          <w:sz w:val="28"/>
        </w:rPr>
        <w:t>
      проанализировать и оценить государственно-правовую, оперативно-тактическую, военно-техническую и специальную подготовку с учетом показателей индивидуальных учетных листов профессиональной подготовки за каждый год межаттестационного периода (Приложение N 10 к настоящей Инструкции), а также конкретные показатели работы аттестуемого офицера в занимаемой должности; состояние дел в подразделении (части, соединении, объединении), которым он командует, или на участке работы, за который он отвечает;
</w:t>
      </w:r>
      <w:r>
        <w:br/>
      </w:r>
      <w:r>
        <w:rPr>
          <w:rFonts w:ascii="Times New Roman"/>
          <w:b w:val="false"/>
          <w:i w:val="false"/>
          <w:color w:val="000000"/>
          <w:sz w:val="28"/>
        </w:rPr>
        <w:t>
      обменяться мнениями об аттестуемом со своими заместителями, начальником кадрового органа, председателем совета Офицерского собрания;
</w:t>
      </w:r>
      <w:r>
        <w:br/>
      </w:r>
      <w:r>
        <w:rPr>
          <w:rFonts w:ascii="Times New Roman"/>
          <w:b w:val="false"/>
          <w:i w:val="false"/>
          <w:color w:val="000000"/>
          <w:sz w:val="28"/>
        </w:rPr>
        <w:t>
      провести с аттестуемым не менее трех индивидуальных бесед (одну - с объявлением указаний о проведении очередной аттестации, вторую - в ходе подготовки к аттестации и третью - непосредственно перед составлением аттестации) по вопросам прохождения им службы, совершенствования деловых, морально-боевых и нравственных качеств, профессиональной подготовки, стиля, методов работы и дать необходимые советы и рекомендации по устранению недостатков, улучшению личной подготовки и состояния дел на участке работы, за который он отвечает;
</w:t>
      </w:r>
      <w:r>
        <w:br/>
      </w:r>
      <w:r>
        <w:rPr>
          <w:rFonts w:ascii="Times New Roman"/>
          <w:b w:val="false"/>
          <w:i w:val="false"/>
          <w:color w:val="000000"/>
          <w:sz w:val="28"/>
        </w:rPr>
        <w:t>
      3) на основе всестороннего изучения аттестуемого определить содержание аттестации и вывода по ней;
</w:t>
      </w:r>
      <w:r>
        <w:br/>
      </w:r>
      <w:r>
        <w:rPr>
          <w:rFonts w:ascii="Times New Roman"/>
          <w:b w:val="false"/>
          <w:i w:val="false"/>
          <w:color w:val="000000"/>
          <w:sz w:val="28"/>
        </w:rPr>
        <w:t>
      4) собственноручно составить аттестацию на подчиненного и подписать все экземпляры аттестации, отпечатанные на машинке по количеству ведущихся на аттестуемого экземпляров личных дел;
</w:t>
      </w:r>
      <w:r>
        <w:br/>
      </w:r>
      <w:r>
        <w:rPr>
          <w:rFonts w:ascii="Times New Roman"/>
          <w:b w:val="false"/>
          <w:i w:val="false"/>
          <w:color w:val="000000"/>
          <w:sz w:val="28"/>
        </w:rPr>
        <w:t>
      5) представить по команде до утверждающей инстанции все экземпляры аттестации (в том числе подлинный) для получения заключений и утверждения.
</w:t>
      </w:r>
      <w:r>
        <w:br/>
      </w:r>
      <w:r>
        <w:rPr>
          <w:rFonts w:ascii="Times New Roman"/>
          <w:b w:val="false"/>
          <w:i w:val="false"/>
          <w:color w:val="000000"/>
          <w:sz w:val="28"/>
        </w:rPr>
        <w:t>
      23. Аттестации составляются на бланке (Приложение N 5 к настоящей Инструкции). В тексте аттестации, излагаемом в произвольной форме, должны быть отражены следующие вопросы, характеризующие аттестуемого:
</w:t>
      </w:r>
      <w:r>
        <w:br/>
      </w:r>
      <w:r>
        <w:rPr>
          <w:rFonts w:ascii="Times New Roman"/>
          <w:b w:val="false"/>
          <w:i w:val="false"/>
          <w:color w:val="000000"/>
          <w:sz w:val="28"/>
        </w:rPr>
        <w:t>
      требовательность к себе и подчиненным, личная дисциплинированность и исполнительность;
</w:t>
      </w:r>
      <w:r>
        <w:br/>
      </w:r>
      <w:r>
        <w:rPr>
          <w:rFonts w:ascii="Times New Roman"/>
          <w:b w:val="false"/>
          <w:i w:val="false"/>
          <w:color w:val="000000"/>
          <w:sz w:val="28"/>
        </w:rPr>
        <w:t>
      организованность в работе, умение определить главное направление при решении задач обеспечения высокого уровня боевой и мобилизационной готовности, способность качественно выполнять поставленные задачи, проявлять инициативу, быстро ориентироваться и умело действовать в сложной обстановке;
</w:t>
      </w:r>
      <w:r>
        <w:br/>
      </w:r>
      <w:r>
        <w:rPr>
          <w:rFonts w:ascii="Times New Roman"/>
          <w:b w:val="false"/>
          <w:i w:val="false"/>
          <w:color w:val="000000"/>
          <w:sz w:val="28"/>
        </w:rPr>
        <w:t>
      качество руководства подчиненными, умение обучать и воспитывать их, забота о подчиненных;
</w:t>
      </w:r>
      <w:r>
        <w:br/>
      </w:r>
      <w:r>
        <w:rPr>
          <w:rFonts w:ascii="Times New Roman"/>
          <w:b w:val="false"/>
          <w:i w:val="false"/>
          <w:color w:val="000000"/>
          <w:sz w:val="28"/>
        </w:rPr>
        <w:t>
      оценка состояния подразделения (части, соединения, объединения), которым он командует, или участка работы, за который отвечает аттестуемый (дисциплина, боевая готовность, боевая и государственно-правовая подготовка, освоение военной техники и оружия, состояние вооружения, военной техники и материальных средств, выполнение производственных задач, состояние профессиональной подготовки и работы по повышению классности по специальности подчиненных офицеров, наличие резерва кандидатов для выдвижения по службе и направления на учебу и т.п.);
</w:t>
      </w:r>
      <w:r>
        <w:br/>
      </w:r>
      <w:r>
        <w:rPr>
          <w:rFonts w:ascii="Times New Roman"/>
          <w:b w:val="false"/>
          <w:i w:val="false"/>
          <w:color w:val="000000"/>
          <w:sz w:val="28"/>
        </w:rPr>
        <w:t>
      уровень оперативно-тактической, военно-технической, специальной подготовки; знание воинских уставов, наставлений, своих обязанностей по занимаемой должности и их выполнение, совершенствование профессиональных знаний в системе профессиональной и самостоятельной подготовки, классность по специальности, ученая степень и ученое звание, знание государственного и иностранных языков; умение применять полученные знания на практике;
</w:t>
      </w:r>
      <w:r>
        <w:br/>
      </w:r>
      <w:r>
        <w:rPr>
          <w:rFonts w:ascii="Times New Roman"/>
          <w:b w:val="false"/>
          <w:i w:val="false"/>
          <w:color w:val="000000"/>
          <w:sz w:val="28"/>
        </w:rPr>
        <w:t>
      область деятельности, в которой аттестуемый проявил наибольшие способности и достиг высоких результатов; наличие боевого опыта;
</w:t>
      </w:r>
      <w:r>
        <w:br/>
      </w:r>
      <w:r>
        <w:rPr>
          <w:rFonts w:ascii="Times New Roman"/>
          <w:b w:val="false"/>
          <w:i w:val="false"/>
          <w:color w:val="000000"/>
          <w:sz w:val="28"/>
        </w:rPr>
        <w:t>
      уровень государственно-правовой подготовки и работа по ее совершенствованию, участие в воспитательной работе, умение опираться в работе на общественные организации военнослужащих;
</w:t>
      </w:r>
      <w:r>
        <w:br/>
      </w:r>
      <w:r>
        <w:rPr>
          <w:rFonts w:ascii="Times New Roman"/>
          <w:b w:val="false"/>
          <w:i w:val="false"/>
          <w:color w:val="000000"/>
          <w:sz w:val="28"/>
        </w:rPr>
        <w:t>
      способность критически оценивать свою деятельность, творчески подходить к делу, настойчивость в выполнении служебных обязанностей; авторитет в коллективе; умение хранить военную и государственную тайну;
</w:t>
      </w:r>
      <w:r>
        <w:br/>
      </w:r>
      <w:r>
        <w:rPr>
          <w:rFonts w:ascii="Times New Roman"/>
          <w:b w:val="false"/>
          <w:i w:val="false"/>
          <w:color w:val="000000"/>
          <w:sz w:val="28"/>
        </w:rPr>
        <w:t>
      состояние здоровья и работоспособность, а также другие вопросы, необходимые для характеристики аттестуемого.
</w:t>
      </w:r>
      <w:r>
        <w:br/>
      </w:r>
      <w:r>
        <w:rPr>
          <w:rFonts w:ascii="Times New Roman"/>
          <w:b w:val="false"/>
          <w:i w:val="false"/>
          <w:color w:val="000000"/>
          <w:sz w:val="28"/>
        </w:rPr>
        <w:t>
      24. В выводе по аттестации указывается, соответствует или не соответствует аттестуемый занимаемой должности, после чего излагается мнение о дальнейшем наиболее целесообразном служебном его использовании, исходя из деловых и морально-психологических качеств, опыта работы, способностей и наклонностей, а также интересов дела.
</w:t>
      </w:r>
      <w:r>
        <w:br/>
      </w:r>
      <w:r>
        <w:rPr>
          <w:rFonts w:ascii="Times New Roman"/>
          <w:b w:val="false"/>
          <w:i w:val="false"/>
          <w:color w:val="000000"/>
          <w:sz w:val="28"/>
        </w:rPr>
        <w:t>
      При этом могут быть даны следующие рекомендации:
</w:t>
      </w:r>
      <w:r>
        <w:br/>
      </w:r>
      <w:r>
        <w:rPr>
          <w:rFonts w:ascii="Times New Roman"/>
          <w:b w:val="false"/>
          <w:i w:val="false"/>
          <w:color w:val="000000"/>
          <w:sz w:val="28"/>
        </w:rPr>
        <w:t>
      о выдвижении на высшую должность (на какую и когда);
</w:t>
      </w:r>
      <w:r>
        <w:br/>
      </w:r>
      <w:r>
        <w:rPr>
          <w:rFonts w:ascii="Times New Roman"/>
          <w:b w:val="false"/>
          <w:i w:val="false"/>
          <w:color w:val="000000"/>
          <w:sz w:val="28"/>
        </w:rPr>
        <w:t>
      о направлении на учебу в военно-учебное заведение или на курсы;
</w:t>
      </w:r>
      <w:r>
        <w:br/>
      </w:r>
      <w:r>
        <w:rPr>
          <w:rFonts w:ascii="Times New Roman"/>
          <w:b w:val="false"/>
          <w:i w:val="false"/>
          <w:color w:val="000000"/>
          <w:sz w:val="28"/>
        </w:rPr>
        <w:t>
      о перемещении на равную должность (на какую должность целесообразно перевести и причина перевода: необходимость укомплектования других должностей, проведение плановой замены в местностях с установленными сроками службы, для более целесообразного использования и другие причины);
</w:t>
      </w:r>
      <w:r>
        <w:br/>
      </w:r>
      <w:r>
        <w:rPr>
          <w:rFonts w:ascii="Times New Roman"/>
          <w:b w:val="false"/>
          <w:i w:val="false"/>
          <w:color w:val="000000"/>
          <w:sz w:val="28"/>
        </w:rPr>
        <w:t>
      о перемещении на другую работу - командную, штабную, преподавательскую и другую с указанием мотивов перевода: на какую должность назначить, когда, на какие курсы или сборы направить перед назначением на эту должность;
</w:t>
      </w:r>
      <w:r>
        <w:br/>
      </w:r>
      <w:r>
        <w:rPr>
          <w:rFonts w:ascii="Times New Roman"/>
          <w:b w:val="false"/>
          <w:i w:val="false"/>
          <w:color w:val="000000"/>
          <w:sz w:val="28"/>
        </w:rPr>
        <w:t>
      о перемещении с высшей должности на низшую, по какому основанию (пункт 33 Правил) и на какую должность целесообразно назначить;
</w:t>
      </w:r>
      <w:r>
        <w:br/>
      </w:r>
      <w:r>
        <w:rPr>
          <w:rFonts w:ascii="Times New Roman"/>
          <w:b w:val="false"/>
          <w:i w:val="false"/>
          <w:color w:val="000000"/>
          <w:sz w:val="28"/>
        </w:rPr>
        <w:t>
      об увольнении с военной службы и по какому основанию.
</w:t>
      </w:r>
      <w:r>
        <w:br/>
      </w:r>
      <w:r>
        <w:rPr>
          <w:rFonts w:ascii="Times New Roman"/>
          <w:b w:val="false"/>
          <w:i w:val="false"/>
          <w:color w:val="000000"/>
          <w:sz w:val="28"/>
        </w:rPr>
        <w:t>
      В выводе по аттестации, наряду с определением соответствия аттестуемого занимаемой должности и изложением рекомендации о его дальнейшем служебном использовании, может быть указано, какие недостатки по службе и в личном поведении необходимо устранить аттестуемому.
</w:t>
      </w:r>
      <w:r>
        <w:br/>
      </w:r>
      <w:r>
        <w:rPr>
          <w:rFonts w:ascii="Times New Roman"/>
          <w:b w:val="false"/>
          <w:i w:val="false"/>
          <w:color w:val="000000"/>
          <w:sz w:val="28"/>
        </w:rPr>
        <w:t>
      Вывод и рекомендации должны вытекать из текста аттестации.
</w:t>
      </w:r>
      <w:r>
        <w:br/>
      </w:r>
      <w:r>
        <w:rPr>
          <w:rFonts w:ascii="Times New Roman"/>
          <w:b w:val="false"/>
          <w:i w:val="false"/>
          <w:color w:val="000000"/>
          <w:sz w:val="28"/>
        </w:rPr>
        <w:t>
      25. На офицеров, окончивших высшие военно-учебные заведения Министерства обороны Республики Казахстан (адъюнктуру), и на военнослужащих, представляемых к присвоению первого офицерского звания, аттестации составляются применительно к требованиям пункта 23 настоящей Инструкции. В аттестациях на этих лиц указываются также их успеваемость по основным дисциплинам учебного плана, оценки, полученные на государственных экзаменах, тема дипломной работы и ее оценка. В выводе аттестации дается рекомендация о присвоении аттестуемому первого офицерского звания и указывается, на какую должность целесообразно его назначить.
</w:t>
      </w:r>
      <w:r>
        <w:br/>
      </w:r>
      <w:r>
        <w:rPr>
          <w:rFonts w:ascii="Times New Roman"/>
          <w:b w:val="false"/>
          <w:i w:val="false"/>
          <w:color w:val="000000"/>
          <w:sz w:val="28"/>
        </w:rPr>
        <w:t>
      Аттестации на военнослужащих, представляемых к присвоению первого офицерского звания, составляются на специальном бланке (Приложение N 6 к настоящей Инструкции).
</w:t>
      </w:r>
      <w:r>
        <w:br/>
      </w:r>
      <w:r>
        <w:rPr>
          <w:rFonts w:ascii="Times New Roman"/>
          <w:b w:val="false"/>
          <w:i w:val="false"/>
          <w:color w:val="000000"/>
          <w:sz w:val="28"/>
        </w:rPr>
        <w:t>
      26. Аттестации, составленные на офицеров, подлежат рассмотрению постоянно действующими аттестационными комиссиями. Постоянно действующие аттестационные комиссии создаются:
</w:t>
      </w:r>
      <w:r>
        <w:br/>
      </w:r>
      <w:r>
        <w:rPr>
          <w:rFonts w:ascii="Times New Roman"/>
          <w:b w:val="false"/>
          <w:i w:val="false"/>
          <w:color w:val="000000"/>
          <w:sz w:val="28"/>
        </w:rPr>
        <w:t>
      в воинских частях не ниже отдельного батальона (дивизиона);
</w:t>
      </w:r>
      <w:r>
        <w:br/>
      </w:r>
      <w:r>
        <w:rPr>
          <w:rFonts w:ascii="Times New Roman"/>
          <w:b w:val="false"/>
          <w:i w:val="false"/>
          <w:color w:val="000000"/>
          <w:sz w:val="28"/>
        </w:rPr>
        <w:t>
      в областных военных комиссариатах и городском военном комиссариате города Астана и Алматы;
</w:t>
      </w:r>
      <w:r>
        <w:br/>
      </w:r>
      <w:r>
        <w:rPr>
          <w:rFonts w:ascii="Times New Roman"/>
          <w:b w:val="false"/>
          <w:i w:val="false"/>
          <w:color w:val="000000"/>
          <w:sz w:val="28"/>
        </w:rPr>
        <w:t>
      в соединениях;
</w:t>
      </w:r>
      <w:r>
        <w:br/>
      </w:r>
      <w:r>
        <w:rPr>
          <w:rFonts w:ascii="Times New Roman"/>
          <w:b w:val="false"/>
          <w:i w:val="false"/>
          <w:color w:val="000000"/>
          <w:sz w:val="28"/>
        </w:rPr>
        <w:t>
      в военно-учебных заведениях;
</w:t>
      </w:r>
      <w:r>
        <w:br/>
      </w:r>
      <w:r>
        <w:rPr>
          <w:rFonts w:ascii="Times New Roman"/>
          <w:b w:val="false"/>
          <w:i w:val="false"/>
          <w:color w:val="000000"/>
          <w:sz w:val="28"/>
        </w:rPr>
        <w:t>
      в управлениях главнокомандующих видами, командующих родами войск Вооруженных Сил Республики Казахстан и войсками региональных командований;
</w:t>
      </w:r>
      <w:r>
        <w:br/>
      </w:r>
      <w:r>
        <w:rPr>
          <w:rFonts w:ascii="Times New Roman"/>
          <w:b w:val="false"/>
          <w:i w:val="false"/>
          <w:color w:val="000000"/>
          <w:sz w:val="28"/>
        </w:rPr>
        <w:t>
      в управлениях, главных управлениях, департаментах Министерства обороны и Комитета начальников штабов;
</w:t>
      </w:r>
      <w:r>
        <w:br/>
      </w:r>
      <w:r>
        <w:rPr>
          <w:rFonts w:ascii="Times New Roman"/>
          <w:b w:val="false"/>
          <w:i w:val="false"/>
          <w:color w:val="000000"/>
          <w:sz w:val="28"/>
        </w:rPr>
        <w:t>
      В Министерстве обороны Республики Казахстан постоянно действует Высшая аттестационная комиссия (ВАК).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26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27. Постоянно действующие аттестационные комиссии создаются в составе:
</w:t>
      </w:r>
      <w:r>
        <w:br/>
      </w:r>
      <w:r>
        <w:rPr>
          <w:rFonts w:ascii="Times New Roman"/>
          <w:b w:val="false"/>
          <w:i w:val="false"/>
          <w:color w:val="000000"/>
          <w:sz w:val="28"/>
        </w:rPr>
        <w:t>
      председателя - первого заместителя (заместителя) командира части;
</w:t>
      </w:r>
      <w:r>
        <w:br/>
      </w:r>
      <w:r>
        <w:rPr>
          <w:rFonts w:ascii="Times New Roman"/>
          <w:b w:val="false"/>
          <w:i w:val="false"/>
          <w:color w:val="000000"/>
          <w:sz w:val="28"/>
        </w:rPr>
        <w:t>
      членов - начальника штаба, заместителей командира, начальника кадрового органа, председателя совета Офицерского собрания;
</w:t>
      </w:r>
      <w:r>
        <w:br/>
      </w:r>
      <w:r>
        <w:rPr>
          <w:rFonts w:ascii="Times New Roman"/>
          <w:b w:val="false"/>
          <w:i w:val="false"/>
          <w:color w:val="000000"/>
          <w:sz w:val="28"/>
        </w:rPr>
        <w:t>
      секретаря - одного из офицеров воинской части.
</w:t>
      </w:r>
      <w:r>
        <w:br/>
      </w:r>
      <w:r>
        <w:rPr>
          <w:rFonts w:ascii="Times New Roman"/>
          <w:b w:val="false"/>
          <w:i w:val="false"/>
          <w:color w:val="000000"/>
          <w:sz w:val="28"/>
        </w:rPr>
        <w:t>
      К работе в комиссиях в качестве членов, кроме того, привлекаются начальники родов войск (служб) и специалисты при рассмотрении аттестаций на офицеров соответствующего рода войск.
</w:t>
      </w:r>
      <w:r>
        <w:br/>
      </w:r>
      <w:r>
        <w:rPr>
          <w:rFonts w:ascii="Times New Roman"/>
          <w:b w:val="false"/>
          <w:i w:val="false"/>
          <w:color w:val="000000"/>
          <w:sz w:val="28"/>
        </w:rPr>
        <w:t>
      Состав постоянно действующей аттестационной комиссии (по занимаемым должностям) объявляется приказом соответствующего командира воинской части.
</w:t>
      </w:r>
      <w:r>
        <w:br/>
      </w:r>
      <w:r>
        <w:rPr>
          <w:rFonts w:ascii="Times New Roman"/>
          <w:b w:val="false"/>
          <w:i w:val="false"/>
          <w:color w:val="000000"/>
          <w:sz w:val="28"/>
        </w:rPr>
        <w:t>
      Состав Высшей аттестационной комиссии определяется приказом Министра обороны Республики Казахстан.
</w:t>
      </w:r>
      <w:r>
        <w:br/>
      </w:r>
      <w:r>
        <w:rPr>
          <w:rFonts w:ascii="Times New Roman"/>
          <w:b w:val="false"/>
          <w:i w:val="false"/>
          <w:color w:val="000000"/>
          <w:sz w:val="28"/>
        </w:rPr>
        <w:t>
      28. Аттестационные комиссии обязаны всесторонне изучить аттестации, установить их соответствие действительным деловым и морально-психологическим качествам аттестуемых и дать заключения по ним:
</w:t>
      </w:r>
      <w:r>
        <w:br/>
      </w:r>
      <w:r>
        <w:rPr>
          <w:rFonts w:ascii="Times New Roman"/>
          <w:b w:val="false"/>
          <w:i w:val="false"/>
          <w:color w:val="000000"/>
          <w:sz w:val="28"/>
        </w:rPr>
        <w:t>
      1) полковая, отдельного батальона (дивизиона) - на всех офицеров полка, батальона (дивизиона), кроме аттестаций, составленных командиром полка, отдельного батальона (дивизиона);
</w:t>
      </w:r>
      <w:r>
        <w:br/>
      </w:r>
      <w:r>
        <w:rPr>
          <w:rFonts w:ascii="Times New Roman"/>
          <w:b w:val="false"/>
          <w:i w:val="false"/>
          <w:color w:val="000000"/>
          <w:sz w:val="28"/>
        </w:rPr>
        <w:t>
      2) дивизионная (бригадная) комиссия - на офицеров дивизии (бригады), кроме аттестаций, рассмотренных в полковых (отдельных батальонов, дивизионов) аттестационных комиссиях, и аттестаций, составленных командиром дивизии (бригады);
</w:t>
      </w:r>
      <w:r>
        <w:br/>
      </w:r>
      <w:r>
        <w:rPr>
          <w:rFonts w:ascii="Times New Roman"/>
          <w:b w:val="false"/>
          <w:i w:val="false"/>
          <w:color w:val="000000"/>
          <w:sz w:val="28"/>
        </w:rPr>
        <w:t>
      3) корпусная комиссия - на офицерский состав корпуса, кроме аттестаций, рассмотренных в нижестоящих комиссиях, и аттестаций, составленных командиром корпуса.
</w:t>
      </w:r>
      <w:r>
        <w:br/>
      </w:r>
      <w:r>
        <w:rPr>
          <w:rFonts w:ascii="Times New Roman"/>
          <w:b w:val="false"/>
          <w:i w:val="false"/>
          <w:color w:val="000000"/>
          <w:sz w:val="28"/>
        </w:rPr>
        <w:t>
      В других аттестационных комиссиях аттестации рассматриваются в таком же порядке, т. е. на весь офицерский состав данной воинской части, кроме аттестаций, рассмотренных в нижестоящих аттестационных комиссиях, а также аттестаций, составленных командиром воинской части, которые рассматриваются в вышестоящей аттестационной комиссии.
</w:t>
      </w:r>
      <w:r>
        <w:br/>
      </w:r>
      <w:r>
        <w:rPr>
          <w:rFonts w:ascii="Times New Roman"/>
          <w:b w:val="false"/>
          <w:i w:val="false"/>
          <w:color w:val="000000"/>
          <w:sz w:val="28"/>
        </w:rPr>
        <w:t>
      В Высшей аттестационной комиссии рассматриваются аттестации, указанные в Приложении 7 к настоящей Инструкции на офицеров и генералов, проходящим военную службу на должностях, перечень которых устанавливается Министром обороны.
</w:t>
      </w:r>
      <w:r>
        <w:br/>
      </w:r>
      <w:r>
        <w:rPr>
          <w:rFonts w:ascii="Times New Roman"/>
          <w:b w:val="false"/>
          <w:i w:val="false"/>
          <w:color w:val="000000"/>
          <w:sz w:val="28"/>
        </w:rPr>
        <w:t>
      Аттестационные комиссии имеют право вызывать на свои заседания для дачи справок и объяснений как самих аттестуемых, так и командиров (начальников), составивших аттестации.
</w:t>
      </w:r>
      <w:r>
        <w:br/>
      </w:r>
      <w:r>
        <w:rPr>
          <w:rFonts w:ascii="Times New Roman"/>
          <w:b w:val="false"/>
          <w:i w:val="false"/>
          <w:color w:val="000000"/>
          <w:sz w:val="28"/>
        </w:rPr>
        <w:t>
      Аттестации с выводом о несоответствии занимаемой должности, а также аттестации, в которых отмечается наличие у аттестуемого существенных недостатков, должны рассматриваться с вызовом аттестуемых на заседания аттестационных комиссий.
</w:t>
      </w:r>
      <w:r>
        <w:br/>
      </w:r>
      <w:r>
        <w:rPr>
          <w:rFonts w:ascii="Times New Roman"/>
          <w:b w:val="false"/>
          <w:i w:val="false"/>
          <w:color w:val="000000"/>
          <w:sz w:val="28"/>
        </w:rPr>
        <w:t>
      29. Аттестационные комиссии и прямые начальники до начальников, утверждающих аттестации, свои выводы об аттестуемых излагают в аттестациях в виде заключений.
</w:t>
      </w:r>
      <w:r>
        <w:br/>
      </w:r>
      <w:r>
        <w:rPr>
          <w:rFonts w:ascii="Times New Roman"/>
          <w:b w:val="false"/>
          <w:i w:val="false"/>
          <w:color w:val="000000"/>
          <w:sz w:val="28"/>
        </w:rPr>
        <w:t>
      На начальников штабов, служб и специалистов заключения по аттестациям дают также вышестоящие командиры и начальники.
</w:t>
      </w:r>
      <w:r>
        <w:br/>
      </w:r>
      <w:r>
        <w:rPr>
          <w:rFonts w:ascii="Times New Roman"/>
          <w:b w:val="false"/>
          <w:i w:val="false"/>
          <w:color w:val="000000"/>
          <w:sz w:val="28"/>
        </w:rPr>
        <w:t>
      Аттестации на присвоение первого офицерского звания аттестационными комиссиями не рассматриваются.
</w:t>
      </w:r>
      <w:r>
        <w:br/>
      </w:r>
      <w:r>
        <w:rPr>
          <w:rFonts w:ascii="Times New Roman"/>
          <w:b w:val="false"/>
          <w:i w:val="false"/>
          <w:color w:val="000000"/>
          <w:sz w:val="28"/>
        </w:rPr>
        <w:t>
      Аттестационные комиссии и начальники, рассматривающие и утверждающие аттестации, при даче заключений должны соблюдать требования пунктов 24 и 25 настоящей Инструкции.
</w:t>
      </w:r>
      <w:r>
        <w:br/>
      </w:r>
      <w:r>
        <w:rPr>
          <w:rFonts w:ascii="Times New Roman"/>
          <w:b w:val="false"/>
          <w:i w:val="false"/>
          <w:color w:val="000000"/>
          <w:sz w:val="28"/>
        </w:rPr>
        <w:t>
      Начальники, утверждающие аттестации, обязаны собственноручно записать аттестационный вывод в соответствующем разделе подлинных экземпляров аттестаций и подписать его.
</w:t>
      </w:r>
      <w:r>
        <w:br/>
      </w:r>
      <w:r>
        <w:rPr>
          <w:rFonts w:ascii="Times New Roman"/>
          <w:b w:val="false"/>
          <w:i w:val="false"/>
          <w:color w:val="000000"/>
          <w:sz w:val="28"/>
        </w:rPr>
        <w:t>
      Заключение аттестационной комиссии вносится в протокол (Приложение N 8 к настоящей Инструкции), который подписывается в конце заседания председателем, членами и секретарем комиссии. Из протокола заключение аттестационной комиссии переносится во все экземпляры аттестации с указанием должностей, воинских званий и фамилий председателя, членов и заверяется секретарем комиссии.
</w:t>
      </w:r>
      <w:r>
        <w:br/>
      </w:r>
      <w:r>
        <w:rPr>
          <w:rFonts w:ascii="Times New Roman"/>
          <w:b w:val="false"/>
          <w:i w:val="false"/>
          <w:color w:val="000000"/>
          <w:sz w:val="28"/>
        </w:rPr>
        <w:t>
      Аттестация рассматривается в одной аттестационной комиссии. Вторичное рассмотрение аттестации комиссией может быть произведено по решению начальника, утверждающего аттестацию.
</w:t>
      </w:r>
      <w:r>
        <w:br/>
      </w:r>
      <w:r>
        <w:rPr>
          <w:rFonts w:ascii="Times New Roman"/>
          <w:b w:val="false"/>
          <w:i w:val="false"/>
          <w:color w:val="000000"/>
          <w:sz w:val="28"/>
        </w:rPr>
        <w:t>
      30. Аттестации с выводами о соответствии офицера занимаемой должности или с рекомендацией к выдвижению на вышестоящую должность, направлению на учебу, перемещению на равную должность или увольнению в запас (отставку) по возрасту или болезни утверждаются прямым начальником:
</w:t>
      </w:r>
      <w:r>
        <w:br/>
      </w:r>
      <w:r>
        <w:rPr>
          <w:rFonts w:ascii="Times New Roman"/>
          <w:b w:val="false"/>
          <w:i w:val="false"/>
          <w:color w:val="000000"/>
          <w:sz w:val="28"/>
        </w:rPr>
        <w:t>
      на командиров взводов, заместителей командиров рот и им равных - командиром воинской части не ниже командира отдельного батальона (дивизиона);
</w:t>
      </w:r>
      <w:r>
        <w:br/>
      </w:r>
      <w:r>
        <w:rPr>
          <w:rFonts w:ascii="Times New Roman"/>
          <w:b w:val="false"/>
          <w:i w:val="false"/>
          <w:color w:val="000000"/>
          <w:sz w:val="28"/>
        </w:rPr>
        <w:t>
      на командиров рот и им равных - командиром полка;
</w:t>
      </w:r>
      <w:r>
        <w:br/>
      </w:r>
      <w:r>
        <w:rPr>
          <w:rFonts w:ascii="Times New Roman"/>
          <w:b w:val="false"/>
          <w:i w:val="false"/>
          <w:color w:val="000000"/>
          <w:sz w:val="28"/>
        </w:rPr>
        <w:t>
      на заместителей командиров батальонов, командиров батальонов и им равных - командиром дивизии;
</w:t>
      </w:r>
      <w:r>
        <w:br/>
      </w:r>
      <w:r>
        <w:rPr>
          <w:rFonts w:ascii="Times New Roman"/>
          <w:b w:val="false"/>
          <w:i w:val="false"/>
          <w:color w:val="000000"/>
          <w:sz w:val="28"/>
        </w:rPr>
        <w:t>
      на командиров отдельных батальонов, заместителей командиров полков - командирами и начальниками согласно Номенклатуры;
</w:t>
      </w:r>
      <w:r>
        <w:br/>
      </w:r>
      <w:r>
        <w:rPr>
          <w:rFonts w:ascii="Times New Roman"/>
          <w:b w:val="false"/>
          <w:i w:val="false"/>
          <w:color w:val="000000"/>
          <w:sz w:val="28"/>
        </w:rPr>
        <w:t>
      на командиров полков (бригад) и выше - Министром обороны Республики Казахстан.
</w:t>
      </w:r>
      <w:r>
        <w:br/>
      </w:r>
      <w:r>
        <w:rPr>
          <w:rFonts w:ascii="Times New Roman"/>
          <w:b w:val="false"/>
          <w:i w:val="false"/>
          <w:color w:val="000000"/>
          <w:sz w:val="28"/>
        </w:rPr>
        <w:t>
      На офицеров-слушателей и адъюнктов высших военно-учебных заведений аттестации утверждаются начальниками военно-учебных заведений Министерства обороны Республики Казахстан.
</w:t>
      </w:r>
      <w:r>
        <w:br/>
      </w:r>
      <w:r>
        <w:rPr>
          <w:rFonts w:ascii="Times New Roman"/>
          <w:b w:val="false"/>
          <w:i w:val="false"/>
          <w:color w:val="000000"/>
          <w:sz w:val="28"/>
        </w:rPr>
        <w:t>
      Аттестации на присвоение первого офицерского звания утверждаются: на выпускников военно-учебных заведений Министерства обороны - начальниками военно-учебных заведений, на других военнослужащих - главнокомандующими видами, командующими родами войск Вооруженных Сил Республики Казахстан и войсками региональных командований.
</w:t>
      </w:r>
      <w:r>
        <w:br/>
      </w:r>
      <w:r>
        <w:rPr>
          <w:rFonts w:ascii="Times New Roman"/>
          <w:b w:val="false"/>
          <w:i w:val="false"/>
          <w:color w:val="000000"/>
          <w:sz w:val="28"/>
        </w:rPr>
        <w:t>
      Аттестации с выводами, указанными в настоящем пункте, на офицеров, занимающих другие должности, утверждаются соответствующим прямым начальником согласно схеме аттестации, но не выше того начальника, в чью номенклатуру назначения входит должность, занимаемая аттестуемым военнослужащим.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30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Аттестации на офицеров с выводами непосредственного начальника, старшего начальника и аттестационной комиссии о несоответствии занимаемой должности, о необходимости перемещения на низшую должность или увольнении в запас (кроме увольнения в запас по возрасту или болезни) утверждаются начальником, в чью номенклатуру назначения входит должность аттестуемого.
</w:t>
      </w:r>
      <w:r>
        <w:br/>
      </w:r>
      <w:r>
        <w:rPr>
          <w:rFonts w:ascii="Times New Roman"/>
          <w:b w:val="false"/>
          <w:i w:val="false"/>
          <w:color w:val="000000"/>
          <w:sz w:val="28"/>
        </w:rPr>
        <w:t>
      32. Решение о пересоставлении аттестации на офицера принимается начальником, имеющим право утверждения аттестации, если при этом было допущено нарушение требований о порядке аттестации, изложенных в Правилах и настоящей Инструкции.
</w:t>
      </w:r>
      <w:r>
        <w:br/>
      </w:r>
      <w:r>
        <w:rPr>
          <w:rFonts w:ascii="Times New Roman"/>
          <w:b w:val="false"/>
          <w:i w:val="false"/>
          <w:color w:val="000000"/>
          <w:sz w:val="28"/>
        </w:rPr>
        <w:t>
      33. Заключение, собственноручно изложенное начальником в подлинном экземпляре аттестации, до представления ее вышестоящему начальнику переносится в остальные экземпляры аттестации, отпечатанные на машинке, с указанием должности, воинского звания и фамилии начальника, давшего заключение (без заверки).
</w:t>
      </w:r>
      <w:r>
        <w:br/>
      </w:r>
      <w:r>
        <w:rPr>
          <w:rFonts w:ascii="Times New Roman"/>
          <w:b w:val="false"/>
          <w:i w:val="false"/>
          <w:color w:val="000000"/>
          <w:sz w:val="28"/>
        </w:rPr>
        <w:t>
      Вывод начальника, утвердившего аттестацию, переносится в остальные экземпляры аттестации, которые после сверки с подлинным экземпляром аттестации удостоверяются подписью начальника кадрового органа или начальника штаба воинской части (под чертой, проведенной ниже утвержденного вывода, записывается: "Подлинному экземпляру
</w:t>
      </w:r>
      <w:r>
        <w:br/>
      </w:r>
      <w:r>
        <w:rPr>
          <w:rFonts w:ascii="Times New Roman"/>
          <w:b w:val="false"/>
          <w:i w:val="false"/>
          <w:color w:val="000000"/>
          <w:sz w:val="28"/>
        </w:rPr>
        <w:t>
соответствует"). Подписи командира (начальника), утвердившего аттестацию, и начальника кадрового органа (штаба), заверившего экземпляры аттестации, отпечатанные на машинке, скрепляются гербовой печатью.
</w:t>
      </w:r>
      <w:r>
        <w:br/>
      </w:r>
      <w:r>
        <w:rPr>
          <w:rFonts w:ascii="Times New Roman"/>
          <w:b w:val="false"/>
          <w:i w:val="false"/>
          <w:color w:val="000000"/>
          <w:sz w:val="28"/>
        </w:rPr>
        <w:t>
      34. Утвержденные аттестации кадровым органом утверждающей инстанции рассылаются в 10-дневный срок:
</w:t>
      </w:r>
      <w:r>
        <w:br/>
      </w:r>
      <w:r>
        <w:rPr>
          <w:rFonts w:ascii="Times New Roman"/>
          <w:b w:val="false"/>
          <w:i w:val="false"/>
          <w:color w:val="000000"/>
          <w:sz w:val="28"/>
        </w:rPr>
        <w:t>
      подлинная аттестация, написанная аттестующим собственноручно, и один экземпляр аттестации, отпечатанный на машинке, - в воинскую часть по месту службы аттестованного;
</w:t>
      </w:r>
      <w:r>
        <w:br/>
      </w:r>
      <w:r>
        <w:rPr>
          <w:rFonts w:ascii="Times New Roman"/>
          <w:b w:val="false"/>
          <w:i w:val="false"/>
          <w:color w:val="000000"/>
          <w:sz w:val="28"/>
        </w:rPr>
        <w:t>
      остальные экземпляры аттестации - в кадровые органы, ведущие личные дела на аттестованного офицера в соответствии с Наставлением по учету личного состава.
</w:t>
      </w:r>
      <w:r>
        <w:br/>
      </w:r>
      <w:r>
        <w:rPr>
          <w:rFonts w:ascii="Times New Roman"/>
          <w:b w:val="false"/>
          <w:i w:val="false"/>
          <w:color w:val="000000"/>
          <w:sz w:val="28"/>
        </w:rPr>
        <w:t>
      В исключительных случаях при убытии военнослужащего к новому месту службы (на учебу) до утверждения на него аттестации все экземпляры после утверждения высылаются в 3-дневный срок в кадровый орган вида Вооруженных Сил, учебного заведения по месту новой службы (учебы) офицера для объявления ее аттестованному и последующей рассылки в установленном порядке.
</w:t>
      </w:r>
      <w:r>
        <w:br/>
      </w:r>
      <w:r>
        <w:rPr>
          <w:rFonts w:ascii="Times New Roman"/>
          <w:b w:val="false"/>
          <w:i w:val="false"/>
          <w:color w:val="000000"/>
          <w:sz w:val="28"/>
        </w:rPr>
        <w:t>
      35. Утвержденные аттестации объявляются аттестованным непосредственными начальниками в 10-дневный срок после поступления аттестаций в воинскую часть. Исключение допускается только в отношении офицеров, находящихся в командировке, отпуске или на лечении, которым утвержденные аттестации объявляются сразу же после возвращения их в часть.
</w:t>
      </w:r>
      <w:r>
        <w:br/>
      </w:r>
      <w:r>
        <w:rPr>
          <w:rFonts w:ascii="Times New Roman"/>
          <w:b w:val="false"/>
          <w:i w:val="false"/>
          <w:color w:val="000000"/>
          <w:sz w:val="28"/>
        </w:rPr>
        <w:t>
      Объявление военнослужащим аттестаций на присвоение первого офицерского звания при выпуске из военно-учебного заведения и в других случаях производится после получения приказа о присвоении им офицерского звания.
</w:t>
      </w:r>
      <w:r>
        <w:br/>
      </w:r>
      <w:r>
        <w:rPr>
          <w:rFonts w:ascii="Times New Roman"/>
          <w:b w:val="false"/>
          <w:i w:val="false"/>
          <w:color w:val="000000"/>
          <w:sz w:val="28"/>
        </w:rPr>
        <w:t>
      При объявлении аттестации непосредственный начальник проводит индивидуальную беседу, аттестованный расписывается в подлинном экземпляре аттестации и указывает дату ознакомления с ней.
</w:t>
      </w:r>
      <w:r>
        <w:br/>
      </w:r>
      <w:r>
        <w:rPr>
          <w:rFonts w:ascii="Times New Roman"/>
          <w:b w:val="false"/>
          <w:i w:val="false"/>
          <w:color w:val="000000"/>
          <w:sz w:val="28"/>
        </w:rPr>
        <w:t>
      36. Хранение и пересылка аттестационных материалов производится по правилам секретного делопроизводства.
</w:t>
      </w:r>
      <w:r>
        <w:br/>
      </w:r>
      <w:r>
        <w:rPr>
          <w:rFonts w:ascii="Times New Roman"/>
          <w:b w:val="false"/>
          <w:i w:val="false"/>
          <w:color w:val="000000"/>
          <w:sz w:val="28"/>
        </w:rPr>
        <w:t>
      37. Для обеспечения реализации аттестационных выводов штабы частей и кадровые органы обязаны:
</w:t>
      </w:r>
      <w:r>
        <w:br/>
      </w:r>
      <w:r>
        <w:rPr>
          <w:rFonts w:ascii="Times New Roman"/>
          <w:b w:val="false"/>
          <w:i w:val="false"/>
          <w:color w:val="000000"/>
          <w:sz w:val="28"/>
        </w:rPr>
        <w:t>
      на основании рекомендаций, содержащихся в выводах по аттестациям, разработать на межаттестационный период перспективные планы реализации аттестационных выводов и создания подготовленного резерва кандидатов для продвижения по службе и направления на учебу;
</w:t>
      </w:r>
      <w:r>
        <w:br/>
      </w:r>
      <w:r>
        <w:rPr>
          <w:rFonts w:ascii="Times New Roman"/>
          <w:b w:val="false"/>
          <w:i w:val="false"/>
          <w:color w:val="000000"/>
          <w:sz w:val="28"/>
        </w:rPr>
        <w:t>
      включать офицеров, аттестованных к выдвижению на вышестоящие должности или к направлению на учебу, в резерв для выдвижения на вышестоящие должности и направления на учебу на каждый предстоящий год, а также сообщать кадровому органу вышестоящей инстанции о кандидатах, рекомендованных в резерв для выдвижения на должности, входящие в ее номенклатуру назначения, или для направления на учебу с таких должностей;
</w:t>
      </w:r>
      <w:r>
        <w:br/>
      </w:r>
      <w:r>
        <w:rPr>
          <w:rFonts w:ascii="Times New Roman"/>
          <w:b w:val="false"/>
          <w:i w:val="false"/>
          <w:color w:val="000000"/>
          <w:sz w:val="28"/>
        </w:rPr>
        <w:t>
      составить контрольные списки офицеров, аттестованных к перемещению на низшие должности, к переводу на другую работу и к увольнению в запас или в отставку. Форма контрольного списка определена в Приложении к Положению о работе кадровых органов Министерства обороны Республики Казахстана.
</w:t>
      </w:r>
      <w:r>
        <w:br/>
      </w:r>
      <w:r>
        <w:rPr>
          <w:rFonts w:ascii="Times New Roman"/>
          <w:b w:val="false"/>
          <w:i w:val="false"/>
          <w:color w:val="000000"/>
          <w:sz w:val="28"/>
        </w:rPr>
        <w:t>
</w:t>
      </w:r>
      <w:r>
        <w:rPr>
          <w:rFonts w:ascii="Times New Roman"/>
          <w:b w:val="false"/>
          <w:i/>
          <w:color w:val="000000"/>
          <w:sz w:val="28"/>
        </w:rPr>
        <w:t>
Введено в действие приказом Министра обороны Республики Казахстан 1996 года N 159.
</w:t>
      </w:r>
      <w:r>
        <w:rPr>
          <w:rFonts w:ascii="Times New Roman"/>
          <w:b w:val="false"/>
          <w:i w:val="false"/>
          <w:color w:val="000000"/>
          <w:sz w:val="28"/>
        </w:rPr>
        <w:t>
</w:t>
      </w:r>
      <w:r>
        <w:br/>
      </w:r>
      <w:r>
        <w:rPr>
          <w:rFonts w:ascii="Times New Roman"/>
          <w:b w:val="false"/>
          <w:i w:val="false"/>
          <w:color w:val="000000"/>
          <w:sz w:val="28"/>
        </w:rPr>
        <w:t>
      38. По окончании аттестационного периода командирами и начальниками подводятся итоги проделанной работы по аттестации офицерского состава, которые отражаются в докладе, представляемом по команде, с освещением:
</w:t>
      </w:r>
      <w:r>
        <w:br/>
      </w:r>
      <w:r>
        <w:rPr>
          <w:rFonts w:ascii="Times New Roman"/>
          <w:b w:val="false"/>
          <w:i w:val="false"/>
          <w:color w:val="000000"/>
          <w:sz w:val="28"/>
        </w:rPr>
        <w:t>
      положительного опыта работы;
</w:t>
      </w:r>
      <w:r>
        <w:br/>
      </w:r>
      <w:r>
        <w:rPr>
          <w:rFonts w:ascii="Times New Roman"/>
          <w:b w:val="false"/>
          <w:i w:val="false"/>
          <w:color w:val="000000"/>
          <w:sz w:val="28"/>
        </w:rPr>
        <w:t>
      недостатков, имевших место при проведении аттестации;
</w:t>
      </w:r>
      <w:r>
        <w:br/>
      </w:r>
      <w:r>
        <w:rPr>
          <w:rFonts w:ascii="Times New Roman"/>
          <w:b w:val="false"/>
          <w:i w:val="false"/>
          <w:color w:val="000000"/>
          <w:sz w:val="28"/>
        </w:rPr>
        <w:t>
      предложений, направленных на дальнейшее совершенствование аттестации офицерского состава.
</w:t>
      </w:r>
    </w:p>
    <w:p>
      <w:pPr>
        <w:spacing w:after="0"/>
        <w:ind w:left="0"/>
        <w:jc w:val="both"/>
      </w:pPr>
      <w:r>
        <w:rPr>
          <w:rFonts w:ascii="Times New Roman"/>
          <w:b w:val="false"/>
          <w:i w:val="false"/>
          <w:color w:val="000000"/>
          <w:sz w:val="28"/>
        </w:rPr>
        <w:t>
      К докладу прилагаются сведения о результатах аттестации (Приложение N 9 к настоящей Инструкции). Эти сведения представляются, кроме того, ежемесячно в аттестационный период нарастающим итогом.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4 "Отпуска"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 Решение командира части об уменьшении основного отпуска в соответствии с пунктом 51 Правил оформляется приказом по строевой части и объявляется под расписку офицеру. B случае убытия из воинской части офицера, в отношении которого не реализован приказ об уменьшении основного отпуска, выписка из приказа пересылается вместе с личным делом к новому месту службы офицера.
</w:t>
      </w:r>
      <w:r>
        <w:br/>
      </w:r>
      <w:r>
        <w:rPr>
          <w:rFonts w:ascii="Times New Roman"/>
          <w:b w:val="false"/>
          <w:i w:val="false"/>
          <w:color w:val="000000"/>
          <w:sz w:val="28"/>
        </w:rPr>
        <w:t>
      40. Время предоставления основных отпусков лицам офицерского состава устанавливается:
</w:t>
      </w:r>
      <w:r>
        <w:br/>
      </w:r>
      <w:r>
        <w:rPr>
          <w:rFonts w:ascii="Times New Roman"/>
          <w:b w:val="false"/>
          <w:i w:val="false"/>
          <w:color w:val="000000"/>
          <w:sz w:val="28"/>
        </w:rPr>
        <w:t>
      заместителям Министра обороны, начальникам департаментов, главных управлений, управлений, непосредственно подчиненных Министру обороны, главнокомандующим видами, командующим родами войск Вооруженных Сил Республики Казахстан - Министром обороны Республики Казахстан;
</w:t>
      </w:r>
      <w:r>
        <w:br/>
      </w:r>
      <w:r>
        <w:rPr>
          <w:rFonts w:ascii="Times New Roman"/>
          <w:b w:val="false"/>
          <w:i w:val="false"/>
          <w:color w:val="000000"/>
          <w:sz w:val="28"/>
        </w:rPr>
        <w:t>
      начальникам департаментов, управлений непосредственно подчиненных председателю Комитета начальников штабов - первому заместителю Министра обороны Республики Казахстан председателем Комитета начальников штабов - первым заместителем Министра обороны Республики Казахстан;
</w:t>
      </w:r>
      <w:r>
        <w:br/>
      </w:r>
      <w:r>
        <w:rPr>
          <w:rFonts w:ascii="Times New Roman"/>
          <w:b w:val="false"/>
          <w:i w:val="false"/>
          <w:color w:val="000000"/>
          <w:sz w:val="28"/>
        </w:rPr>
        <w:t>
      остальному офицерскому составу - командирами воинских частей.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40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41. В воинских частях до 1 января составляется на предстоящий год план основных отпусков офицерского состава, который утверждается начальником, имеющим право предоставления отпусков соответствующим категориям офицерского состава, и объявляется офицерскому составу.
</w:t>
      </w:r>
      <w:r>
        <w:br/>
      </w:r>
      <w:r>
        <w:rPr>
          <w:rFonts w:ascii="Times New Roman"/>
          <w:b w:val="false"/>
          <w:i w:val="false"/>
          <w:color w:val="000000"/>
          <w:sz w:val="28"/>
        </w:rPr>
        <w:t>
      Основные отпуска лицам офицерского состава предоставляются равномерно в течение всего календарного года с расчетом ежемесячного нахождения в отпуске 10 - 12 процентов офицерского состава воинской части. Начальники, пользующиеся правом предоставления отпусков, могут уменьшать ежемесячные нормы предоставления основных отпусков отдельным категориям офицерского состава в напряженные периоды боевой подготовки (выполнения заданий) и соответственно увеличивать эти нормы в другие периоды года. В военно-учебных заведениях ежемесячные нормы предоставления лицам постоянного офицерского состава основных отпусков определяются начальниками учебных заведений.
</w:t>
      </w:r>
      <w:r>
        <w:br/>
      </w:r>
      <w:r>
        <w:rPr>
          <w:rFonts w:ascii="Times New Roman"/>
          <w:b w:val="false"/>
          <w:i w:val="false"/>
          <w:color w:val="000000"/>
          <w:sz w:val="28"/>
        </w:rPr>
        <w:t>
      Лицам офицерского состава, получившим ранения, контузии или увечья в боевых действиях либо при исполнении иных обязанностей военной службы, а также приравненным по льготам к участникам Великой Отечественной войны, предоставляется право на использование основного отпуска в удобное для них время.
</w:t>
      </w:r>
      <w:r>
        <w:br/>
      </w:r>
      <w:r>
        <w:rPr>
          <w:rFonts w:ascii="Times New Roman"/>
          <w:b w:val="false"/>
          <w:i w:val="false"/>
          <w:color w:val="000000"/>
          <w:sz w:val="28"/>
        </w:rPr>
        <w:t>
      42. Кадровые органы должны осуществлять постоянный контроль по предоставлению основных отпусков офицерскому составу в соответствии с утвержденными планами и докладывать об этом соответствующим командирам (начальникам).
</w:t>
      </w:r>
      <w:r>
        <w:br/>
      </w:r>
      <w:r>
        <w:rPr>
          <w:rFonts w:ascii="Times New Roman"/>
          <w:b w:val="false"/>
          <w:i w:val="false"/>
          <w:color w:val="000000"/>
          <w:sz w:val="28"/>
        </w:rPr>
        <w:t>
      43. При предоставлении отпусков лицам офицерского состава время, необходимое для проезда к месту проведения отпуска и обратно исчисляется по расписанию движения того вида государственного транспорта (с учетом пересадок), для проезда которым военнослужащему выданы воинские перевозочные документы (денежные средства) в соответствии с Руководством по оформлению воинских перевозок в Министерстве обороны Республики Казахстан и расчетам за них.
</w:t>
      </w:r>
      <w:r>
        <w:br/>
      </w:r>
      <w:r>
        <w:rPr>
          <w:rFonts w:ascii="Times New Roman"/>
          <w:b w:val="false"/>
          <w:i w:val="false"/>
          <w:color w:val="000000"/>
          <w:sz w:val="28"/>
        </w:rPr>
        <w:t>
      Если военнослужащий следовал в отпуск или обратно воздушным транспортом, а время для проезда ему было предоставлено из расчета следования другими видами транспорта, он обязан возвратиться из отпуска к месту службы с учетом времени, фактически затраченного на проезд воздушным транспортом.
</w:t>
      </w:r>
      <w:r>
        <w:br/>
      </w:r>
      <w:r>
        <w:rPr>
          <w:rFonts w:ascii="Times New Roman"/>
          <w:b w:val="false"/>
          <w:i w:val="false"/>
          <w:color w:val="000000"/>
          <w:sz w:val="28"/>
        </w:rPr>
        <w:t>
      При следовании в отпуск личным транспортом время на дорогу к месту проведения отпуска и обратно исчисляется по расписанию движения того вида государственного транспорта, для проезда которым военнослужащий имеет право на получение воинских перевозочных документов.
</w:t>
      </w:r>
      <w:r>
        <w:br/>
      </w:r>
      <w:r>
        <w:rPr>
          <w:rFonts w:ascii="Times New Roman"/>
          <w:b w:val="false"/>
          <w:i w:val="false"/>
          <w:color w:val="000000"/>
          <w:sz w:val="28"/>
        </w:rPr>
        <w:t>
      Время для проезда к месту проведения отпуска и обратно водным транспортом при наличии железнодорожного транспорта исчисляется по расписанию железнодорожного транспорта.
</w:t>
      </w:r>
      <w:r>
        <w:br/>
      </w:r>
      <w:r>
        <w:rPr>
          <w:rFonts w:ascii="Times New Roman"/>
          <w:b w:val="false"/>
          <w:i w:val="false"/>
          <w:color w:val="000000"/>
          <w:sz w:val="28"/>
        </w:rPr>
        <w:t>
      При проведении отпуска в нескольких пунктах военнослужащему предоставляется время для проезда от места службы до одного из этих пунктов и обратно.
</w:t>
      </w:r>
      <w:r>
        <w:br/>
      </w:r>
      <w:r>
        <w:rPr>
          <w:rFonts w:ascii="Times New Roman"/>
          <w:b w:val="false"/>
          <w:i w:val="false"/>
          <w:color w:val="000000"/>
          <w:sz w:val="28"/>
        </w:rPr>
        <w:t>
      При проведении отпуска по туристским путевкам время для проезда предоставляется от места службы до начального пункта туристского маршрута и обратно - от конечного пункта туристского маршрута до места службы.
</w:t>
      </w:r>
      <w:r>
        <w:br/>
      </w:r>
      <w:r>
        <w:rPr>
          <w:rFonts w:ascii="Times New Roman"/>
          <w:b w:val="false"/>
          <w:i w:val="false"/>
          <w:color w:val="000000"/>
          <w:sz w:val="28"/>
        </w:rPr>
        <w:t>
      44. Исключение из списков личного состава воинской части в связи с увольнением в запас или в отставку лиц офицерского состава, которым основной отпуск предоставлен при увольнении, производится по окончании основного и дополнительного отпусков с учетом времени, необходимого для сдачи дел и должности в пределах установленных сроков.
</w:t>
      </w:r>
      <w:r>
        <w:br/>
      </w:r>
      <w:r>
        <w:rPr>
          <w:rFonts w:ascii="Times New Roman"/>
          <w:b w:val="false"/>
          <w:i w:val="false"/>
          <w:color w:val="000000"/>
          <w:sz w:val="28"/>
        </w:rPr>
        <w:t>
      Лицам офицерского состава, заболевшим во время основного отпуска, предоставленного при увольнении с военной службы после поступления в воинскую часть выписки из приказа об увольнении, отпуск не продлевается.
</w:t>
      </w:r>
      <w:r>
        <w:br/>
      </w:r>
      <w:r>
        <w:rPr>
          <w:rFonts w:ascii="Times New Roman"/>
          <w:b w:val="false"/>
          <w:i w:val="false"/>
          <w:color w:val="000000"/>
          <w:sz w:val="28"/>
        </w:rPr>
        <w:t>
      45. Увольнение в запас или в отставку лиц офицерского состава в период нахождения их на излечении в лечебных учреждениях и в отпуске по болезни в пределах срока, установленного пунктом 53 Правил, не производится.
</w:t>
      </w:r>
      <w:r>
        <w:br/>
      </w:r>
      <w:r>
        <w:rPr>
          <w:rFonts w:ascii="Times New Roman"/>
          <w:b w:val="false"/>
          <w:i w:val="false"/>
          <w:color w:val="000000"/>
          <w:sz w:val="28"/>
        </w:rPr>
        <w:t>
      Лица офицерского состава, в отношении которых по истечении установленного нахождения на излечении и в отпуске по болезни принято решение об освидетельствовании военно-врачебной комиссией, в случае признания их негодными к военной службе в мирное время или негодными к воинской службе с исключением с воинского учета могут быть уволены в запас или в отставку до выписки из лечебного учреждения.
</w:t>
      </w:r>
      <w:r>
        <w:br/>
      </w:r>
      <w:r>
        <w:rPr>
          <w:rFonts w:ascii="Times New Roman"/>
          <w:b w:val="false"/>
          <w:i w:val="false"/>
          <w:color w:val="000000"/>
          <w:sz w:val="28"/>
        </w:rPr>
        <w:t>
      Освидетельствование военно-врачебной комиссией для определения годности к военной службе лиц офицерского состава, получивших ранение, контузию или увечье при защите Республики Казахстан или при исполнении иных обязанностей воинской службы, либо получивших заболевание при защите Республики Казахстан или выполнении интернационального долга, производится только по окончании лечения в лечебном учреждении.
</w:t>
      </w:r>
      <w:r>
        <w:br/>
      </w:r>
      <w:r>
        <w:rPr>
          <w:rFonts w:ascii="Times New Roman"/>
          <w:b w:val="false"/>
          <w:i w:val="false"/>
          <w:color w:val="000000"/>
          <w:sz w:val="28"/>
        </w:rPr>
        <w:t>
      При заболевании туберкулезом время нахождения военнослужащего на излечении и в отпуске по болезни в мирное время не может превышать 12 месяцев.
</w:t>
      </w:r>
      <w:r>
        <w:br/>
      </w:r>
      <w:r>
        <w:rPr>
          <w:rFonts w:ascii="Times New Roman"/>
          <w:b w:val="false"/>
          <w:i w:val="false"/>
          <w:color w:val="000000"/>
          <w:sz w:val="28"/>
        </w:rPr>
        <w:t>
      46. Офицерам-женщинам отпуска по беременности и родам (пункт 57 Правил) предоставляются на основании их рапортов и справок соответствующих медицинских учреждений продолжительностью семьдесят календарных дней до родов и пятьдесят шесть (в случае осложненных родов или рождения двух и более детей - семьдесят) календарных дней после родов.
</w:t>
      </w:r>
      <w:r>
        <w:br/>
      </w:r>
      <w:r>
        <w:rPr>
          <w:rFonts w:ascii="Times New Roman"/>
          <w:b w:val="false"/>
          <w:i w:val="false"/>
          <w:color w:val="000000"/>
          <w:sz w:val="28"/>
        </w:rPr>
        <w:t>
      Если со дня освобождения от служебных обязанностей по беременности до дня родов прошло больше или меньше установленного числа дней дородового отпуска, то денежное и натуральное довольствие выдается за все дни, фактически проведенные в дородовом отпуске. Превышение или, наоборот, недоиспользование дородового отпуска не влияет на продолжительность послеродового отпуска.
</w:t>
      </w:r>
      <w:r>
        <w:br/>
      </w:r>
      <w:r>
        <w:rPr>
          <w:rFonts w:ascii="Times New Roman"/>
          <w:b w:val="false"/>
          <w:i w:val="false"/>
          <w:color w:val="000000"/>
          <w:sz w:val="28"/>
        </w:rPr>
        <w:t>
      Послеродовой отпуск исчисляется со дня родов, считая и день родов.
</w:t>
      </w:r>
      <w:r>
        <w:br/>
      </w:r>
      <w:r>
        <w:rPr>
          <w:rFonts w:ascii="Times New Roman"/>
          <w:b w:val="false"/>
          <w:i w:val="false"/>
          <w:color w:val="000000"/>
          <w:sz w:val="28"/>
        </w:rPr>
        <w:t>
      Частично оплачиваемый отпуск и дополнительный отпуск по уходу за ребенком до достижения им возраста трех лет могут предоставляться офицерам-женщинам по их желанию полностью или по частям. Офицер-женщина имеет право приступить к исполнению служебных обязанностей и до истечения срока, на который оформлен отпуск без сохранения денежного и натурального довольствия.
</w:t>
      </w:r>
    </w:p>
    <w:p>
      <w:pPr>
        <w:spacing w:after="0"/>
        <w:ind w:left="0"/>
        <w:jc w:val="both"/>
      </w:pPr>
      <w:r>
        <w:rPr>
          <w:rFonts w:ascii="Times New Roman"/>
          <w:b w:val="false"/>
          <w:i w:val="false"/>
          <w:color w:val="000000"/>
          <w:sz w:val="28"/>
        </w:rPr>
        <w:t>
      Офицеры-женщины освобождаются от выполнения служебных обязанностей (занятий) для ухода за больным ребенком на основании справок соответствующих медицинских учреждений продолжительностью и в порядке, установленном законодательством Республики Казахстан, с сохранением денежного содержания за период, на который установлена выдача листка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5 "Увольнение с военной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47. Перед представлением лиц офицерского состава к увольнению с военной службы уточняются данные о прохождении ими службы, при необходимости, документально подтверждаются периоды их службы, подлежащие зачету в выслугу лет в календарном исчислении и отдельно на льготных условиях, и в соответствии с действующим законодательством исчисляется выслуга лет на пенсию. Исчисленная выслуга лет объявляется военнослужащему. Возражения военнослужащего по расчету выслуги лет рассматриваются и по ним принимаются решения до представления военнослужащего к увольнению с военной службы.
</w:t>
      </w:r>
      <w:r>
        <w:br/>
      </w:r>
      <w:r>
        <w:rPr>
          <w:rFonts w:ascii="Times New Roman"/>
          <w:b w:val="false"/>
          <w:i w:val="false"/>
          <w:color w:val="000000"/>
          <w:sz w:val="28"/>
        </w:rPr>
        <w:t>
      48. С лицами офицерского состава о предстоящем их увольнении проводятся не менее двух индивидуальных бесед, кроме лиц, представленных к увольнению по отрицательным мотивам. 
</w:t>
      </w:r>
      <w:r>
        <w:br/>
      </w:r>
      <w:r>
        <w:rPr>
          <w:rFonts w:ascii="Times New Roman"/>
          <w:b w:val="false"/>
          <w:i w:val="false"/>
          <w:color w:val="000000"/>
          <w:sz w:val="28"/>
        </w:rPr>
        <w:t>
      Первая беседа проводится заблаговременно до представления к увольнению, в ходе которой разъясняются основания и сроки представления к увольнению, льготы и преимущества по трудовому устройству и материально-бытовому обеспечению, даются необходимые разъяснения и по другим вопросам, устанавливается военный комиссариат для направления на воинский учет и место жительства после увольнения, выясняются просьбы военнослужащего. При этом с офицерами кадрового офицерского состава, подлежащими увольнению с военной службы по возрасту, состоянию здоровья или сокращению штатов, в связи с ликвидацией организации, сокращением численности или штата, беседы проводятся, как правило, не позднее чем за два месяца перед представлением к увольнению. Увольнение военнослужащих, признанных военно-врачебными комиссиями негодными к военной службе с исключением с воинского учета и нуждающихся в освобождении от дальнейшего исполнения служебных обязанностей, производится не позднее месячного срока со дня получения воинской частью заключения военно-врачебной комиссии.
</w:t>
      </w:r>
      <w:r>
        <w:br/>
      </w:r>
      <w:r>
        <w:rPr>
          <w:rFonts w:ascii="Times New Roman"/>
          <w:b w:val="false"/>
          <w:i w:val="false"/>
          <w:color w:val="000000"/>
          <w:sz w:val="28"/>
        </w:rPr>
        <w:t>
      Беседы о предстоящем увольнении проводятся:
</w:t>
      </w:r>
      <w:r>
        <w:br/>
      </w:r>
      <w:r>
        <w:rPr>
          <w:rFonts w:ascii="Times New Roman"/>
          <w:b w:val="false"/>
          <w:i w:val="false"/>
          <w:color w:val="000000"/>
          <w:sz w:val="28"/>
        </w:rPr>
        <w:t>
      с младшими и старшими офицерами до подполковника включительно, проходящими службу:
</w:t>
      </w:r>
      <w:r>
        <w:br/>
      </w:r>
      <w:r>
        <w:rPr>
          <w:rFonts w:ascii="Times New Roman"/>
          <w:b w:val="false"/>
          <w:i w:val="false"/>
          <w:color w:val="000000"/>
          <w:sz w:val="28"/>
        </w:rPr>
        <w:t>
      в воинской части - непосредственным начальником и командиром воинской части;
</w:t>
      </w:r>
      <w:r>
        <w:br/>
      </w:r>
      <w:r>
        <w:rPr>
          <w:rFonts w:ascii="Times New Roman"/>
          <w:b w:val="false"/>
          <w:i w:val="false"/>
          <w:color w:val="000000"/>
          <w:sz w:val="28"/>
        </w:rPr>
        <w:t>
      в управлении соединения - непосредственным начальником и командиром соединения или его заместителем;
</w:t>
      </w:r>
      <w:r>
        <w:br/>
      </w:r>
      <w:r>
        <w:rPr>
          <w:rFonts w:ascii="Times New Roman"/>
          <w:b w:val="false"/>
          <w:i w:val="false"/>
          <w:color w:val="000000"/>
          <w:sz w:val="28"/>
        </w:rPr>
        <w:t>
      в управлении объединения военного округа - непосредственным начальником и командующим объединением войсками военного округа или его заместителем;
</w:t>
      </w:r>
      <w:r>
        <w:br/>
      </w:r>
      <w:r>
        <w:rPr>
          <w:rFonts w:ascii="Times New Roman"/>
          <w:b w:val="false"/>
          <w:i w:val="false"/>
          <w:color w:val="000000"/>
          <w:sz w:val="28"/>
        </w:rPr>
        <w:t>
      в центральном аппарате Министерства обороны - непосредственным начальником и начальником департамента (управления, главного управления);
</w:t>
      </w:r>
      <w:r>
        <w:br/>
      </w:r>
      <w:r>
        <w:rPr>
          <w:rFonts w:ascii="Times New Roman"/>
          <w:b w:val="false"/>
          <w:i w:val="false"/>
          <w:color w:val="000000"/>
          <w:sz w:val="28"/>
        </w:rPr>
        <w:t>
      с полковниками - непосредственным начальником, а также командующим видом Вооруженных Сил Республики Казахстан (командующим войсками военного округа, начальником Департамента кадров);
</w:t>
      </w:r>
      <w:r>
        <w:br/>
      </w:r>
      <w:r>
        <w:rPr>
          <w:rFonts w:ascii="Times New Roman"/>
          <w:b w:val="false"/>
          <w:i w:val="false"/>
          <w:color w:val="000000"/>
          <w:sz w:val="28"/>
        </w:rPr>
        <w:t>
      с генералами и адмиралами - непосредственным начальником, а также, как правило, заместителем Министра обороны Республики Казахстан.
</w:t>
      </w:r>
      <w:r>
        <w:br/>
      </w:r>
      <w:r>
        <w:rPr>
          <w:rFonts w:ascii="Times New Roman"/>
          <w:b w:val="false"/>
          <w:i w:val="false"/>
          <w:color w:val="000000"/>
          <w:sz w:val="28"/>
        </w:rPr>
        <w:t>
      К участию в беседах с увольняемыми лицами при необходимости привлекаются представители кадровых и финансовых органов.
</w:t>
      </w:r>
      <w:r>
        <w:br/>
      </w:r>
      <w:r>
        <w:rPr>
          <w:rFonts w:ascii="Times New Roman"/>
          <w:b w:val="false"/>
          <w:i w:val="false"/>
          <w:color w:val="000000"/>
          <w:sz w:val="28"/>
        </w:rPr>
        <w:t>
      В случаях, когда в ходе беседы увольняемыми офицерами ставятся вопросы, которые не могут быть разрешены на месте, начальники, проводящие беседы, докладывают эти вопросы на решение старшего прямого начальника с изложением справочных данных для принятия решения.
</w:t>
      </w:r>
      <w:r>
        <w:br/>
      </w:r>
      <w:r>
        <w:rPr>
          <w:rFonts w:ascii="Times New Roman"/>
          <w:b w:val="false"/>
          <w:i w:val="false"/>
          <w:color w:val="000000"/>
          <w:sz w:val="28"/>
        </w:rPr>
        <w:t>
      Вторая беседа проводится непосредственным начальником при направлении представления к увольнению, в ходе которой даются ответы на вопросы и просьбы, высказанные военнослужащим при первой беседе, уточняются основания увольнения с учетом заключения военно-врачебной комиссии и другие вопросы, связанные с увольнением.
</w:t>
      </w:r>
      <w:r>
        <w:br/>
      </w:r>
      <w:r>
        <w:rPr>
          <w:rFonts w:ascii="Times New Roman"/>
          <w:b w:val="false"/>
          <w:i w:val="false"/>
          <w:color w:val="000000"/>
          <w:sz w:val="28"/>
        </w:rPr>
        <w:t>
      Содержание проведенных бесед отражается в листе беседы (Приложение N 15 к настоящей Инструкции), который подписывается проводившим беседу и увольняемым военнослужащим, приобщается и хранится в личном деле.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48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49. Лица офицерского состава до представления к увольнению в запас или в отставку направляются для установления степени годности к военной службе по состоянию здоровья на освидетельствование в военно-врачебные комиссии, заключения которых учитываются при определении основания увольнения. На освидетельствование в военно-врачебные комиссии в этих целях могут не направляться лица офицерского состава по их просьбе:
</w:t>
      </w:r>
      <w:r>
        <w:br/>
      </w:r>
      <w:r>
        <w:rPr>
          <w:rFonts w:ascii="Times New Roman"/>
          <w:b w:val="false"/>
          <w:i w:val="false"/>
          <w:color w:val="000000"/>
          <w:sz w:val="28"/>
        </w:rPr>
        <w:t>
      достигшие предельного возраста состояния на военной службе, имеющие право на пенсию в максимальных размерах;
</w:t>
      </w:r>
      <w:r>
        <w:br/>
      </w:r>
      <w:r>
        <w:rPr>
          <w:rFonts w:ascii="Times New Roman"/>
          <w:b w:val="false"/>
          <w:i w:val="false"/>
          <w:color w:val="000000"/>
          <w:sz w:val="28"/>
        </w:rPr>
        <w:t>
      достигшие предельного возраста состояния в запасе, имеющие право на пенсию за выслугу лет.
</w:t>
      </w:r>
      <w:r>
        <w:br/>
      </w:r>
      <w:r>
        <w:rPr>
          <w:rFonts w:ascii="Times New Roman"/>
          <w:b w:val="false"/>
          <w:i w:val="false"/>
          <w:color w:val="000000"/>
          <w:sz w:val="28"/>
        </w:rPr>
        <w:t>
      Лица офицерского состава, представляемые к увольнению по отрицательным мотивам, на военно-врачебные комиссии не направляются.
</w:t>
      </w:r>
      <w:r>
        <w:br/>
      </w:r>
      <w:r>
        <w:rPr>
          <w:rFonts w:ascii="Times New Roman"/>
          <w:b w:val="false"/>
          <w:i w:val="false"/>
          <w:color w:val="000000"/>
          <w:sz w:val="28"/>
        </w:rPr>
        <w:t>
      Лица офицерского состава, не достигшие предельного возраста состояния на военной службе, признанные военно-врачебными комиссиями по состоянию здоровья годными к службе вне строя в мирное время, представляются к увольнению в запас по подпункту 4 пункта 59 и подпункту 3 пункта 95 Правил только при условии, если нет возможности оставить их в занимаемых должностях или перевести на другие должности в соответствующем виде Вооруженных Сил в порядке, предусмотренном пунктом 14 настоящей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49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50. Представление к увольнению и увольнение с военной службы лиц кадрового офицерского состава производится по одному из оснований в точном соответствии с пунктами 59 - 62 Правил. При этом положительно аттестуемые лица офицерского состава, имеющие несколько оснований для увольнения, представляются к увольнению по тому из этих оснований, по которому предоставляются наибольшие права и льготы после увольнения, а имеющие основания для увольнения по возрасту и болезни, представляются к увольнению с военной службы по одному из этих оснований с учетом желания военнослужащего.
</w:t>
      </w:r>
      <w:r>
        <w:br/>
      </w:r>
      <w:r>
        <w:rPr>
          <w:rFonts w:ascii="Times New Roman"/>
          <w:b w:val="false"/>
          <w:i w:val="false"/>
          <w:color w:val="000000"/>
          <w:sz w:val="28"/>
        </w:rPr>
        <w:t>
      В случае, когда офицер представляется к увольнению с военной службы по ходатайству товарищеского суда чести офицеров за совершение проступка, и принято решение об увольнении, увольнение производится по пункту 61 Правил. К поступкам, порочащим честь военнослужащего, следует относить:
</w:t>
      </w:r>
      <w:r>
        <w:br/>
      </w:r>
      <w:r>
        <w:rPr>
          <w:rFonts w:ascii="Times New Roman"/>
          <w:b w:val="false"/>
          <w:i w:val="false"/>
          <w:color w:val="000000"/>
          <w:sz w:val="28"/>
        </w:rPr>
        <w:t>
      появление военнослужащего в общественных местах в состоянии алкогольного, наркотического либо токсического опьянения (очевидного для граждан), если при этом поведение этого лица и внешний вид оскверняют человеческое достоинство и вызывают осуждение общества;
</w:t>
      </w:r>
      <w:r>
        <w:br/>
      </w:r>
      <w:r>
        <w:rPr>
          <w:rFonts w:ascii="Times New Roman"/>
          <w:b w:val="false"/>
          <w:i w:val="false"/>
          <w:color w:val="000000"/>
          <w:sz w:val="28"/>
        </w:rPr>
        <w:t>
      пособничество гражданам (военнослужащим), совершившим незаконные действия;
</w:t>
      </w:r>
      <w:r>
        <w:br/>
      </w:r>
      <w:r>
        <w:rPr>
          <w:rFonts w:ascii="Times New Roman"/>
          <w:b w:val="false"/>
          <w:i w:val="false"/>
          <w:color w:val="000000"/>
          <w:sz w:val="28"/>
        </w:rPr>
        <w:t>
      использование служебного положения в личных корыстных целях;
</w:t>
      </w:r>
      <w:r>
        <w:br/>
      </w:r>
      <w:r>
        <w:rPr>
          <w:rFonts w:ascii="Times New Roman"/>
          <w:b w:val="false"/>
          <w:i w:val="false"/>
          <w:color w:val="000000"/>
          <w:sz w:val="28"/>
        </w:rPr>
        <w:t>
      неуставные взаимоотношения между военнослужащими, вызвавшие негативный общественный резонанс;
</w:t>
      </w:r>
      <w:r>
        <w:br/>
      </w:r>
      <w:r>
        <w:rPr>
          <w:rFonts w:ascii="Times New Roman"/>
          <w:b w:val="false"/>
          <w:i w:val="false"/>
          <w:color w:val="000000"/>
          <w:sz w:val="28"/>
        </w:rPr>
        <w:t>
      занятие любыми видами предпринимательской деятельности, в том числе коммерческое посредничество;
</w:t>
      </w:r>
      <w:r>
        <w:br/>
      </w:r>
      <w:r>
        <w:rPr>
          <w:rFonts w:ascii="Times New Roman"/>
          <w:b w:val="false"/>
          <w:i w:val="false"/>
          <w:color w:val="000000"/>
          <w:sz w:val="28"/>
        </w:rPr>
        <w:t>
      выполнение работ и оказание услуг с использованием служебного положения и получение за это вознаграждения.
</w:t>
      </w:r>
      <w:r>
        <w:br/>
      </w:r>
      <w:r>
        <w:rPr>
          <w:rFonts w:ascii="Times New Roman"/>
          <w:b w:val="false"/>
          <w:i w:val="false"/>
          <w:color w:val="000000"/>
          <w:sz w:val="28"/>
        </w:rPr>
        <w:t>
      Лица офицерского состава, заключенные под стражу в период следствия по уголовным делам, освобождаются от занимаемых должностей и зачисляются на период следствия в распоряжение соответствующих командиров (начальников), имеющих право назначения на занимаемые ими должности. В случае, когда офицер не заключен под стражу в период следствия, вопрос об освобождении его от занимаемой должности и временном назначении на другую должность решается командованием по согласованию с военно-следственными органами.
</w:t>
      </w:r>
      <w:r>
        <w:br/>
      </w:r>
      <w:r>
        <w:rPr>
          <w:rFonts w:ascii="Times New Roman"/>
          <w:b w:val="false"/>
          <w:i w:val="false"/>
          <w:color w:val="000000"/>
          <w:sz w:val="28"/>
        </w:rPr>
        <w:t>
      Представление к увольнению и увольнение лиц офицерского состава, осужденных за совершенное преступление без лишения воинского звания, производится с учетом условий, указанных в пункте 62 Правил, после получения воинской частью распоряжения военного суда об исполнении вступившего в законную силу приговора. При этом лица офицерского состава, осужденные к лишению свободы, в том числе условно осужденные к лишению свободы с обязательным привлечением к труду, и находящиеся к моменту вступления приговора в законную силу под стражей, увольняются с военной службы со дня, указанного в приговоре суда о начальном сроке отбывания наказания; условно осужденные к лишению свободы с обязательным привлечением к труду, осужденные к ограничению по службе и находящиеся к моменту вступления приговора в законную силу на свободе - со дня получения воинской частью распоряжения военного суда об исполнении вступившего в законную силу приговора.
</w:t>
      </w:r>
      <w:r>
        <w:br/>
      </w:r>
      <w:r>
        <w:rPr>
          <w:rFonts w:ascii="Times New Roman"/>
          <w:b w:val="false"/>
          <w:i w:val="false"/>
          <w:color w:val="000000"/>
          <w:sz w:val="28"/>
        </w:rPr>
        <w:t>
      Контроль за поведением лиц офицерского состава, условно осужденных или осужденных с отсрочкой исполнения приговора и оставленных на военной службе по решению Министра обороны Республики Казахстан, а также осужденных к ограничению по службе, осуществляется командирами воинских частей в установленном порядке.
</w:t>
      </w:r>
      <w:r>
        <w:br/>
      </w:r>
      <w:r>
        <w:rPr>
          <w:rFonts w:ascii="Times New Roman"/>
          <w:b w:val="false"/>
          <w:i w:val="false"/>
          <w:color w:val="000000"/>
          <w:sz w:val="28"/>
        </w:rPr>
        <w:t>
      Реализация (приведение в исполнение) приговора в отношении лиц офицерского состава, осужденных к ограничению по службе и оставленных по решению Министра обороны Республики Казахстан на военной службе, возлагается на командира части. При получении приговора и распоряжения военного суда о его вступлении в законную силу, командир части издает приказ (Приложение N 12 к настоящей Инструкции). Продолжительность (срок) ограничения по службе и размер ежемесячных удержаний из денежного довольствия осужденного офицера, указываемые в приказе, устанавливаются приговором военного суда. За три дня до окончания срока ограничения по службе командиром части издается соответствующий приказ (Приложение N 13 к настоящей Инструкции).
</w:t>
      </w:r>
      <w:r>
        <w:br/>
      </w:r>
      <w:r>
        <w:rPr>
          <w:rFonts w:ascii="Times New Roman"/>
          <w:b w:val="false"/>
          <w:i w:val="false"/>
          <w:color w:val="000000"/>
          <w:sz w:val="28"/>
        </w:rPr>
        <w:t>
      Выписки из приказов командира части о наложении ограничений по службе и их прекращении направляются в финансовый орган, осуществляющий выплату денежного довольствия, в кадровый орган - для приобщения к первому экземпляру личного дела офицера, а также в военный суд, вынесший приговор.
</w:t>
      </w:r>
      <w:r>
        <w:br/>
      </w:r>
      <w:r>
        <w:rPr>
          <w:rFonts w:ascii="Times New Roman"/>
          <w:b w:val="false"/>
          <w:i w:val="false"/>
          <w:color w:val="000000"/>
          <w:sz w:val="28"/>
        </w:rPr>
        <w:t>
      Лица офицерского состава, осужденные за совершенные преступления к лишению свободы без лишения воинского звания, после освобождения из мест лишения свободы зачисляются на воинский учет офицерского состава запаса, если они соответствуют требованиям подпункта 1 пункта 58 Правил.
</w:t>
      </w:r>
      <w:r>
        <w:br/>
      </w:r>
      <w:r>
        <w:rPr>
          <w:rFonts w:ascii="Times New Roman"/>
          <w:b w:val="false"/>
          <w:i w:val="false"/>
          <w:color w:val="000000"/>
          <w:sz w:val="28"/>
        </w:rPr>
        <w:t>
      51. В представлении к увольнению в запас или в отставку указываются предложения о мерах поощрения положительно аттестуемого военнослужащего, а также о предоставлении ему права ношения военной формы одежды с учетом требований пункта 65 Правил.
</w:t>
      </w:r>
      <w:r>
        <w:br/>
      </w:r>
      <w:r>
        <w:rPr>
          <w:rFonts w:ascii="Times New Roman"/>
          <w:b w:val="false"/>
          <w:i w:val="false"/>
          <w:color w:val="000000"/>
          <w:sz w:val="28"/>
        </w:rPr>
        <w:t>
      За безупречную службу в Вооруженных Силах увольняемым офицерам в приказах по личному составу об увольнении объявляются благодарности с награждением Благодарственной грамотой*.
</w:t>
      </w:r>
      <w:r>
        <w:br/>
      </w:r>
      <w:r>
        <w:rPr>
          <w:rFonts w:ascii="Times New Roman"/>
          <w:b w:val="false"/>
          <w:i w:val="false"/>
          <w:color w:val="000000"/>
          <w:sz w:val="28"/>
        </w:rPr>
        <w:t>
      *
</w:t>
      </w:r>
      <w:r>
        <w:rPr>
          <w:rFonts w:ascii="Times New Roman"/>
          <w:b w:val="false"/>
          <w:i/>
          <w:color w:val="000000"/>
          <w:sz w:val="28"/>
        </w:rPr>
        <w:t>
Приказ Министра обороны Республики Казахстан 1994 года N 35.
</w:t>
      </w:r>
      <w:r>
        <w:rPr>
          <w:rFonts w:ascii="Times New Roman"/>
          <w:b w:val="false"/>
          <w:i w:val="false"/>
          <w:color w:val="000000"/>
          <w:sz w:val="28"/>
        </w:rPr>
        <w:t>
</w:t>
      </w:r>
      <w:r>
        <w:br/>
      </w:r>
      <w:r>
        <w:rPr>
          <w:rFonts w:ascii="Times New Roman"/>
          <w:b w:val="false"/>
          <w:i w:val="false"/>
          <w:color w:val="000000"/>
          <w:sz w:val="28"/>
        </w:rPr>
        <w:t>
       Увольняемые военнослужащие своевременно и полностью удовлетворяются всеми видами положенного им довольствия на день увольнения.
</w:t>
      </w:r>
      <w:r>
        <w:br/>
      </w:r>
      <w:r>
        <w:rPr>
          <w:rFonts w:ascii="Times New Roman"/>
          <w:b w:val="false"/>
          <w:i w:val="false"/>
          <w:color w:val="000000"/>
          <w:sz w:val="28"/>
        </w:rPr>
        <w:t>
      Лицам кадрового офицерского состава, увольняемым по возрасту, состоянию здоровья, или сокращению штатов, в связи с ликвидацией организации, сокращением численности или штатов, выдаются удостоверения на право получения льгот, предусмотренных действующим законодательством.
</w:t>
      </w:r>
      <w:r>
        <w:br/>
      </w:r>
      <w:r>
        <w:rPr>
          <w:rFonts w:ascii="Times New Roman"/>
          <w:b w:val="false"/>
          <w:i w:val="false"/>
          <w:color w:val="000000"/>
          <w:sz w:val="28"/>
        </w:rPr>
        <w:t>
      52. Приказы об увольнении в запас или в отставку объявляются увольняемым лицам офицерского состава командирами (начальниками) воинских частей.
</w:t>
      </w:r>
      <w:r>
        <w:br/>
      </w:r>
      <w:r>
        <w:rPr>
          <w:rFonts w:ascii="Times New Roman"/>
          <w:b w:val="false"/>
          <w:i w:val="false"/>
          <w:color w:val="000000"/>
          <w:sz w:val="28"/>
        </w:rPr>
        <w:t>
      Для положительно аттестуемых офицеров, уволенных в запас или в отставку после сдачи ими дел и должности организуются торжественные проводы:
</w:t>
      </w:r>
      <w:r>
        <w:br/>
      </w:r>
      <w:r>
        <w:rPr>
          <w:rFonts w:ascii="Times New Roman"/>
          <w:b w:val="false"/>
          <w:i w:val="false"/>
          <w:color w:val="000000"/>
          <w:sz w:val="28"/>
        </w:rPr>
        <w:t>
      уволенных командиров подразделений, частей и соединений - с построением личного состава в соответствии с Указаниями о порядке торжественных проводов командиров воинских подразделений, частей и соединений, уволенных в запас или в отставку (Приложение N 11 к настоящей Инструкции);
</w:t>
      </w:r>
      <w:r>
        <w:br/>
      </w:r>
      <w:r>
        <w:rPr>
          <w:rFonts w:ascii="Times New Roman"/>
          <w:b w:val="false"/>
          <w:i w:val="false"/>
          <w:color w:val="000000"/>
          <w:sz w:val="28"/>
        </w:rPr>
        <w:t>
      других уволенных лиц офицерского состава - на собрании офицеров воинской части.
</w:t>
      </w:r>
      <w:r>
        <w:br/>
      </w:r>
      <w:r>
        <w:rPr>
          <w:rFonts w:ascii="Times New Roman"/>
          <w:b w:val="false"/>
          <w:i w:val="false"/>
          <w:color w:val="000000"/>
          <w:sz w:val="28"/>
        </w:rPr>
        <w:t>
      С лицами офицерского состава, уволенными с военной службы по служебному несоответствию (подпункт 5 пункта 59 Правил), за совершение проступков, порочащих честь военнослужащего (пункт 61 Правил), или в связи с осуждением за совершенное преступление к мерам наказания, не связанным с лишением свободы (подпункт 2 пункта 62 Правил), перед убытием из воинской части командиром части проводятся беседы, в которых даются необходимые разъяснения и советы.
</w:t>
      </w:r>
      <w:r>
        <w:br/>
      </w:r>
      <w:r>
        <w:rPr>
          <w:rFonts w:ascii="Times New Roman"/>
          <w:b w:val="false"/>
          <w:i w:val="false"/>
          <w:color w:val="000000"/>
          <w:sz w:val="28"/>
        </w:rPr>
        <w:t>
      Первые экземпляры личных дел офицерского состава, уволенных с военной службы, в день вручения предписания об убытии воинской частью пересылаются в военные комиссариаты или другие органы в порядке, предусмотренном Наставлением по учету личного состава.
</w:t>
      </w:r>
      <w:r>
        <w:br/>
      </w:r>
      <w:r>
        <w:rPr>
          <w:rFonts w:ascii="Times New Roman"/>
          <w:b w:val="false"/>
          <w:i w:val="false"/>
          <w:color w:val="000000"/>
          <w:sz w:val="28"/>
        </w:rPr>
        <w:t>
      Контроль за своевременной отправкой и поступлением личных дел уволенных военнослужащих в военные комиссариаты по избранному месту жительства осуществляется кадровыми органами.
</w:t>
      </w:r>
      <w:r>
        <w:br/>
      </w:r>
      <w:r>
        <w:rPr>
          <w:rFonts w:ascii="Times New Roman"/>
          <w:b w:val="false"/>
          <w:i w:val="false"/>
          <w:color w:val="000000"/>
          <w:sz w:val="28"/>
        </w:rPr>
        <w:t>
      53. Порядок оформления приказов по личному составу и других документов, связанных с исключением из списков офицерского состава Вооруженных Сил Республики Казахстан в случаях, предусмотренных пунктом 64 Правил, определяется Наставлением по учету личного состава.
</w:t>
      </w:r>
      <w:r>
        <w:br/>
      </w:r>
      <w:r>
        <w:rPr>
          <w:rFonts w:ascii="Times New Roman"/>
          <w:b w:val="false"/>
          <w:i w:val="false"/>
          <w:color w:val="000000"/>
          <w:sz w:val="28"/>
        </w:rPr>
        <w:t>
      В приказах об исключении из списков офицерского состава Вооруженных Сил Республики Казахстан умерших (погибших) военнослужащих указывается о связи их смерти с исполнением обязанностей военной службы, если военнослужащий умер (погиб) вследствие:
</w:t>
      </w:r>
      <w:r>
        <w:br/>
      </w:r>
      <w:r>
        <w:rPr>
          <w:rFonts w:ascii="Times New Roman"/>
          <w:b w:val="false"/>
          <w:i w:val="false"/>
          <w:color w:val="000000"/>
          <w:sz w:val="28"/>
        </w:rPr>
        <w:t>
      ранения, контузии или увечья, полученных при защите Республики Казахстан или при исполнении иных обязанностей военной службы;
</w:t>
      </w:r>
      <w:r>
        <w:br/>
      </w:r>
      <w:r>
        <w:rPr>
          <w:rFonts w:ascii="Times New Roman"/>
          <w:b w:val="false"/>
          <w:i w:val="false"/>
          <w:color w:val="000000"/>
          <w:sz w:val="28"/>
        </w:rPr>
        <w:t>
      заболевания, связанного с выполнением интернационального долга в странах, ведущих боевые действия.
</w:t>
      </w:r>
      <w:r>
        <w:br/>
      </w:r>
      <w:r>
        <w:rPr>
          <w:rFonts w:ascii="Times New Roman"/>
          <w:b w:val="false"/>
          <w:i w:val="false"/>
          <w:color w:val="000000"/>
          <w:sz w:val="28"/>
        </w:rPr>
        <w:t>
      Признание военнослужащего безвестно отсутствующим или объявление его умершим (пункт 64 Правил) в судебном порядке при необходимости решения имущественных и других гражданско-правовых вопросов производится по заявлению родственников военнослужащего в судебные органы в порядке, установленном гражданским законодательством.
</w:t>
      </w:r>
      <w:r>
        <w:br/>
      </w:r>
      <w:r>
        <w:rPr>
          <w:rFonts w:ascii="Times New Roman"/>
          <w:b w:val="false"/>
          <w:i w:val="false"/>
          <w:color w:val="000000"/>
          <w:sz w:val="28"/>
        </w:rPr>
        <w:t>
      Лица офицерского состава, осужденные за совершенное преступление с лишением воинского звания, исключаются из списков офицерского состава Вооруженных Сил Республики Казахстан после получения воинской частью распоряжения военного суда об исполнении вступившего в законную силу приговора - со дня заключения под стражу.
</w:t>
      </w:r>
      <w:r>
        <w:br/>
      </w:r>
      <w:r>
        <w:rPr>
          <w:rFonts w:ascii="Times New Roman"/>
          <w:b w:val="false"/>
          <w:i w:val="false"/>
          <w:color w:val="000000"/>
          <w:sz w:val="28"/>
        </w:rPr>
        <w:t>
      54. После издания приказов по личному составу об увольнении лиц офицерского состава с военной службы основания увольнения (пункты 59 - 62 Правил) изменению не подлежат, если при увольнении не допущено нарушения действующего законодательства и не вскрылись новые обстоятельства, связанные с увольнением.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6 "Особенности прохождения военной службы по контракту"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Офицеры принимаются на военную службу по контракту только при наличии в Вооруженных Силах Республики Казахстан конкретных вакантных должностей согласно профилю их подготовки и военно-учетной специальности.
</w:t>
      </w:r>
      <w:r>
        <w:br/>
      </w:r>
      <w:r>
        <w:rPr>
          <w:rFonts w:ascii="Times New Roman"/>
          <w:b w:val="false"/>
          <w:i w:val="false"/>
          <w:color w:val="000000"/>
          <w:sz w:val="28"/>
        </w:rPr>
        <w:t>
      56. Поступающие на военную службу по контракту подлежат медицинскому освидетельствованию:
</w:t>
      </w:r>
      <w:r>
        <w:br/>
      </w:r>
      <w:r>
        <w:rPr>
          <w:rFonts w:ascii="Times New Roman"/>
          <w:b w:val="false"/>
          <w:i w:val="false"/>
          <w:color w:val="000000"/>
          <w:sz w:val="28"/>
        </w:rPr>
        <w:t>
      офицеры, состоящие на военной службе, - на основании ежегодного углубленного медицинского освидетельствования, а при необходимости - с направлением их на военно-врачебные комиссии;
</w:t>
      </w:r>
      <w:r>
        <w:br/>
      </w:r>
      <w:r>
        <w:rPr>
          <w:rFonts w:ascii="Times New Roman"/>
          <w:b w:val="false"/>
          <w:i w:val="false"/>
          <w:color w:val="000000"/>
          <w:sz w:val="28"/>
        </w:rPr>
        <w:t>
      офицеры, состоящие в запасе, - военно-врачебными комиссиями при гарнизонных военных госпиталях.
</w:t>
      </w:r>
      <w:r>
        <w:br/>
      </w:r>
      <w:r>
        <w:rPr>
          <w:rFonts w:ascii="Times New Roman"/>
          <w:b w:val="false"/>
          <w:i w:val="false"/>
          <w:color w:val="000000"/>
          <w:sz w:val="28"/>
        </w:rPr>
        <w:t>
      57. Отбор офицеров запаса для приема на военную службу по контракту производится областными (районными, городскими) военными комиссариатами на основе нарядов, направляемых Департаментом кадров Министерства обороны Республики Казахстан.
</w:t>
      </w:r>
      <w:r>
        <w:br/>
      </w:r>
      <w:r>
        <w:rPr>
          <w:rFonts w:ascii="Times New Roman"/>
          <w:b w:val="false"/>
          <w:i w:val="false"/>
          <w:color w:val="000000"/>
          <w:sz w:val="28"/>
        </w:rPr>
        <w:t>
      58. Районные (городские) военные комиссариаты при поступлении заявлений от офицеров, состоящих в запасе:
</w:t>
      </w:r>
      <w:r>
        <w:br/>
      </w:r>
      <w:r>
        <w:rPr>
          <w:rFonts w:ascii="Times New Roman"/>
          <w:b w:val="false"/>
          <w:i w:val="false"/>
          <w:color w:val="000000"/>
          <w:sz w:val="28"/>
        </w:rPr>
        <w:t>
      1) изучают возможность удовлетворения заявлений на основании имеющихся нарядов Департамента кадров Министерства обороны Республики Казахстан и при наличии соответствующих вакантных должностей направляют офицеров запаса и лиц, изъявивших желание поступить на военную службу по контракту на должностях офицерского состава, на медицинское освидетельствование, а личные дела с документами, предусмотренными пунктом 69 Правил, и послужные карты (ф-10) - в областные военные комиссариаты;
</w:t>
      </w:r>
      <w:r>
        <w:br/>
      </w:r>
      <w:r>
        <w:rPr>
          <w:rFonts w:ascii="Times New Roman"/>
          <w:b w:val="false"/>
          <w:i w:val="false"/>
          <w:color w:val="000000"/>
          <w:sz w:val="28"/>
        </w:rPr>
        <w:t>
      2) при отсутствии нарядов Департамента кадров Министерства обороны Республики Казахстан личные дела с рапортами и послужными картами направляют в областные военные комиссариаты для принятия по ним решения.
</w:t>
      </w:r>
      <w:r>
        <w:br/>
      </w:r>
      <w:r>
        <w:rPr>
          <w:rFonts w:ascii="Times New Roman"/>
          <w:b w:val="false"/>
          <w:i w:val="false"/>
          <w:color w:val="000000"/>
          <w:sz w:val="28"/>
        </w:rPr>
        <w:t>
      59. Областные военные комиссариаты:
</w:t>
      </w:r>
      <w:r>
        <w:br/>
      </w:r>
      <w:r>
        <w:rPr>
          <w:rFonts w:ascii="Times New Roman"/>
          <w:b w:val="false"/>
          <w:i w:val="false"/>
          <w:color w:val="000000"/>
          <w:sz w:val="28"/>
        </w:rPr>
        <w:t>
      1) организуют медицинское освидетельствование офицеров на основании направлений районных (городских) военных комиссариатов;
</w:t>
      </w:r>
      <w:r>
        <w:br/>
      </w:r>
      <w:r>
        <w:rPr>
          <w:rFonts w:ascii="Times New Roman"/>
          <w:b w:val="false"/>
          <w:i w:val="false"/>
          <w:color w:val="000000"/>
          <w:sz w:val="28"/>
        </w:rPr>
        <w:t>
      2) изучают возможность удовлетворения заявлений офицеров запаса и лиц, изъявивших желание поступить на военную службу по контракту на должностях офицерского состава, на основании имеющихся нарядов Департамента кадров Министерства обороны Республики Казахстан. При отсутствии вакантных должностей, подлежащих замещению в соответствии с нарядами, направляют личные дела с рапортами и послужные карты на офицеров, состоящих в запасе,
</w:t>
      </w:r>
      <w:r>
        <w:br/>
      </w:r>
      <w:r>
        <w:rPr>
          <w:rFonts w:ascii="Times New Roman"/>
          <w:b w:val="false"/>
          <w:i w:val="false"/>
          <w:color w:val="000000"/>
          <w:sz w:val="28"/>
        </w:rPr>
        <w:t>
и лиц, изъявивших желание поступить на военную службу по контракту на должностях офицерского состава, в Департамент кадров Министерства обороны Республики Казахстан;
</w:t>
      </w:r>
      <w:r>
        <w:br/>
      </w:r>
      <w:r>
        <w:rPr>
          <w:rFonts w:ascii="Times New Roman"/>
          <w:b w:val="false"/>
          <w:i w:val="false"/>
          <w:color w:val="000000"/>
          <w:sz w:val="28"/>
        </w:rPr>
        <w:t>
      3) при наличии соответствующих вакантных должностей дают указания районным (городским) военным комиссариатам на оформление документов;
</w:t>
      </w:r>
      <w:r>
        <w:br/>
      </w:r>
      <w:r>
        <w:rPr>
          <w:rFonts w:ascii="Times New Roman"/>
          <w:b w:val="false"/>
          <w:i w:val="false"/>
          <w:color w:val="000000"/>
          <w:sz w:val="28"/>
        </w:rPr>
        <w:t>
      4) силами комиссии по отбору офицеров запаса и граждан на военную службу по контракту на должностях офицерского состава (эти функции возлагаются на комиссию по отбору офицеров для призыва на военную службу из запаса на 3 года) определяют соответствие офицеров запаса и лиц, изъявивших желание поступить на военную службу по контракту на должностях офицерского состава, требованиям, установленным пунктом 83 Правил;
</w:t>
      </w:r>
      <w:r>
        <w:br/>
      </w:r>
      <w:r>
        <w:rPr>
          <w:rFonts w:ascii="Times New Roman"/>
          <w:b w:val="false"/>
          <w:i w:val="false"/>
          <w:color w:val="000000"/>
          <w:sz w:val="28"/>
        </w:rPr>
        <w:t>
      5) доводят до офицеров и граждан, принимаемых на военную службу по контракту на должностях офицерского состава, законодательство Республики Казахстан о военной службе, условия, порядок заключения и расторжения контрактов, ответственность подписавших его сторон;
</w:t>
      </w:r>
      <w:r>
        <w:br/>
      </w:r>
      <w:r>
        <w:rPr>
          <w:rFonts w:ascii="Times New Roman"/>
          <w:b w:val="false"/>
          <w:i w:val="false"/>
          <w:color w:val="000000"/>
          <w:sz w:val="28"/>
        </w:rPr>
        <w:t>
      6) в соответствии с нарядом Департамента кадров Министерства обороны Республики Казахстан в адрес командиров воинских частей, которым в соответствии с Правилами предоставлено право от имени Министерства обороны Республики Казахстан подписывать контракт с данным офицером (пункт 74 Правил), направляют личные дела, заключения военно-врачебной комиссии, послужные карты и другие документы, оформляемые в соответствии с пунктом 69 Правил, контракты (в 3-х экземплярах), подписанные офицером, в отношении которого принято решение о возможности приема его на военную службу по контракту и ходатайство о заключении контракта.
</w:t>
      </w:r>
      <w:r>
        <w:br/>
      </w:r>
      <w:r>
        <w:rPr>
          <w:rFonts w:ascii="Times New Roman"/>
          <w:b w:val="false"/>
          <w:i w:val="false"/>
          <w:color w:val="000000"/>
          <w:sz w:val="28"/>
        </w:rPr>
        <w:t>
      60. Командиры воинских частей:
</w:t>
      </w:r>
      <w:r>
        <w:br/>
      </w:r>
      <w:r>
        <w:rPr>
          <w:rFonts w:ascii="Times New Roman"/>
          <w:b w:val="false"/>
          <w:i w:val="false"/>
          <w:color w:val="000000"/>
          <w:sz w:val="28"/>
        </w:rPr>
        <w:t>
      1) представляют по команде заявки в Департамент кадров Министерства обороны Республики Казахстан для отбора офицеров запаса и лиц, изъявивших желание поступить на военную службу по контракту. В заявке указывается: номер и пункт дислокации воинской части, воинские должности, соответствующие им военно-учетные специальности и предусмотренные для них штатом воинские звания, оклад по воинской должности и необходимость оформления допуска контрольными органами;
</w:t>
      </w:r>
      <w:r>
        <w:br/>
      </w:r>
      <w:r>
        <w:rPr>
          <w:rFonts w:ascii="Times New Roman"/>
          <w:b w:val="false"/>
          <w:i w:val="false"/>
          <w:color w:val="000000"/>
          <w:sz w:val="28"/>
        </w:rPr>
        <w:t>
      2) организует работу постоянно действующей аттестационной комиссии по рассмотрению поступивших документов на офицеров запаса;
</w:t>
      </w:r>
      <w:r>
        <w:br/>
      </w:r>
      <w:r>
        <w:rPr>
          <w:rFonts w:ascii="Times New Roman"/>
          <w:b w:val="false"/>
          <w:i w:val="false"/>
          <w:color w:val="000000"/>
          <w:sz w:val="28"/>
        </w:rPr>
        <w:t>
      3) рассматривают и делают вывод по заключению постоянно действующей аттестационной комиссии о целесообразности приема офицеров на военную службу или об отказе им в приеме с обоснованием причин отказа;
</w:t>
      </w:r>
      <w:r>
        <w:br/>
      </w:r>
      <w:r>
        <w:rPr>
          <w:rFonts w:ascii="Times New Roman"/>
          <w:b w:val="false"/>
          <w:i w:val="false"/>
          <w:color w:val="000000"/>
          <w:sz w:val="28"/>
        </w:rPr>
        <w:t>
      4) при необходимости направляют в областные военные комиссариаты вызовы на офицеров запаса, в отношении которых приняты решения о возможности поступления их на военную службу по контракту для окончательного отбора и заключения контракта;
</w:t>
      </w:r>
      <w:r>
        <w:br/>
      </w:r>
      <w:r>
        <w:rPr>
          <w:rFonts w:ascii="Times New Roman"/>
          <w:b w:val="false"/>
          <w:i w:val="false"/>
          <w:color w:val="000000"/>
          <w:sz w:val="28"/>
        </w:rPr>
        <w:t>
      5) подписывают контракт (Приложение N 14 к настоящей Инструкции), направляют документы в инстанцию, издающую приказы в соответствии с Номенклатурой должностей для назначения офицеров, генералов и адмиралов.
</w:t>
      </w:r>
      <w:r>
        <w:br/>
      </w:r>
      <w:r>
        <w:rPr>
          <w:rFonts w:ascii="Times New Roman"/>
          <w:b w:val="false"/>
          <w:i w:val="false"/>
          <w:color w:val="000000"/>
          <w:sz w:val="28"/>
        </w:rPr>
        <w:t>
      На офицеров, принимаемых на военную службу из запаса, контракт, подписанный обеими сторонами, и остальные документы, оформляемые в соответствии с пунктом 69 Правил, направляют в Департамент кадров Министерства обороны Республики Казахстан для объявления его приказом Министра обороны Республики Казахстан;
</w:t>
      </w:r>
      <w:r>
        <w:br/>
      </w:r>
      <w:r>
        <w:rPr>
          <w:rFonts w:ascii="Times New Roman"/>
          <w:b w:val="false"/>
          <w:i w:val="false"/>
          <w:color w:val="000000"/>
          <w:sz w:val="28"/>
        </w:rPr>
        <w:t>
      6) при обращении офицера запаса непосредственно в воинскую часть проводят его проверку в порядке, определенном настоящей Инструкцией, и в случае соответствия  требованиям, предъявляемым к офицерам, принимаемым на военную службу по контракту, направляют отношение в военные комиссариаты по месту состояния его на воинском учете для оформления документов;
</w:t>
      </w:r>
      <w:r>
        <w:br/>
      </w:r>
      <w:r>
        <w:rPr>
          <w:rFonts w:ascii="Times New Roman"/>
          <w:b w:val="false"/>
          <w:i w:val="false"/>
          <w:color w:val="000000"/>
          <w:sz w:val="28"/>
        </w:rPr>
        <w:t>
      7) отправляют в областные военные комиссариаты документы на офицеров запаса, которым отказано в поступлении на военную службу по контракту, с указанием причин отказа.
</w:t>
      </w:r>
      <w:r>
        <w:br/>
      </w:r>
      <w:r>
        <w:rPr>
          <w:rFonts w:ascii="Times New Roman"/>
          <w:b w:val="false"/>
          <w:i w:val="false"/>
          <w:color w:val="000000"/>
          <w:sz w:val="28"/>
        </w:rPr>
        <w:t>
      61. Районные (городские) военные комиссариаты на основании вызовов командиров воинских частей (при необходимости) направляют офицеров запаса в эти воинские части (за счет принимаемого на военную службу) для проведения окончательного отбора и заключения контракта.
</w:t>
      </w:r>
      <w:r>
        <w:br/>
      </w:r>
      <w:r>
        <w:rPr>
          <w:rFonts w:ascii="Times New Roman"/>
          <w:b w:val="false"/>
          <w:i w:val="false"/>
          <w:color w:val="000000"/>
          <w:sz w:val="28"/>
        </w:rPr>
        <w:t>
      62. После издания соответствующей инстанцией приказа по личному составу, объявляющего заключение контракта с офицером запаса или лицом, изъявившим желание поступить на военную службу по контракту, о приеме его на военную службу, районный (городской) военный комиссар на основании выписки из приказа издает приказ по военному комиссариату о призыве и выдает предписание о направлении офицера в воинскую часть. Выписка из приказа военного комиссара подшивается в личное дело офицера.
</w:t>
      </w:r>
      <w:r>
        <w:br/>
      </w:r>
      <w:r>
        <w:rPr>
          <w:rFonts w:ascii="Times New Roman"/>
          <w:b w:val="false"/>
          <w:i w:val="false"/>
          <w:color w:val="000000"/>
          <w:sz w:val="28"/>
        </w:rPr>
        <w:t>
      63. Особенности заключения контрактов с офицерами, проходящими службу в занимаемых должностях:
</w:t>
      </w:r>
      <w:r>
        <w:br/>
      </w:r>
      <w:r>
        <w:rPr>
          <w:rFonts w:ascii="Times New Roman"/>
          <w:b w:val="false"/>
          <w:i w:val="false"/>
          <w:color w:val="000000"/>
          <w:sz w:val="28"/>
        </w:rPr>
        <w:t>
      1) командиры воинских частей (от командира отдельного батальона и выше), в которых проходят службу лица офицерского состава, после определения постоянно действующей аттестационной комиссией их соответствия установленным требованиям и утверждения этого решения, направляют контракт, подписанный офицером, выводы постоянно действующей аттестационной комиссии о целесообразности заключения контракта и свое ходатайство по подчиненности. Вышестоящие командиры (начальники) организуют рассмотрение этих материалов на заседаниях постоянно действующих аттестационных комиссий подчиненных им воинских частей и отражают в ходатайстве заключения этих комиссий и свое мнение о целесообразности подписания контракта;
</w:t>
      </w:r>
      <w:r>
        <w:br/>
      </w:r>
      <w:r>
        <w:rPr>
          <w:rFonts w:ascii="Times New Roman"/>
          <w:b w:val="false"/>
          <w:i w:val="false"/>
          <w:color w:val="000000"/>
          <w:sz w:val="28"/>
        </w:rPr>
        <w:t>
      2) командиры воинских частей, которым предоставлено право заключать контракт, при необходимости вызывают офицеров на беседу и принимают решение о заключении контракта, издают приказы по личному составу, либо направляют документы в инстанцию, их издающую. При принятии решения о незаключении контракта они представляют обоснованные документы для рассмотрения вопроса об увольнении с военной службы этих офицеров Министром обороны Республики Казахстан в порядке, установленном действующим законодательством;
</w:t>
      </w:r>
      <w:r>
        <w:br/>
      </w:r>
      <w:r>
        <w:rPr>
          <w:rFonts w:ascii="Times New Roman"/>
          <w:b w:val="false"/>
          <w:i w:val="false"/>
          <w:color w:val="000000"/>
          <w:sz w:val="28"/>
        </w:rPr>
        <w:t>
      3) командиры воинских частей, при необходимости, направляют офицеров для обследования на предмет годности к военной службе. Лица офицерского состава, имеющие предельный возраст состояния на военной службе и старше, в обязательном порядке подлежат медицинскому освидетельствованию.
</w:t>
      </w:r>
      <w:r>
        <w:br/>
      </w:r>
      <w:r>
        <w:rPr>
          <w:rFonts w:ascii="Times New Roman"/>
          <w:b w:val="false"/>
          <w:i w:val="false"/>
          <w:color w:val="000000"/>
          <w:sz w:val="28"/>
        </w:rPr>
        <w:t>
      64. Под требованиями, установленными для офицеров, поступающих на военную службу по контракту (пункт 83 Правил), понимается следующее:
</w:t>
      </w:r>
      <w:r>
        <w:br/>
      </w:r>
      <w:r>
        <w:rPr>
          <w:rFonts w:ascii="Times New Roman"/>
          <w:b w:val="false"/>
          <w:i w:val="false"/>
          <w:color w:val="000000"/>
          <w:sz w:val="28"/>
        </w:rPr>
        <w:t>
      1) общеобразовательный ценз - гражданское высшее либо среднее специальное образование;
</w:t>
      </w:r>
      <w:r>
        <w:br/>
      </w:r>
      <w:r>
        <w:rPr>
          <w:rFonts w:ascii="Times New Roman"/>
          <w:b w:val="false"/>
          <w:i w:val="false"/>
          <w:color w:val="000000"/>
          <w:sz w:val="28"/>
        </w:rPr>
        <w:t>
      2) уровень профессиональной подготовки - наличие военного образования (военное училище, в том числе экстерном, военная кафедра при гражданских высших учебных заведениях, офицерские курсы), либо гражданского образования родственного по профилю соответствующей военной специальности, а также необходимого объема знаний, навыков, умений в объеме должности, на которую рассматривается офицер;
</w:t>
      </w:r>
      <w:r>
        <w:br/>
      </w:r>
      <w:r>
        <w:rPr>
          <w:rFonts w:ascii="Times New Roman"/>
          <w:b w:val="false"/>
          <w:i w:val="false"/>
          <w:color w:val="000000"/>
          <w:sz w:val="28"/>
        </w:rPr>
        <w:t>
      3) морально-психологические качества - отражаются в характеристике с последнего места службы (работы или по месту жительства), а также в информации компетентных oргaнов;
</w:t>
      </w:r>
      <w:r>
        <w:br/>
      </w:r>
      <w:r>
        <w:rPr>
          <w:rFonts w:ascii="Times New Roman"/>
          <w:b w:val="false"/>
          <w:i w:val="false"/>
          <w:color w:val="000000"/>
          <w:sz w:val="28"/>
        </w:rPr>
        <w:t>
      4) выполнение нормативов по физической подготовке в соответствии с Наставлением по физической подготовке.
</w:t>
      </w:r>
      <w:r>
        <w:br/>
      </w:r>
      <w:r>
        <w:rPr>
          <w:rFonts w:ascii="Times New Roman"/>
          <w:b w:val="false"/>
          <w:i w:val="false"/>
          <w:color w:val="000000"/>
          <w:sz w:val="28"/>
        </w:rPr>
        <w:t>
      65. Право подписания контрактов от имени Министерства обороны Республики Казахстан с офицерами, состоящими на военной службе, с офицерами, находящимися в запасе, а также лицами, изъявившими желание поступить на военную службу по контракту, и предназначенными на соответствующие должности, в соответствии с Номенклатурой должностей для назначения офицеров, генералов и адмиралов предоставляется:
</w:t>
      </w:r>
      <w:r>
        <w:br/>
      </w:r>
      <w:r>
        <w:rPr>
          <w:rFonts w:ascii="Times New Roman"/>
          <w:b w:val="false"/>
          <w:i w:val="false"/>
          <w:color w:val="000000"/>
          <w:sz w:val="28"/>
        </w:rPr>
        <w:t>
      1) Министру обороны Республики Казахстан - с первыми заместителями, заместителями Министра обороны Республики Казахстан, командующими видами Вооруженных Сил Республики Казахстан, командирами объединений, соединений, с генералами и офицерами, занимающими должности со штатной категорией "полковник" и выше, офицерами, занимающими должности, со штатной категорией "полковник" и выше, районными (городскими) военными комиссарами, командирами воинских частей и учреждений со штатной категорией "подполковник" по должностям,  входящим в номенклатуру назначения Министра обороны Республики Казахстан, а также с офицерами запаса, предназначенными на эти должности;
</w:t>
      </w:r>
      <w:r>
        <w:br/>
      </w:r>
      <w:r>
        <w:rPr>
          <w:rFonts w:ascii="Times New Roman"/>
          <w:b w:val="false"/>
          <w:i w:val="false"/>
          <w:color w:val="000000"/>
          <w:sz w:val="28"/>
        </w:rPr>
        <w:t>
      2) начальнику Генерального штаба Вооруженных Сил Республики Казахстан - первому заместителю Министра обороны Республики Казахстан - с не вошедшими в подпункт "1" настоящего пункта офицерами: частей и учреждений центрального подчинения, связи, топографической службы, службы BOCO, службы войск, военных комиссариатов, войсковой части 40275, центров управления воздушным движением, Республиканских школ-интернатов, Кадетского корпуса, подчиненных департаментов и управлений Генерального штаба Вооруженных Сил Республики Казахстан, юрисконсультами, со штатной категорией до "подполковника" включительно, а также с состоящими в запасе и предназначенными на эти должности;
</w:t>
      </w:r>
      <w:r>
        <w:br/>
      </w:r>
      <w:r>
        <w:rPr>
          <w:rFonts w:ascii="Times New Roman"/>
          <w:b w:val="false"/>
          <w:i w:val="false"/>
          <w:color w:val="000000"/>
          <w:sz w:val="28"/>
        </w:rPr>
        <w:t>
      3) заместителям Министра обороны Республики Казахстан, начальникам департаментов, главных управлений, управлений, отдельных отделов и служб Министерства обороны и Генерального штаба Вооруженных Сил Республики Казахстан - с не вошедшими в подпункты "1" и "2" настоящего пункта офицерами подчиненных департаментов, главных управлений, управлений, отделов и служб, воинских частей, а также с офицерами, имеющими соответствующие военно-учетные специальности со штатной категорией до "подполковника" включительно, и с офицерами запаса, предназначенными на эти должности;
</w:t>
      </w:r>
      <w:r>
        <w:br/>
      </w:r>
      <w:r>
        <w:rPr>
          <w:rFonts w:ascii="Times New Roman"/>
          <w:b w:val="false"/>
          <w:i w:val="false"/>
          <w:color w:val="000000"/>
          <w:sz w:val="28"/>
        </w:rPr>
        <w:t>
      4) командующим видами Вооруженных Сил, командирами объединений - с не вошедшими в подпункты "1", "2", "3" настоящего пункта офицерами подчиненных управлений, отделов и воинских частей со штатной категорией до "подполковника" включительно, а также с офицерами запаса, предназначенными на эти должности;
</w:t>
      </w:r>
      <w:r>
        <w:br/>
      </w:r>
      <w:r>
        <w:rPr>
          <w:rFonts w:ascii="Times New Roman"/>
          <w:b w:val="false"/>
          <w:i w:val="false"/>
          <w:color w:val="000000"/>
          <w:sz w:val="28"/>
        </w:rPr>
        <w:t>
      5) командирам соединений, начальнику учебного центра - с офицерами управления соединения (учебного центра) и подчиненных частей со штатной категорией "капитан" и ниже, с офицерами, состоящими на должностях командиров рот, батарей, а также с офицерами запаса, предназначенными на эти должности;
</w:t>
      </w:r>
      <w:r>
        <w:br/>
      </w:r>
      <w:r>
        <w:rPr>
          <w:rFonts w:ascii="Times New Roman"/>
          <w:b w:val="false"/>
          <w:i w:val="false"/>
          <w:color w:val="000000"/>
          <w:sz w:val="28"/>
        </w:rPr>
        <w:t>
      6) начальникам военно-учебных заведений - с курсантами, обучающимися в военно-учебных заведениях Республики Казахстан;
</w:t>
      </w:r>
      <w:r>
        <w:br/>
      </w:r>
      <w:r>
        <w:rPr>
          <w:rFonts w:ascii="Times New Roman"/>
          <w:b w:val="false"/>
          <w:i w:val="false"/>
          <w:color w:val="000000"/>
          <w:sz w:val="28"/>
        </w:rPr>
        <w:t>
      7) представителю Министерства обороны Республики Казахстан - с курсантами, слушателями, адъюнктами и докторантами, обучающимися в военно-учебных заведениях других государств.
</w:t>
      </w:r>
      <w:r>
        <w:br/>
      </w:r>
      <w:r>
        <w:rPr>
          <w:rFonts w:ascii="Times New Roman"/>
          <w:b w:val="false"/>
          <w:i w:val="false"/>
          <w:color w:val="000000"/>
          <w:sz w:val="28"/>
        </w:rPr>
        <w:t>
      Право подписания либо продления контрактов с офицерами, в том числе запаса, имеющими предельный возраст состояния на военной службе, предоставляется только Министру обороны Республики Казахстан независимо от штатной категории должностей, на которые предназначаются офицеры.
</w:t>
      </w:r>
      <w:r>
        <w:br/>
      </w:r>
      <w:r>
        <w:rPr>
          <w:rFonts w:ascii="Times New Roman"/>
          <w:b w:val="false"/>
          <w:i w:val="false"/>
          <w:color w:val="000000"/>
          <w:sz w:val="28"/>
        </w:rPr>
        <w:t>
      66. Перемещение и продвижение по службе офицеров, проходящих военную службу по контракту, осуществляется в порядке, определенном Правилами о прохождении лицами офицерского состава военной службы и службы в запасе Вооруженных Сил Республики Казахстан.
</w:t>
      </w:r>
      <w:r>
        <w:br/>
      </w:r>
      <w:r>
        <w:rPr>
          <w:rFonts w:ascii="Times New Roman"/>
          <w:b w:val="false"/>
          <w:i w:val="false"/>
          <w:color w:val="000000"/>
          <w:sz w:val="28"/>
        </w:rPr>
        <w:t>
      Откомандирование офицеров, проходящих службу по контракту, в другие министерства, ведомства, а также в Вооруженные Силы государств СНГ производится по окончании срока контракта в соответствии с действующим законодательством и межгосударственными соглашениями.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7 "Особенности прохождения военной службы офицерами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краткосрочной службы"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67. Представление к продлению срока военной службы (пункт 94 Правил) офицера по призыву производится командиром воинской части по письменному рапорту офицера после беседы с ним и аттестации.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67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68. В срок военной службы офицеров, призванных из запаса на три года (подпункт 1 пункта 95 Правил), засчитывается отпуск, предоставляемый военными комиссариатами при призыве их на действительную военную службу непосредственно по окончании гражданского учебного заведения, и основной отпуск, предоставляемый при увольнении, а также время на дорогу, предоставляемое сверх отпуска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8 "Служба в запасе, нахождение в отставке"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69. Порядок представления военнообязанных к присвоению первого офицерского звания по запасу и очередных воинских званий по запасу (пункты 99, 100, 102 Правил), а также порядок организации учета офицерского состава запаса определяются Руководством по воинскому учету и аттестации офицерского состава запаса Вооруженных Сил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главе 9 "Особенности прохождения военной службы в военное время"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70. Порядок работы с офицерскими кадрами, присвоения воинских званий, назначения на должности, аттестации, предоставления отпусков и увольнения лиц офицерского состава, с военной службы в военное время, установленный главой 9 Правил и другими правовыми актами, принятыми на военное время, применяется по особому указанию Министра обороны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Начальник Департамента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обороны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пункту 3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Представление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(воинское звание, фамилия, имя, отчество, занимаемая должность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и с какого времени, штатная категория и номер штата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Представляется ___________________________________________________
</w:t>
      </w:r>
      <w:r>
        <w:br/>
      </w:r>
      <w:r>
        <w:rPr>
          <w:rFonts w:ascii="Times New Roman"/>
          <w:b w:val="false"/>
          <w:i w:val="false"/>
          <w:color w:val="000000"/>
          <w:sz w:val="28"/>
        </w:rPr>
        <w:t>
                   (наименование должности по штату, номер штата,
</w:t>
      </w:r>
      <w:r>
        <w:br/>
      </w:r>
      <w:r>
        <w:rPr>
          <w:rFonts w:ascii="Times New Roman"/>
          <w:b w:val="false"/>
          <w:i w:val="false"/>
          <w:color w:val="000000"/>
          <w:sz w:val="28"/>
        </w:rPr>
        <w:t>
__________________________________________________________________                штатно-должностная категория)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Дата рождения ___________ Место рождения __________________
</w:t>
      </w:r>
      <w:r>
        <w:br/>
      </w:r>
      <w:r>
        <w:rPr>
          <w:rFonts w:ascii="Times New Roman"/>
          <w:b w:val="false"/>
          <w:i w:val="false"/>
          <w:color w:val="000000"/>
          <w:sz w:val="28"/>
        </w:rPr>
        <w:t>
Национальность __________ Личный номер ____________________
</w:t>
      </w:r>
      <w:r>
        <w:br/>
      </w:r>
      <w:r>
        <w:rPr>
          <w:rFonts w:ascii="Times New Roman"/>
          <w:b w:val="false"/>
          <w:i w:val="false"/>
          <w:color w:val="000000"/>
          <w:sz w:val="28"/>
        </w:rPr>
        <w:t>
Образование:
</w:t>
      </w:r>
      <w:r>
        <w:br/>
      </w:r>
      <w:r>
        <w:rPr>
          <w:rFonts w:ascii="Times New Roman"/>
          <w:b w:val="false"/>
          <w:i w:val="false"/>
          <w:color w:val="000000"/>
          <w:sz w:val="28"/>
        </w:rPr>
        <w:t>
1) гражданское ____________________________________________________
</w:t>
      </w:r>
      <w:r>
        <w:br/>
      </w:r>
      <w:r>
        <w:rPr>
          <w:rFonts w:ascii="Times New Roman"/>
          <w:b w:val="false"/>
          <w:i w:val="false"/>
          <w:color w:val="000000"/>
          <w:sz w:val="28"/>
        </w:rPr>
        <w:t>
2) военное (военно-специальное) ___________________________________
</w:t>
      </w:r>
      <w:r>
        <w:br/>
      </w:r>
      <w:r>
        <w:rPr>
          <w:rFonts w:ascii="Times New Roman"/>
          <w:b w:val="false"/>
          <w:i w:val="false"/>
          <w:color w:val="000000"/>
          <w:sz w:val="28"/>
        </w:rPr>
        <w:t>
Специальность по образованию ______________________________________
</w:t>
      </w:r>
      <w:r>
        <w:br/>
      </w:r>
      <w:r>
        <w:rPr>
          <w:rFonts w:ascii="Times New Roman"/>
          <w:b w:val="false"/>
          <w:i w:val="false"/>
          <w:color w:val="000000"/>
          <w:sz w:val="28"/>
        </w:rPr>
        <w:t>
Какими языками владеет, в какой степени____________________________
</w:t>
      </w:r>
      <w:r>
        <w:br/>
      </w:r>
      <w:r>
        <w:rPr>
          <w:rFonts w:ascii="Times New Roman"/>
          <w:b w:val="false"/>
          <w:i w:val="false"/>
          <w:color w:val="000000"/>
          <w:sz w:val="28"/>
        </w:rPr>
        <w:t>
Был ли за границей (когда, где)____________________________________
</w:t>
      </w:r>
      <w:r>
        <w:br/>
      </w:r>
      <w:r>
        <w:rPr>
          <w:rFonts w:ascii="Times New Roman"/>
          <w:b w:val="false"/>
          <w:i w:val="false"/>
          <w:color w:val="000000"/>
          <w:sz w:val="28"/>
        </w:rPr>
        <w:t>
Имеет ли государственные награды (какие)___________________________
</w:t>
      </w:r>
      <w:r>
        <w:br/>
      </w:r>
      <w:r>
        <w:rPr>
          <w:rFonts w:ascii="Times New Roman"/>
          <w:b w:val="false"/>
          <w:i w:val="false"/>
          <w:color w:val="000000"/>
          <w:sz w:val="28"/>
        </w:rPr>
        <w:t>
Участие в боевых действиях, ранения _______________________________
</w:t>
      </w:r>
      <w:r>
        <w:br/>
      </w:r>
      <w:r>
        <w:rPr>
          <w:rFonts w:ascii="Times New Roman"/>
          <w:b w:val="false"/>
          <w:i w:val="false"/>
          <w:color w:val="000000"/>
          <w:sz w:val="28"/>
        </w:rPr>
        <w:t>
Воинское звание присвоено _________________________________________                                  (кем, дата и номер приказа)
</w:t>
      </w:r>
      <w:r>
        <w:br/>
      </w:r>
      <w:r>
        <w:rPr>
          <w:rFonts w:ascii="Times New Roman"/>
          <w:b w:val="false"/>
          <w:i w:val="false"/>
          <w:color w:val="000000"/>
          <w:sz w:val="28"/>
        </w:rPr>
        <w:t>
В Вооруженных Силах с _____________________________________________
</w:t>
      </w:r>
      <w:r>
        <w:br/>
      </w:r>
      <w:r>
        <w:rPr>
          <w:rFonts w:ascii="Times New Roman"/>
          <w:b w:val="false"/>
          <w:i w:val="false"/>
          <w:color w:val="000000"/>
          <w:sz w:val="28"/>
        </w:rPr>
        <w:t>
Семейное положение (состав семьи)__________________________________
</w:t>
      </w:r>
      <w:r>
        <w:br/>
      </w:r>
      <w:r>
        <w:rPr>
          <w:rFonts w:ascii="Times New Roman"/>
          <w:b w:val="false"/>
          <w:i w:val="false"/>
          <w:color w:val="000000"/>
          <w:sz w:val="28"/>
        </w:rPr>
        <w:t>
Вывод по последней аттестации за 200___г.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Трудовая деятельность и военная служба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Месяц и год  |            Наименование должности
</w:t>
      </w:r>
      <w:r>
        <w:br/>
      </w:r>
      <w:r>
        <w:rPr>
          <w:rFonts w:ascii="Times New Roman"/>
          <w:b w:val="false"/>
          <w:i w:val="false"/>
          <w:color w:val="000000"/>
          <w:sz w:val="28"/>
        </w:rPr>
        <w:t>
--------------|
</w:t>
      </w:r>
      <w:r>
        <w:br/>
      </w:r>
      <w:r>
        <w:rPr>
          <w:rFonts w:ascii="Times New Roman"/>
          <w:b w:val="false"/>
          <w:i w:val="false"/>
          <w:color w:val="000000"/>
          <w:sz w:val="28"/>
        </w:rPr>
        <w:t>
вступ- |ухода |
</w:t>
      </w:r>
      <w:r>
        <w:br/>
      </w:r>
      <w:r>
        <w:rPr>
          <w:rFonts w:ascii="Times New Roman"/>
          <w:b w:val="false"/>
          <w:i w:val="false"/>
          <w:color w:val="000000"/>
          <w:sz w:val="28"/>
        </w:rPr>
        <w:t>
ления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Основания к представлению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Командир (начальник)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(должность, воинское звание, подпись, фамилия)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 ___________200__г.
</w:t>
      </w:r>
    </w:p>
    <w:p>
      <w:pPr>
        <w:spacing w:after="0"/>
        <w:ind w:left="0"/>
        <w:jc w:val="both"/>
      </w:pPr>
      <w:r>
        <w:rPr>
          <w:rFonts w:ascii="Times New Roman"/>
          <w:b w:val="false"/>
          <w:i w:val="false"/>
          <w:color w:val="000000"/>
          <w:sz w:val="28"/>
        </w:rPr>
        <w:t>
</w:t>
      </w:r>
      <w:r>
        <w:rPr>
          <w:rFonts w:ascii="Times New Roman"/>
          <w:b/>
          <w:i w:val="false"/>
          <w:color w:val="000000"/>
          <w:sz w:val="28"/>
        </w:rPr>
        <w:t>
Заключения прямых начальников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(должность, воинское звание, подпись, фамилия)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(должность, воинское звание, подпись, фамилия)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(должность, воинское звание, подпись, фамилия)
</w:t>
      </w:r>
    </w:p>
    <w:p>
      <w:pPr>
        <w:spacing w:after="0"/>
        <w:ind w:left="0"/>
        <w:jc w:val="both"/>
      </w:pPr>
      <w:r>
        <w:rPr>
          <w:rFonts w:ascii="Times New Roman"/>
          <w:b w:val="false"/>
          <w:i w:val="false"/>
          <w:color w:val="000000"/>
          <w:sz w:val="28"/>
        </w:rPr>
        <w:t>
"___"_________200__г.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Мнение кадрового органа инстанции,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издающей приказ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(должность, воинское звание, подпись, фамилия)
</w:t>
      </w:r>
    </w:p>
    <w:p>
      <w:pPr>
        <w:spacing w:after="0"/>
        <w:ind w:left="0"/>
        <w:jc w:val="both"/>
      </w:pPr>
      <w:r>
        <w:rPr>
          <w:rFonts w:ascii="Times New Roman"/>
          <w:b w:val="false"/>
          <w:i w:val="false"/>
          <w:color w:val="000000"/>
          <w:sz w:val="28"/>
        </w:rPr>
        <w:t>
"___" _________200__г.
</w:t>
      </w:r>
    </w:p>
    <w:p>
      <w:pPr>
        <w:spacing w:after="0"/>
        <w:ind w:left="0"/>
        <w:jc w:val="both"/>
      </w:pPr>
      <w:r>
        <w:rPr>
          <w:rFonts w:ascii="Times New Roman"/>
          <w:b w:val="false"/>
          <w:i w:val="false"/>
          <w:color w:val="000000"/>
          <w:sz w:val="28"/>
        </w:rPr>
        <w:t>
</w:t>
      </w:r>
      <w:r>
        <w:rPr>
          <w:rFonts w:ascii="Times New Roman"/>
          <w:b/>
          <w:i w:val="false"/>
          <w:color w:val="000000"/>
          <w:sz w:val="28"/>
        </w:rPr>
        <w:t>
Решение по представлению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Отметки о регистрации документа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делопроизводстве по инстанциям)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Исх. N ___ от "__"_______200__г.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оформления представлений к присвоению очередного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воинского звания (снижению и восстановлению в воинском звании,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лишению воинского звания), назначению на должность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увольнению с военной службы лиц офицерского состава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Представление оформляется на бланке, подписывается командиром воинской части и направляется по команде до командира (начальника), правомочного принимать окончательное решение по данному вопросу. Представления направляются через кадровые органы. Гриф секретности определяется в зависимости от содержания представления.
</w:t>
      </w:r>
      <w:r>
        <w:br/>
      </w:r>
      <w:r>
        <w:rPr>
          <w:rFonts w:ascii="Times New Roman"/>
          <w:b w:val="false"/>
          <w:i w:val="false"/>
          <w:color w:val="000000"/>
          <w:sz w:val="28"/>
        </w:rPr>
        <w:t>
      2. В представлении указывается:
</w:t>
      </w:r>
      <w:r>
        <w:br/>
      </w:r>
      <w:r>
        <w:rPr>
          <w:rFonts w:ascii="Times New Roman"/>
          <w:b w:val="false"/>
          <w:i w:val="false"/>
          <w:color w:val="000000"/>
          <w:sz w:val="28"/>
        </w:rPr>
        <w:t>
      1) о воинских званиях, которое военнослужащий имеет и к присвоению которого он представляется, - полностью (без сокращений) наименование этих воинских званий. В случае представления офицера к переаттестации на равное воинское звание или к восстановлению в прежнем звании об этом после звания, которое следует присвоить, указывается соответственно: "в порядке переаттестации" или "в порядке восстановления в звании". При представлении офицера к снижению в воинском звании указывается, до какого воинского звания снизить, а при представлении к лишению воинского звания указывается, какого воинского звания лишить;
</w:t>
      </w:r>
      <w:r>
        <w:br/>
      </w:r>
      <w:r>
        <w:rPr>
          <w:rFonts w:ascii="Times New Roman"/>
          <w:b w:val="false"/>
          <w:i w:val="false"/>
          <w:color w:val="000000"/>
          <w:sz w:val="28"/>
        </w:rPr>
        <w:t>
      2) о должностях, которую военнослужащий занимает и к назначению на которую он представляется, - полное штатное наименование этих должностей, а в установленных случаях - сокращенное наименование, указанное в штате. В случае представления к перемещению в другую воинскую часть (соединение, объединение, вид Вооруженных Сил) указывается, куда и на какую должность перевести или на каких должностях военнослужащий может быть использован;
</w:t>
      </w:r>
      <w:r>
        <w:br/>
      </w:r>
      <w:r>
        <w:rPr>
          <w:rFonts w:ascii="Times New Roman"/>
          <w:b w:val="false"/>
          <w:i w:val="false"/>
          <w:color w:val="000000"/>
          <w:sz w:val="28"/>
        </w:rPr>
        <w:t>
      3) о национальности, образовании, участии в боевых действиях, ранениях - в формулировках из соответствующих разделов послужного списка личного дела;
</w:t>
      </w:r>
      <w:r>
        <w:br/>
      </w:r>
      <w:r>
        <w:rPr>
          <w:rFonts w:ascii="Times New Roman"/>
          <w:b w:val="false"/>
          <w:i w:val="false"/>
          <w:color w:val="000000"/>
          <w:sz w:val="28"/>
        </w:rPr>
        <w:t>
      4) о службе в Вооруженных Силах - число, месяц и год начала военной службы. Если были перерывы в военной службе, то записываются последовательно все периоды военной службы с указанием числа, месяца и года определения на службу и увольнения. На офицеров, призванных из запаса на 3 года, после числа, месяца и года начала военной службы указывается "по призыву три года";
</w:t>
      </w:r>
      <w:r>
        <w:br/>
      </w:r>
      <w:r>
        <w:rPr>
          <w:rFonts w:ascii="Times New Roman"/>
          <w:b w:val="false"/>
          <w:i w:val="false"/>
          <w:color w:val="000000"/>
          <w:sz w:val="28"/>
        </w:rPr>
        <w:t>
      5) о трудовой деятельности и военной службе - в формулировках 11 и 12 разделов послужного списка, а также даты заключения контрактов и какими должностными лицами подписаны контракты.
</w:t>
      </w:r>
      <w:r>
        <w:br/>
      </w:r>
      <w:r>
        <w:rPr>
          <w:rFonts w:ascii="Times New Roman"/>
          <w:b w:val="false"/>
          <w:i w:val="false"/>
          <w:color w:val="000000"/>
          <w:sz w:val="28"/>
        </w:rPr>
        <w:t>
      3. В разделе II "Основания к представлению" указываются:
</w:t>
      </w:r>
      <w:r>
        <w:br/>
      </w:r>
      <w:r>
        <w:rPr>
          <w:rFonts w:ascii="Times New Roman"/>
          <w:b w:val="false"/>
          <w:i w:val="false"/>
          <w:color w:val="000000"/>
          <w:sz w:val="28"/>
        </w:rPr>
        <w:t>
      1) при представлении к присвоению очередного воинского звания - краткая характеристика деловых и моральных качеств военнослужащего, профессиональной подготовки, степени освоения обязанностей по занимаемой должности, личного вклада и достигнутых результатов в повышении боевой и мобилизационной готовности, укреплении воинской дисциплины и правопорядка в подразделении (воинской части, соединении), которым командует, или состояния участка работы, за который отвечает. В какой степени устранены недостатки, отмеченные в последней аттестации.
</w:t>
      </w:r>
      <w:r>
        <w:br/>
      </w:r>
      <w:r>
        <w:rPr>
          <w:rFonts w:ascii="Times New Roman"/>
          <w:b w:val="false"/>
          <w:i w:val="false"/>
          <w:color w:val="000000"/>
          <w:sz w:val="28"/>
        </w:rPr>
        <w:t>
      В представлениях к присвоению очередных воинских званий полковника, ему равного и выше, к досрочному присвоению очередного воинского звания или на одну ступень выше воинского звания, предусмотренного штатом по занимаемой должности, к снижению в воинском звании и восстановлению в прежнем воинском звании, к лишению воинского звания указывается, кроме того, стаж прохождения службы в основных должностях.
</w:t>
      </w:r>
      <w:r>
        <w:br/>
      </w:r>
      <w:r>
        <w:rPr>
          <w:rFonts w:ascii="Times New Roman"/>
          <w:b w:val="false"/>
          <w:i w:val="false"/>
          <w:color w:val="000000"/>
          <w:sz w:val="28"/>
        </w:rPr>
        <w:t>
      В представлении к присвоению очередного воинского звания досрочно или на одну ступень выше воинского звания, предусмотренного штатом по занимаемой должности, указывается также, за какие конкретные заслуги или показатели в работе офицер представляется к присвоению звания, присваивалось ли ранее офицерское звание в таком порядке и какое.
</w:t>
      </w:r>
      <w:r>
        <w:br/>
      </w:r>
      <w:r>
        <w:rPr>
          <w:rFonts w:ascii="Times New Roman"/>
          <w:b w:val="false"/>
          <w:i w:val="false"/>
          <w:color w:val="000000"/>
          <w:sz w:val="28"/>
        </w:rPr>
        <w:t>
      В случае представления офицера к снижению в воинском звании или к лишению воинского звания, наряду с характеристикой его служебных и личных качеств, указывается, за что именно он представляется к снижению в воинском звании или к лишению воинского звания и какие меры воздействия принимались к нему ранее. Если офицер представляется к снижению в воинском звании по ходатайству товарищеского суда чести офицеров, к представлению прилагается копия решения суда чести;
</w:t>
      </w:r>
      <w:r>
        <w:br/>
      </w:r>
      <w:r>
        <w:rPr>
          <w:rFonts w:ascii="Times New Roman"/>
          <w:b w:val="false"/>
          <w:i w:val="false"/>
          <w:color w:val="000000"/>
          <w:sz w:val="28"/>
        </w:rPr>
        <w:t>
      2) при представлении к назначению на должность - в каком порядке представляется к назначению: выдвигается на высшую должность, назначается на равную должность или на должность с понижением. Как аттестуется военнослужащий за весь период своей службы (если с недостатками, то указываются наиболее характерные из них). Характерные данные, не отраженные в последней аттестации, но важные для решения вопроса о назначении. Характеристика деловых и моральных качеств военнослужащего, профессиональной подготовки, личного вклада и достигнутых результатов в повышении боевой и мобилизационной готовности и укреплении воинской дисциплины и правопорядка в подразделении (части, соединении), которым командует военнослужащий, или состояния участка работы, за который отвечает. Основная причина для перемещения на равную должность или назначения с понижением в соответствии с пунктами 32 и 33 Правил. Основания для перевода в другую воинскую часть (соединение, объединение, вид Вооруженных Сил). Заключение военно-врачебной комиссии, если военнослужащий представляется к переводу по состоянию его здоровья или здоровья членов семьи. Другие данные, которые необходимо отражать в случаях перемещения или перевода по службе (о выслуге лет в Вооруженных Силах и окладе денежного содержания, о согласовании с ректором при назначении на военную кафедру гражданского вуза и т. п.). Кто беседовал с представляемым военнослужащим и его личное отношение к назначению (переводу);
</w:t>
      </w:r>
      <w:r>
        <w:br/>
      </w:r>
      <w:r>
        <w:rPr>
          <w:rFonts w:ascii="Times New Roman"/>
          <w:b w:val="false"/>
          <w:i w:val="false"/>
          <w:color w:val="000000"/>
          <w:sz w:val="28"/>
        </w:rPr>
        <w:t>
      3) при представлении к увольнению с военной службы:
</w:t>
      </w:r>
      <w:r>
        <w:br/>
      </w:r>
      <w:r>
        <w:rPr>
          <w:rFonts w:ascii="Times New Roman"/>
          <w:b w:val="false"/>
          <w:i w:val="false"/>
          <w:color w:val="000000"/>
          <w:sz w:val="28"/>
        </w:rPr>
        <w:t>
      подпункт и пункт Правил, по которым представляется военнослужащий к увольнению, и о праве ношения военной формы одежды указываются в начале представления; 
</w:t>
      </w:r>
      <w:r>
        <w:br/>
      </w:r>
      <w:r>
        <w:rPr>
          <w:rFonts w:ascii="Times New Roman"/>
          <w:b w:val="false"/>
          <w:i w:val="false"/>
          <w:color w:val="000000"/>
          <w:sz w:val="28"/>
        </w:rPr>
        <w:t>
      о выслуге лет в Вооруженных Силах - количество лет, месяцев и дней в календарном и отдельно в льготном исчислении согласно расчету (составленному и оформленному в установленном порядке), дата составления расчета. В отношении офицеров, имеющих право на пенсию с учетом трудового стажа, указывается также и о количестве лет трудового стажа. При отсутствии  у офицера выслуги лет (трудового стажа), дающего право на пенсию, указывается подсчитанная штабом воинской части или кадровым органом выслуга лет и дата, по состоянию на которую исчислена выслуга, без составления расчета выслуги лет на пенсию; 
</w:t>
      </w:r>
      <w:r>
        <w:br/>
      </w:r>
      <w:r>
        <w:rPr>
          <w:rFonts w:ascii="Times New Roman"/>
          <w:b w:val="false"/>
          <w:i w:val="false"/>
          <w:color w:val="000000"/>
          <w:sz w:val="28"/>
        </w:rPr>
        <w:t>
      о степени годности к военной службе - когда и какой военно-врачебной комиссией освидетельствован, когда и какой военно-врачебной комиссией утверждено свидетельство о болезни, его номер, точная формулировка о степени годности к военной службе из утвержденного свидетельства о болезни. Если военнослужащий на освидетельствование не направлялся, указывается причина этого; 
</w:t>
      </w:r>
      <w:r>
        <w:br/>
      </w:r>
      <w:r>
        <w:rPr>
          <w:rFonts w:ascii="Times New Roman"/>
          <w:b w:val="false"/>
          <w:i w:val="false"/>
          <w:color w:val="000000"/>
          <w:sz w:val="28"/>
        </w:rPr>
        <w:t>
      об обеспеченности жилплощадью по месту службы - в каком населенном пункте имеет квартиру (комнату), в том числе забронированную в установленном порядке или кооперативную; 
</w:t>
      </w:r>
      <w:r>
        <w:br/>
      </w:r>
      <w:r>
        <w:rPr>
          <w:rFonts w:ascii="Times New Roman"/>
          <w:b w:val="false"/>
          <w:i w:val="false"/>
          <w:color w:val="000000"/>
          <w:sz w:val="28"/>
        </w:rPr>
        <w:t>
      когда и кем проведены беседы об увольнении, ознакомлен ли военнослужащий с расчетом выслуги лет, его отношение к увольнению; 
</w:t>
      </w:r>
      <w:r>
        <w:br/>
      </w:r>
      <w:r>
        <w:rPr>
          <w:rFonts w:ascii="Times New Roman"/>
          <w:b w:val="false"/>
          <w:i w:val="false"/>
          <w:color w:val="000000"/>
          <w:sz w:val="28"/>
        </w:rPr>
        <w:t>
      о направлении на воинский учет - наименование районного (городского) военного комиссариата, города, имеющего районное деление, области; 
</w:t>
      </w:r>
      <w:r>
        <w:br/>
      </w:r>
      <w:r>
        <w:rPr>
          <w:rFonts w:ascii="Times New Roman"/>
          <w:b w:val="false"/>
          <w:i w:val="false"/>
          <w:color w:val="000000"/>
          <w:sz w:val="28"/>
        </w:rPr>
        <w:t>
      о мерах поощрения - ходатайство о предоставлении права ношения военной формы одежды (с учетом требований пункта 65 Правил), об объявлении благодарности, о награждении Благодарственной грамотой, присвоении очередного воинского звания при увольнении; 
</w:t>
      </w:r>
      <w:r>
        <w:br/>
      </w:r>
      <w:r>
        <w:rPr>
          <w:rFonts w:ascii="Times New Roman"/>
          <w:b w:val="false"/>
          <w:i w:val="false"/>
          <w:color w:val="000000"/>
          <w:sz w:val="28"/>
        </w:rPr>
        <w:t>
      об особых мотивах и основаниях при увольнении по подпунктам 4, 5, 6, 7, 8, 9, 10, 11 пункта 59, пункту 61, подпункту 2 пункта 62 Правил - характеризующие данные и обстоятельства, не отраженные в прилагаемой аттестации, подтверждающие необходимость увольнения по этим подпунктам и пунктам Правил. 
</w:t>
      </w:r>
      <w:r>
        <w:br/>
      </w:r>
      <w:r>
        <w:rPr>
          <w:rFonts w:ascii="Times New Roman"/>
          <w:b w:val="false"/>
          <w:i w:val="false"/>
          <w:color w:val="000000"/>
          <w:sz w:val="28"/>
        </w:rPr>
        <w:t>
      4. В разделе III "Заключения прямых начальников" последовательно вносятся заключения командира (начальника), где  указывается о согласии с представлением или излагается решение о задержке представления с указанием причин, которые сообщаются командиру воинской части, подписавшему представление. В случае несогласия прямого начальника с представлением к снижению в воинском звании или в должности, к лишению звания, к увольнению (по ходатайству товарищеского суда чести офицеров) указывается, какая другая мера дисциплинарного взыскания должна быть применена к военнослужащему. 
</w:t>
      </w:r>
      <w:r>
        <w:br/>
      </w:r>
      <w:r>
        <w:rPr>
          <w:rFonts w:ascii="Times New Roman"/>
          <w:b w:val="false"/>
          <w:i w:val="false"/>
          <w:color w:val="000000"/>
          <w:sz w:val="28"/>
        </w:rPr>
        <w:t>
      Дальнейшее направление отклоненных представлений приостанавливается, за исключением представлений к снижению в воинском звании, в должности и к увольнению с военной службы по ходатайству товарищеского суда чести офицеров, которые подлежат направлению по команде для принятия окончательного решения начальником, которому предоставлено такое право. 
</w:t>
      </w:r>
      <w:r>
        <w:br/>
      </w:r>
      <w:r>
        <w:rPr>
          <w:rFonts w:ascii="Times New Roman"/>
          <w:b w:val="false"/>
          <w:i w:val="false"/>
          <w:color w:val="000000"/>
          <w:sz w:val="28"/>
        </w:rPr>
        <w:t>
      Решение об отказе или задержке увольнения военнослужащего с военной службы принимается прямым начальником в пределах предоставленных ему прав и с соблюдением установленного порядка рассмотрения и решения вопросов, связанных с увольнением. 
</w:t>
      </w:r>
      <w:r>
        <w:br/>
      </w:r>
      <w:r>
        <w:rPr>
          <w:rFonts w:ascii="Times New Roman"/>
          <w:b w:val="false"/>
          <w:i w:val="false"/>
          <w:color w:val="000000"/>
          <w:sz w:val="28"/>
        </w:rPr>
        <w:t>
      В представлениях, рассмотренных на военных советах, после заключения соответствующего командующего делается запись: "Рассмотрено и одобрено на Военном совете......., протокол N... от "... "........ 200 ... г.". 
</w:t>
      </w:r>
      <w:r>
        <w:br/>
      </w:r>
      <w:r>
        <w:rPr>
          <w:rFonts w:ascii="Times New Roman"/>
          <w:b w:val="false"/>
          <w:i w:val="false"/>
          <w:color w:val="000000"/>
          <w:sz w:val="28"/>
        </w:rPr>
        <w:t>
      5. Начальники, подписывающие представления, а также дающие по ним заключения, учитывают мнения начальников штабов, родов войск и служб, своих заместителей и Офицерских собраний. 
</w:t>
      </w:r>
      <w:r>
        <w:br/>
      </w:r>
      <w:r>
        <w:rPr>
          <w:rFonts w:ascii="Times New Roman"/>
          <w:b w:val="false"/>
          <w:i w:val="false"/>
          <w:color w:val="000000"/>
          <w:sz w:val="28"/>
        </w:rPr>
        <w:t>
      6. В разделе IV "Мнение кадрового органа" излагается мотивированное предложение кадрового органа по решению вопроса, указанного в представлении. 
</w:t>
      </w:r>
      <w:r>
        <w:br/>
      </w:r>
      <w:r>
        <w:rPr>
          <w:rFonts w:ascii="Times New Roman"/>
          <w:b w:val="false"/>
          <w:i w:val="false"/>
          <w:color w:val="000000"/>
          <w:sz w:val="28"/>
        </w:rPr>
        <w:t>
      7. В разделе V "Решение по представлению" кадровым органом вносится запись решения (приказа) по представлению, принятого начальником, пользующимся таким правом. 
</w:t>
      </w:r>
      <w:r>
        <w:br/>
      </w:r>
      <w:r>
        <w:rPr>
          <w:rFonts w:ascii="Times New Roman"/>
          <w:b w:val="false"/>
          <w:i w:val="false"/>
          <w:color w:val="000000"/>
          <w:sz w:val="28"/>
        </w:rPr>
        <w:t>
      8. В разделе VI "Отметки о регистрации документа" последовательно вносятся записи органами делопроизводства по инстанциям после проверки соответствия присвоенного документу грифа секретности содержанию изложенных в нем сведений. 
</w:t>
      </w:r>
      <w:r>
        <w:br/>
      </w:r>
      <w:r>
        <w:rPr>
          <w:rFonts w:ascii="Times New Roman"/>
          <w:b w:val="false"/>
          <w:i w:val="false"/>
          <w:color w:val="000000"/>
          <w:sz w:val="28"/>
        </w:rPr>
        <w:t>
      При пересылке нескольких представлений в один адрес они направляются с сопроводительным письмом. 
</w:t>
      </w:r>
      <w:r>
        <w:br/>
      </w:r>
      <w:r>
        <w:rPr>
          <w:rFonts w:ascii="Times New Roman"/>
          <w:b w:val="false"/>
          <w:i w:val="false"/>
          <w:color w:val="000000"/>
          <w:sz w:val="28"/>
        </w:rPr>
        <w:t>
      9. Вместе с представлением направляются следующие документы: 
</w:t>
      </w:r>
      <w:r>
        <w:br/>
      </w:r>
      <w:r>
        <w:rPr>
          <w:rFonts w:ascii="Times New Roman"/>
          <w:b w:val="false"/>
          <w:i w:val="false"/>
          <w:color w:val="000000"/>
          <w:sz w:val="28"/>
        </w:rPr>
        <w:t>
      1) при представлении к назначению на должность: 
</w:t>
      </w:r>
      <w:r>
        <w:br/>
      </w:r>
      <w:r>
        <w:rPr>
          <w:rFonts w:ascii="Times New Roman"/>
          <w:b w:val="false"/>
          <w:i w:val="false"/>
          <w:color w:val="000000"/>
          <w:sz w:val="28"/>
        </w:rPr>
        <w:t>
      последняя аттестация, а в установленных случаях и служебная характеристика; 
</w:t>
      </w:r>
      <w:r>
        <w:br/>
      </w:r>
      <w:r>
        <w:rPr>
          <w:rFonts w:ascii="Times New Roman"/>
          <w:b w:val="false"/>
          <w:i w:val="false"/>
          <w:color w:val="000000"/>
          <w:sz w:val="28"/>
        </w:rPr>
        <w:t>
      личное дело, справка установленного образца и другие документы (если необходимость их представления установлена вышестоящим кадровым органом); 
</w:t>
      </w:r>
      <w:r>
        <w:br/>
      </w:r>
      <w:r>
        <w:rPr>
          <w:rFonts w:ascii="Times New Roman"/>
          <w:b w:val="false"/>
          <w:i w:val="false"/>
          <w:color w:val="000000"/>
          <w:sz w:val="28"/>
        </w:rPr>
        <w:t>
      копия решения товарищеского суда чести офицеров (на представляемых к снижению в должности по ходатайству суда чести); 
</w:t>
      </w:r>
      <w:r>
        <w:br/>
      </w:r>
      <w:r>
        <w:rPr>
          <w:rFonts w:ascii="Times New Roman"/>
          <w:b w:val="false"/>
          <w:i w:val="false"/>
          <w:color w:val="000000"/>
          <w:sz w:val="28"/>
        </w:rPr>
        <w:t>
      2) при представлении к присвоению воинского звания высшего офицерского состава: 
</w:t>
      </w:r>
      <w:r>
        <w:br/>
      </w:r>
      <w:r>
        <w:rPr>
          <w:rFonts w:ascii="Times New Roman"/>
          <w:b w:val="false"/>
          <w:i w:val="false"/>
          <w:color w:val="000000"/>
          <w:sz w:val="28"/>
        </w:rPr>
        <w:t>
      справка установленного образца с фотокарточкой размером 9х12 в парадной форме; 
</w:t>
      </w:r>
      <w:r>
        <w:br/>
      </w:r>
      <w:r>
        <w:rPr>
          <w:rFonts w:ascii="Times New Roman"/>
          <w:b w:val="false"/>
          <w:i w:val="false"/>
          <w:color w:val="000000"/>
          <w:sz w:val="28"/>
        </w:rPr>
        <w:t>
      3) при представлении к лишению воинского звания: 
</w:t>
      </w:r>
      <w:r>
        <w:br/>
      </w:r>
      <w:r>
        <w:rPr>
          <w:rFonts w:ascii="Times New Roman"/>
          <w:b w:val="false"/>
          <w:i w:val="false"/>
          <w:color w:val="000000"/>
          <w:sz w:val="28"/>
        </w:rPr>
        <w:t>
      личное дело офицера с приобщенным к нему заключением по материалам административного расследования, дознаний (если оно проводилось); 
</w:t>
      </w:r>
      <w:r>
        <w:br/>
      </w:r>
      <w:r>
        <w:rPr>
          <w:rFonts w:ascii="Times New Roman"/>
          <w:b w:val="false"/>
          <w:i w:val="false"/>
          <w:color w:val="000000"/>
          <w:sz w:val="28"/>
        </w:rPr>
        <w:t>
      служебная характеристика; 
</w:t>
      </w:r>
      <w:r>
        <w:br/>
      </w:r>
      <w:r>
        <w:rPr>
          <w:rFonts w:ascii="Times New Roman"/>
          <w:b w:val="false"/>
          <w:i w:val="false"/>
          <w:color w:val="000000"/>
          <w:sz w:val="28"/>
        </w:rPr>
        <w:t>
      служебная карточка; 
</w:t>
      </w:r>
      <w:r>
        <w:br/>
      </w:r>
      <w:r>
        <w:rPr>
          <w:rFonts w:ascii="Times New Roman"/>
          <w:b w:val="false"/>
          <w:i w:val="false"/>
          <w:color w:val="000000"/>
          <w:sz w:val="28"/>
        </w:rPr>
        <w:t>
      4) при представлении к увольнению с военной службы: 
</w:t>
      </w:r>
      <w:r>
        <w:br/>
      </w:r>
      <w:r>
        <w:rPr>
          <w:rFonts w:ascii="Times New Roman"/>
          <w:b w:val="false"/>
          <w:i w:val="false"/>
          <w:color w:val="000000"/>
          <w:sz w:val="28"/>
        </w:rPr>
        <w:t>
      последняя аттестация; 
</w:t>
      </w:r>
      <w:r>
        <w:br/>
      </w:r>
      <w:r>
        <w:rPr>
          <w:rFonts w:ascii="Times New Roman"/>
          <w:b w:val="false"/>
          <w:i w:val="false"/>
          <w:color w:val="000000"/>
          <w:sz w:val="28"/>
        </w:rPr>
        <w:t>
      рапорт офицера (при увольнении по истечении срока контракта, в связи с ликвидацией организации, сокращением численности или штата, по состоянию здоровья, по семейным обстоятельствам, с связи с существенным или систематическим нарушением в отношении офицера условий контракта);
</w:t>
      </w:r>
      <w:r>
        <w:br/>
      </w:r>
      <w:r>
        <w:rPr>
          <w:rFonts w:ascii="Times New Roman"/>
          <w:b w:val="false"/>
          <w:i w:val="false"/>
          <w:color w:val="000000"/>
          <w:sz w:val="28"/>
        </w:rPr>
        <w:t>
      заключение военно-врачебной комиссии (при увольнении по состоянию здоровья);
</w:t>
      </w:r>
      <w:r>
        <w:br/>
      </w:r>
      <w:r>
        <w:rPr>
          <w:rFonts w:ascii="Times New Roman"/>
          <w:b w:val="false"/>
          <w:i w:val="false"/>
          <w:color w:val="000000"/>
          <w:sz w:val="28"/>
        </w:rPr>
        <w:t>
      личное дело до кадрового органа Министерства обороны (при увольнении по возрасту, по истечении срока контракта или состоянию здоровья офицеров в звании капитана с одновременным присвоением им очередного воинского звания на ступень выше воинского знания, предусмотренного штатом по занимаемой должности); 
</w:t>
      </w:r>
      <w:r>
        <w:br/>
      </w:r>
      <w:r>
        <w:rPr>
          <w:rFonts w:ascii="Times New Roman"/>
          <w:b w:val="false"/>
          <w:i w:val="false"/>
          <w:color w:val="000000"/>
          <w:sz w:val="28"/>
        </w:rPr>
        <w:t>
      материалы проведенного административного расследования, дознания (при увольнении в связи с невыполнением сторонами условий, невыходом офицера на службу без уважительных причин);
</w:t>
      </w:r>
      <w:r>
        <w:br/>
      </w:r>
      <w:r>
        <w:rPr>
          <w:rFonts w:ascii="Times New Roman"/>
          <w:b w:val="false"/>
          <w:i w:val="false"/>
          <w:color w:val="000000"/>
          <w:sz w:val="28"/>
        </w:rPr>
        <w:t>
      служебная карточка;
</w:t>
      </w:r>
      <w:r>
        <w:br/>
      </w:r>
      <w:r>
        <w:rPr>
          <w:rFonts w:ascii="Times New Roman"/>
          <w:b w:val="false"/>
          <w:i w:val="false"/>
          <w:color w:val="000000"/>
          <w:sz w:val="28"/>
        </w:rPr>
        <w:t>
      служебная характеристика;
</w:t>
      </w:r>
      <w:r>
        <w:br/>
      </w:r>
      <w:r>
        <w:rPr>
          <w:rFonts w:ascii="Times New Roman"/>
          <w:b w:val="false"/>
          <w:i w:val="false"/>
          <w:color w:val="000000"/>
          <w:sz w:val="28"/>
        </w:rPr>
        <w:t>
      документы, подтверждающие необходимость увольнения по семейным обстоятельствам; 
</w:t>
      </w:r>
      <w:r>
        <w:br/>
      </w:r>
      <w:r>
        <w:rPr>
          <w:rFonts w:ascii="Times New Roman"/>
          <w:b w:val="false"/>
          <w:i w:val="false"/>
          <w:color w:val="000000"/>
          <w:sz w:val="28"/>
        </w:rPr>
        <w:t>
      копия приговора военного суда и распоряжение о вступлении приговора суда в законную силу (при увольнении по пункту 62 Правил).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пункту 4 Инструкции 
</w:t>
      </w:r>
    </w:p>
    <w:p>
      <w:pPr>
        <w:spacing w:after="0"/>
        <w:ind w:left="0"/>
        <w:jc w:val="both"/>
      </w:pPr>
      <w:r>
        <w:rPr>
          <w:rFonts w:ascii="Times New Roman"/>
          <w:b w:val="false"/>
          <w:i w:val="false"/>
          <w:color w:val="000000"/>
          <w:sz w:val="28"/>
        </w:rPr>
        <w:t>
 Командиру (начальнику)____________________________________________
</w:t>
      </w:r>
    </w:p>
    <w:p>
      <w:pPr>
        <w:spacing w:after="0"/>
        <w:ind w:left="0"/>
        <w:jc w:val="both"/>
      </w:pPr>
      <w:r>
        <w:rPr>
          <w:rFonts w:ascii="Times New Roman"/>
          <w:b w:val="false"/>
          <w:i w:val="false"/>
          <w:color w:val="000000"/>
          <w:sz w:val="28"/>
        </w:rPr>
        <w:t>
 Представляю список на_____________________________________________,
</w:t>
      </w:r>
      <w:r>
        <w:br/>
      </w:r>
      <w:r>
        <w:rPr>
          <w:rFonts w:ascii="Times New Roman"/>
          <w:b w:val="false"/>
          <w:i w:val="false"/>
          <w:color w:val="000000"/>
          <w:sz w:val="28"/>
        </w:rPr>
        <w:t>
        (категория офицерского состава, наименование воинской части) 
</w:t>
      </w:r>
      <w:r>
        <w:br/>
      </w:r>
      <w:r>
        <w:rPr>
          <w:rFonts w:ascii="Times New Roman"/>
          <w:b w:val="false"/>
          <w:i w:val="false"/>
          <w:color w:val="000000"/>
          <w:sz w:val="28"/>
        </w:rPr>
        <w:t>
которых в соответствии с пунктом _________ Правил о прохождении лицами офицерского состава военной службы и службы в запасе Вооруженных Сил Республики Казахстан целесообразно оставить на военной службе сверх предельного возраста на срок до 5 лет: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пп|Воинское звание,    |Дата рождения,    |На какой срок|Обосно-
</w:t>
      </w:r>
      <w:r>
        <w:br/>
      </w:r>
      <w:r>
        <w:rPr>
          <w:rFonts w:ascii="Times New Roman"/>
          <w:b w:val="false"/>
          <w:i w:val="false"/>
          <w:color w:val="000000"/>
          <w:sz w:val="28"/>
        </w:rPr>
        <w:t>
    |фамилия, имя и      |какое и когда     |предлагается |вание
</w:t>
      </w:r>
      <w:r>
        <w:br/>
      </w:r>
      <w:r>
        <w:rPr>
          <w:rFonts w:ascii="Times New Roman"/>
          <w:b w:val="false"/>
          <w:i w:val="false"/>
          <w:color w:val="000000"/>
          <w:sz w:val="28"/>
        </w:rPr>
        <w:t>
    |отчество,           |окончил военное   |оставить     |целесооб-
</w:t>
      </w:r>
      <w:r>
        <w:br/>
      </w:r>
      <w:r>
        <w:rPr>
          <w:rFonts w:ascii="Times New Roman"/>
          <w:b w:val="false"/>
          <w:i w:val="false"/>
          <w:color w:val="000000"/>
          <w:sz w:val="28"/>
        </w:rPr>
        <w:t>
    |занимаемая должность|или гражданское   |на службе    |разности
</w:t>
      </w:r>
      <w:r>
        <w:br/>
      </w:r>
      <w:r>
        <w:rPr>
          <w:rFonts w:ascii="Times New Roman"/>
          <w:b w:val="false"/>
          <w:i w:val="false"/>
          <w:color w:val="000000"/>
          <w:sz w:val="28"/>
        </w:rPr>
        <w:t>
    |                    |специальное       |             |остав-
</w:t>
      </w:r>
      <w:r>
        <w:br/>
      </w:r>
      <w:r>
        <w:rPr>
          <w:rFonts w:ascii="Times New Roman"/>
          <w:b w:val="false"/>
          <w:i w:val="false"/>
          <w:color w:val="000000"/>
          <w:sz w:val="28"/>
        </w:rPr>
        <w:t>
    |                    |учебное заведение |             |ления
</w:t>
      </w:r>
      <w:r>
        <w:br/>
      </w:r>
      <w:r>
        <w:rPr>
          <w:rFonts w:ascii="Times New Roman"/>
          <w:b w:val="false"/>
          <w:i w:val="false"/>
          <w:color w:val="000000"/>
          <w:sz w:val="28"/>
        </w:rPr>
        <w:t>
    |                    |(высшее по уровню)|             |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Пример заполнения
</w:t>
      </w:r>
      <w:r>
        <w:br/>
      </w:r>
      <w:r>
        <w:rPr>
          <w:rFonts w:ascii="Times New Roman"/>
          <w:b w:val="false"/>
          <w:i w:val="false"/>
          <w:color w:val="000000"/>
          <w:sz w:val="28"/>
        </w:rPr>
        <w:t>
</w:t>
      </w:r>
      <w:r>
        <w:br/>
      </w:r>
      <w:r>
        <w:rPr>
          <w:rFonts w:ascii="Times New Roman"/>
          <w:b w:val="false"/>
          <w:i w:val="false"/>
          <w:color w:val="000000"/>
          <w:sz w:val="28"/>
        </w:rPr>
        <w:t>
1.  Полковник Синицын      20 марта 1951 г.,  До _______  Работоспо-
</w:t>
      </w:r>
      <w:r>
        <w:br/>
      </w:r>
      <w:r>
        <w:rPr>
          <w:rFonts w:ascii="Times New Roman"/>
          <w:b w:val="false"/>
          <w:i w:val="false"/>
          <w:color w:val="000000"/>
          <w:sz w:val="28"/>
        </w:rPr>
        <w:t>
    Владимир Григорьевич,  ВВА -1981 г.,          (год)   собный.
</w:t>
      </w:r>
      <w:r>
        <w:br/>
      </w:r>
      <w:r>
        <w:rPr>
          <w:rFonts w:ascii="Times New Roman"/>
          <w:b w:val="false"/>
          <w:i w:val="false"/>
          <w:color w:val="000000"/>
          <w:sz w:val="28"/>
        </w:rPr>
        <w:t>
    начальник оперативного выслуга:                       До выслуги
</w:t>
      </w:r>
      <w:r>
        <w:br/>
      </w:r>
      <w:r>
        <w:rPr>
          <w:rFonts w:ascii="Times New Roman"/>
          <w:b w:val="false"/>
          <w:i w:val="false"/>
          <w:color w:val="000000"/>
          <w:sz w:val="28"/>
        </w:rPr>
        <w:t>
    отдела войсковой       календарная -                  25 лет
</w:t>
      </w:r>
      <w:r>
        <w:br/>
      </w:r>
      <w:r>
        <w:rPr>
          <w:rFonts w:ascii="Times New Roman"/>
          <w:b w:val="false"/>
          <w:i w:val="false"/>
          <w:color w:val="000000"/>
          <w:sz w:val="28"/>
        </w:rPr>
        <w:t>
    части 11111            22 года 3 мес., 
</w:t>
      </w:r>
      <w:r>
        <w:br/>
      </w:r>
      <w:r>
        <w:rPr>
          <w:rFonts w:ascii="Times New Roman"/>
          <w:b w:val="false"/>
          <w:i w:val="false"/>
          <w:color w:val="000000"/>
          <w:sz w:val="28"/>
        </w:rPr>
        <w:t>
                           льготная - 
</w:t>
      </w:r>
      <w:r>
        <w:br/>
      </w:r>
      <w:r>
        <w:rPr>
          <w:rFonts w:ascii="Times New Roman"/>
          <w:b w:val="false"/>
          <w:i w:val="false"/>
          <w:color w:val="000000"/>
          <w:sz w:val="28"/>
        </w:rPr>
        <w:t>
                           23 года 4 мес.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Командир               (начальник)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(наименование воинской части)_________
</w:t>
      </w:r>
    </w:p>
    <w:p>
      <w:pPr>
        <w:spacing w:after="0"/>
        <w:ind w:left="0"/>
        <w:jc w:val="both"/>
      </w:pPr>
      <w:r>
        <w:rPr>
          <w:rFonts w:ascii="Times New Roman"/>
          <w:b w:val="false"/>
          <w:i w:val="false"/>
          <w:color w:val="000000"/>
          <w:sz w:val="28"/>
        </w:rPr>
        <w:t>
                            _____________________________________
</w:t>
      </w:r>
      <w:r>
        <w:br/>
      </w:r>
      <w:r>
        <w:rPr>
          <w:rFonts w:ascii="Times New Roman"/>
          <w:b w:val="false"/>
          <w:i w:val="false"/>
          <w:color w:val="000000"/>
          <w:sz w:val="28"/>
        </w:rPr>
        <w:t>
                             (воинское звание, подпись, фамилия)
</w:t>
      </w:r>
      <w:r>
        <w:br/>
      </w:r>
      <w:r>
        <w:rPr>
          <w:rFonts w:ascii="Times New Roman"/>
          <w:b w:val="false"/>
          <w:i w:val="false"/>
          <w:color w:val="000000"/>
          <w:sz w:val="28"/>
        </w:rPr>
        <w:t>
" _____ " ___________________  200 ___  г.______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составления списков офицерского состава для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оставления на военной службе сверх предельного возраста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Списки составляются раздельно на младших офицеров, майоров, подполковников и на полковников, генералов и адмиралов строго в алфавитном порядке и отдельно - на срок до 5 лет и на второй срок до 5 лет. 
</w:t>
      </w:r>
      <w:r>
        <w:br/>
      </w:r>
      <w:r>
        <w:rPr>
          <w:rFonts w:ascii="Times New Roman"/>
          <w:b w:val="false"/>
          <w:i w:val="false"/>
          <w:color w:val="000000"/>
          <w:sz w:val="28"/>
        </w:rPr>
        <w:t>
      В списки на срок до 5 лет включаются лица офицерского состава, которые достигнут предельного возраста состояния на военной службе в текущем году и которых целесообразно оставить на военной службе на срок до 5 лет.       
</w:t>
      </w:r>
      <w:r>
        <w:br/>
      </w:r>
      <w:r>
        <w:rPr>
          <w:rFonts w:ascii="Times New Roman"/>
          <w:b w:val="false"/>
          <w:i w:val="false"/>
          <w:color w:val="000000"/>
          <w:sz w:val="28"/>
        </w:rPr>
        <w:t>
      В списки на второй срок до 5 лет включаются лица офицерского состава из числа высококвалифицированных специалистов, которые в текущем году выслужат 5 лет сверх предельного возраста состояния на военной службе, но имеется особая необходимость в оставлении их на военной службе еще на срок до 5 лет. 
</w:t>
      </w:r>
      <w:r>
        <w:br/>
      </w:r>
      <w:r>
        <w:rPr>
          <w:rFonts w:ascii="Times New Roman"/>
          <w:b w:val="false"/>
          <w:i w:val="false"/>
          <w:color w:val="000000"/>
          <w:sz w:val="28"/>
        </w:rPr>
        <w:t>
      В графе 2 списка указывается также штатная категория по занимаемой должности, если воинское звание военнослужащего выше воинского звания, предусмотренного штатом по занимаемой должности. 
</w:t>
      </w:r>
      <w:r>
        <w:br/>
      </w:r>
      <w:r>
        <w:rPr>
          <w:rFonts w:ascii="Times New Roman"/>
          <w:b w:val="false"/>
          <w:i w:val="false"/>
          <w:color w:val="000000"/>
          <w:sz w:val="28"/>
        </w:rPr>
        <w:t>
      При заполнении графы 3 указываются присвоенные военнослужащему ученая степень, ученое звание, почетное звание, звание лауреата, а также другие данные, особо характеризующие его подготовку и заслуги (боевой опыт, государственные награды и т. п.). Выслуга лет указывается только тем военнослужащим, у которых она составляет менее 25 лет (в льготном исчислении) по состоянию на 1 января следующего года. Исчисление выслуги лет производится штабом части или кадровым органом, а в необходимых случаях - с привлечением финансового органа без составления расчета выслуги лет. 
</w:t>
      </w:r>
      <w:r>
        <w:br/>
      </w:r>
      <w:r>
        <w:rPr>
          <w:rFonts w:ascii="Times New Roman"/>
          <w:b w:val="false"/>
          <w:i w:val="false"/>
          <w:color w:val="000000"/>
          <w:sz w:val="28"/>
        </w:rPr>
        <w:t>
      Срок в пределах пяти лет, на который военнослужащий может быть оставлен на службе (графа 4 списка), определяется с учетом потребности в офицерах данной специальности, состояния здоровья, работоспособности, аттестации, а также исходя из практических возможностей и необходимости использования его в занимаемой или в другой должности. 
</w:t>
      </w:r>
      <w:r>
        <w:br/>
      </w:r>
      <w:r>
        <w:rPr>
          <w:rFonts w:ascii="Times New Roman"/>
          <w:b w:val="false"/>
          <w:i w:val="false"/>
          <w:color w:val="000000"/>
          <w:sz w:val="28"/>
        </w:rPr>
        <w:t>
      Рассмотрение списков во всех инстанциях и согласование их с начальниками штабов, родов войск и служб производится в порядке, установленном для рассмотрения представлений к назначению на должности. 
</w:t>
      </w:r>
      <w:r>
        <w:br/>
      </w:r>
      <w:r>
        <w:rPr>
          <w:rFonts w:ascii="Times New Roman"/>
          <w:b w:val="false"/>
          <w:i w:val="false"/>
          <w:color w:val="000000"/>
          <w:sz w:val="28"/>
        </w:rPr>
        <w:t>
      Списки представляются на решение Министра обороны Республики Казахстан через Департамент кадров Министерства обороны Республики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пункту 16 Инструкции 
</w:t>
      </w:r>
    </w:p>
    <w:p>
      <w:pPr>
        <w:spacing w:after="0"/>
        <w:ind w:left="0"/>
        <w:jc w:val="both"/>
      </w:pPr>
      <w:r>
        <w:rPr>
          <w:rFonts w:ascii="Times New Roman"/>
          <w:b w:val="false"/>
          <w:i w:val="false"/>
          <w:color w:val="000000"/>
          <w:sz w:val="28"/>
        </w:rPr>
        <w:t>
              "УТВЕРЖДАЮ"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(командир, командующий)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(воинское звание, подпись, фамилия)
</w:t>
      </w:r>
      <w:r>
        <w:br/>
      </w:r>
      <w:r>
        <w:rPr>
          <w:rFonts w:ascii="Times New Roman"/>
          <w:b w:val="false"/>
          <w:i w:val="false"/>
          <w:color w:val="000000"/>
          <w:sz w:val="28"/>
        </w:rPr>
        <w:t>
" _____ " ___________________  200 ___г.___
</w:t>
      </w:r>
    </w:p>
    <w:p>
      <w:pPr>
        <w:spacing w:after="0"/>
        <w:ind w:left="0"/>
        <w:jc w:val="both"/>
      </w:pPr>
      <w:r>
        <w:rPr>
          <w:rFonts w:ascii="Times New Roman"/>
          <w:b w:val="false"/>
          <w:i w:val="false"/>
          <w:color w:val="000000"/>
          <w:sz w:val="28"/>
        </w:rPr>
        <w:t>
</w:t>
      </w:r>
      <w:r>
        <w:rPr>
          <w:rFonts w:ascii="Times New Roman"/>
          <w:b/>
          <w:i w:val="false"/>
          <w:color w:val="000000"/>
          <w:sz w:val="28"/>
        </w:rPr>
        <w:t>
                              РЕЗЕРВ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офицерского состава для выдвижения на вышестоящие должности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направления на учебу в 200___ году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воинской части, соединения, объединения, рода войск,
</w:t>
      </w:r>
      <w:r>
        <w:br/>
      </w:r>
      <w:r>
        <w:rPr>
          <w:rFonts w:ascii="Times New Roman"/>
          <w:b w:val="false"/>
          <w:i w:val="false"/>
          <w:color w:val="000000"/>
          <w:sz w:val="28"/>
        </w:rPr>
        <w:t>
                                  службы)
</w:t>
      </w:r>
      <w:r>
        <w:br/>
      </w:r>
      <w:r>
        <w:rPr>
          <w:rFonts w:ascii="Times New Roman"/>
          <w:b w:val="false"/>
          <w:i w:val="false"/>
          <w:color w:val="000000"/>
          <w:sz w:val="28"/>
        </w:rPr>
        <w:t>
-------------------------------------------------------------------
</w:t>
      </w:r>
      <w:r>
        <w:br/>
      </w:r>
      <w:r>
        <w:rPr>
          <w:rFonts w:ascii="Times New Roman"/>
          <w:b w:val="false"/>
          <w:i w:val="false"/>
          <w:color w:val="000000"/>
          <w:sz w:val="28"/>
        </w:rPr>
        <w:t>
Воинское звание, |Военное (специальное)|Вывод по  |Меро-  |Отметка
</w:t>
      </w:r>
      <w:r>
        <w:br/>
      </w:r>
      <w:r>
        <w:rPr>
          <w:rFonts w:ascii="Times New Roman"/>
          <w:b w:val="false"/>
          <w:i w:val="false"/>
          <w:color w:val="000000"/>
          <w:sz w:val="28"/>
        </w:rPr>
        <w:t>
дата присвоения  |образование, краткое |последней |приятия|о назна- 
</w:t>
      </w:r>
      <w:r>
        <w:br/>
      </w:r>
      <w:r>
        <w:rPr>
          <w:rFonts w:ascii="Times New Roman"/>
          <w:b w:val="false"/>
          <w:i w:val="false"/>
          <w:color w:val="000000"/>
          <w:sz w:val="28"/>
        </w:rPr>
        <w:t>
воинского звания,|прохождение службы,  |аттестации|по     |чении на
</w:t>
      </w:r>
      <w:r>
        <w:br/>
      </w:r>
      <w:r>
        <w:rPr>
          <w:rFonts w:ascii="Times New Roman"/>
          <w:b w:val="false"/>
          <w:i w:val="false"/>
          <w:color w:val="000000"/>
          <w:sz w:val="28"/>
        </w:rPr>
        <w:t>
фамилия, имя и   |классность, боевой   |и другие  |подго- |долж-
</w:t>
      </w:r>
      <w:r>
        <w:br/>
      </w:r>
      <w:r>
        <w:rPr>
          <w:rFonts w:ascii="Times New Roman"/>
          <w:b w:val="false"/>
          <w:i w:val="false"/>
          <w:color w:val="000000"/>
          <w:sz w:val="28"/>
        </w:rPr>
        <w:t>
отчество,        |опыт, государственные|характери-|товке  |ность,
</w:t>
      </w:r>
      <w:r>
        <w:br/>
      </w:r>
      <w:r>
        <w:rPr>
          <w:rFonts w:ascii="Times New Roman"/>
          <w:b w:val="false"/>
          <w:i w:val="false"/>
          <w:color w:val="000000"/>
          <w:sz w:val="28"/>
        </w:rPr>
        <w:t>
занимаемая       |награды              |зующие    |канди- |направ-
</w:t>
      </w:r>
      <w:r>
        <w:br/>
      </w:r>
      <w:r>
        <w:rPr>
          <w:rFonts w:ascii="Times New Roman"/>
          <w:b w:val="false"/>
          <w:i w:val="false"/>
          <w:color w:val="000000"/>
          <w:sz w:val="28"/>
        </w:rPr>
        <w:t>
должность и с    |                     |данные    |дата   |лении на
</w:t>
      </w:r>
      <w:r>
        <w:br/>
      </w:r>
      <w:r>
        <w:rPr>
          <w:rFonts w:ascii="Times New Roman"/>
          <w:b w:val="false"/>
          <w:i w:val="false"/>
          <w:color w:val="000000"/>
          <w:sz w:val="28"/>
        </w:rPr>
        <w:t>
какого времени   |                     |          |       |учебу
</w:t>
      </w:r>
      <w:r>
        <w:br/>
      </w:r>
      <w:r>
        <w:rPr>
          <w:rFonts w:ascii="Times New Roman"/>
          <w:b w:val="false"/>
          <w:i w:val="false"/>
          <w:color w:val="000000"/>
          <w:sz w:val="28"/>
        </w:rPr>
        <w:t>
                 |                     |          |       |или об   
</w:t>
      </w:r>
      <w:r>
        <w:br/>
      </w:r>
      <w:r>
        <w:rPr>
          <w:rFonts w:ascii="Times New Roman"/>
          <w:b w:val="false"/>
          <w:i w:val="false"/>
          <w:color w:val="000000"/>
          <w:sz w:val="28"/>
        </w:rPr>
        <w:t>
                 |                     |          |       |исключе-
</w:t>
      </w:r>
      <w:r>
        <w:br/>
      </w:r>
      <w:r>
        <w:rPr>
          <w:rFonts w:ascii="Times New Roman"/>
          <w:b w:val="false"/>
          <w:i w:val="false"/>
          <w:color w:val="000000"/>
          <w:sz w:val="28"/>
        </w:rPr>
        <w:t>
                 |                     |          |       |нии из 
</w:t>
      </w:r>
      <w:r>
        <w:br/>
      </w:r>
      <w:r>
        <w:rPr>
          <w:rFonts w:ascii="Times New Roman"/>
          <w:b w:val="false"/>
          <w:i w:val="false"/>
          <w:color w:val="000000"/>
          <w:sz w:val="28"/>
        </w:rPr>
        <w:t>
                 |                     |          |       |списка и 
</w:t>
      </w:r>
      <w:r>
        <w:br/>
      </w:r>
      <w:r>
        <w:rPr>
          <w:rFonts w:ascii="Times New Roman"/>
          <w:b w:val="false"/>
          <w:i w:val="false"/>
          <w:color w:val="000000"/>
          <w:sz w:val="28"/>
        </w:rPr>
        <w:t>
                 |                     |          |       |основание
</w:t>
      </w:r>
      <w:r>
        <w:br/>
      </w:r>
      <w:r>
        <w:rPr>
          <w:rFonts w:ascii="Times New Roman"/>
          <w:b w:val="false"/>
          <w:i w:val="false"/>
          <w:color w:val="000000"/>
          <w:sz w:val="28"/>
        </w:rPr>
        <w:t>
-------------------------------------------------------------------
</w:t>
      </w:r>
      <w:r>
        <w:br/>
      </w:r>
      <w:r>
        <w:rPr>
          <w:rFonts w:ascii="Times New Roman"/>
          <w:b w:val="false"/>
          <w:i w:val="false"/>
          <w:color w:val="000000"/>
          <w:sz w:val="28"/>
        </w:rPr>
        <w:t>
       1.        |            2.       |    3.    |   4.  |  5.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I. Для выдвижения:
</w:t>
      </w:r>
    </w:p>
    <w:p>
      <w:pPr>
        <w:spacing w:after="0"/>
        <w:ind w:left="0"/>
        <w:jc w:val="both"/>
      </w:pPr>
      <w:r>
        <w:rPr>
          <w:rFonts w:ascii="Times New Roman"/>
          <w:b w:val="false"/>
          <w:i w:val="false"/>
          <w:color w:val="000000"/>
          <w:sz w:val="28"/>
        </w:rPr>
        <w:t>
            На должность___________________________________________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На должность___________________________________________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И т.д.
</w:t>
      </w:r>
    </w:p>
    <w:p>
      <w:pPr>
        <w:spacing w:after="0"/>
        <w:ind w:left="0"/>
        <w:jc w:val="both"/>
      </w:pPr>
      <w:r>
        <w:rPr>
          <w:rFonts w:ascii="Times New Roman"/>
          <w:b w:val="false"/>
          <w:i w:val="false"/>
          <w:color w:val="000000"/>
          <w:sz w:val="28"/>
        </w:rPr>
        <w:t>
                        I. Для направления на учебу:
</w:t>
      </w:r>
    </w:p>
    <w:p>
      <w:pPr>
        <w:spacing w:after="0"/>
        <w:ind w:left="0"/>
        <w:jc w:val="both"/>
      </w:pPr>
      <w:r>
        <w:rPr>
          <w:rFonts w:ascii="Times New Roman"/>
          <w:b w:val="false"/>
          <w:i w:val="false"/>
          <w:color w:val="000000"/>
          <w:sz w:val="28"/>
        </w:rPr>
        <w:t>
      В Военную академию___________________________________________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И т.д.
</w:t>
      </w:r>
    </w:p>
    <w:p>
      <w:pPr>
        <w:spacing w:after="0"/>
        <w:ind w:left="0"/>
        <w:jc w:val="both"/>
      </w:pPr>
      <w:r>
        <w:rPr>
          <w:rFonts w:ascii="Times New Roman"/>
          <w:b w:val="false"/>
          <w:i w:val="false"/>
          <w:color w:val="000000"/>
          <w:sz w:val="28"/>
        </w:rPr>
        <w:t>
                Начальник Управления (отдела, отделения) кадров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(воинское звание, подпись, фамилия)
</w:t>
      </w:r>
    </w:p>
    <w:p>
      <w:pPr>
        <w:spacing w:after="0"/>
        <w:ind w:left="0"/>
        <w:jc w:val="both"/>
      </w:pPr>
      <w:r>
        <w:rPr>
          <w:rFonts w:ascii="Times New Roman"/>
          <w:b w:val="false"/>
          <w:i w:val="false"/>
          <w:color w:val="000000"/>
          <w:sz w:val="28"/>
        </w:rPr>
        <w:t>
" _____ " ___________________  200 ___  г.______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ПОЯСНЕНИЯ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учету резерва офицерского состава для выдвижения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вышестоящие должности и направления на учебу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предстоящем году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Резерв для выдвижения на вышестоящие должности и направления на учебу учитывается: 
</w:t>
      </w:r>
      <w:r>
        <w:br/>
      </w:r>
      <w:r>
        <w:rPr>
          <w:rFonts w:ascii="Times New Roman"/>
          <w:b w:val="false"/>
          <w:i w:val="false"/>
          <w:color w:val="000000"/>
          <w:sz w:val="28"/>
        </w:rPr>
        <w:t>
      1) начальником Департамента кадров Министерства обороны Республики Казахстан - резерв Министра обороны Республики Казахстан для назначения на должности его номенклатуры и номенклатуры Президента Республики Казахстан; 
</w:t>
      </w:r>
      <w:r>
        <w:br/>
      </w:r>
      <w:r>
        <w:rPr>
          <w:rFonts w:ascii="Times New Roman"/>
          <w:b w:val="false"/>
          <w:i w:val="false"/>
          <w:color w:val="000000"/>
          <w:sz w:val="28"/>
        </w:rPr>
        <w:t>
      2) начальниками управлений (отделов) кадров видов Вооруженных Сил, Генерального штаба, главных управлений Министерства обороны Республики Казахстан, и начальниками нижестоящих кадровых органов до начальника отделения (отдела) кадров соединения (учреждения, военно-учебного заведения, предприятия, организации), включительно - резерв для назначения на должности номенклатуры соответствующего командующего, командира (начальника) и номенклатуры вышестоящих инстанций; 
</w:t>
      </w:r>
      <w:r>
        <w:br/>
      </w:r>
      <w:r>
        <w:rPr>
          <w:rFonts w:ascii="Times New Roman"/>
          <w:b w:val="false"/>
          <w:i w:val="false"/>
          <w:color w:val="000000"/>
          <w:sz w:val="28"/>
        </w:rPr>
        <w:t>
      3) командиром воинской части - резерв офицеров воинской части, достойных выдвижения на вышестоящие должности и направления на учебу. 
</w:t>
      </w:r>
      <w:r>
        <w:br/>
      </w:r>
      <w:r>
        <w:rPr>
          <w:rFonts w:ascii="Times New Roman"/>
          <w:b w:val="false"/>
          <w:i w:val="false"/>
          <w:color w:val="000000"/>
          <w:sz w:val="28"/>
        </w:rPr>
        <w:t>
      2. Основанием для персонального зачисления военнослужащих в резерв для выдвижения на вышестоящую должность и направления на учебу в предстоящем году является решение соответствующего прямого начальника (командира воинской части, соединения, командующего видом Вооруженных Сил и т.д.), принимаемое с учетом аттестации, мнений о кандидате Офицерского собрания, штаба, начальников родов войск и служб, кадрового органа и результатов изучения на практической работе. 
</w:t>
      </w:r>
      <w:r>
        <w:br/>
      </w:r>
      <w:r>
        <w:rPr>
          <w:rFonts w:ascii="Times New Roman"/>
          <w:b w:val="false"/>
          <w:i w:val="false"/>
          <w:color w:val="000000"/>
          <w:sz w:val="28"/>
        </w:rPr>
        <w:t>
      3. О лицах офицерского состава, рекомендованных в резерв для выдвижения на должности номенклатуры назначения вышестоящих инстанций или для направления на учебу с таких должностей, сообщается (в порядке информации) вышестоящему кадровому органу по команде до кадрового органа назначающей инстанции. 
</w:t>
      </w:r>
      <w:r>
        <w:br/>
      </w:r>
      <w:r>
        <w:rPr>
          <w:rFonts w:ascii="Times New Roman"/>
          <w:b w:val="false"/>
          <w:i w:val="false"/>
          <w:color w:val="000000"/>
          <w:sz w:val="28"/>
        </w:rPr>
        <w:t>
      4. В графе 4 указываются мероприятия по подготовке кандидатов: направить на сборы, курсы (когда и на какие, по какому профилю), изучить действия кандидата на учении, при исполнении обязанностей по должности на ступень выше, провести беседы (кто проводит, по каким вопросам), предоставить свободное время для подготовки к вступительным экзаменам и т.д. 
</w:t>
      </w:r>
      <w:r>
        <w:br/>
      </w:r>
      <w:r>
        <w:rPr>
          <w:rFonts w:ascii="Times New Roman"/>
          <w:b w:val="false"/>
          <w:i w:val="false"/>
          <w:color w:val="000000"/>
          <w:sz w:val="28"/>
        </w:rPr>
        <w:t>
      5. В графе 5 делается отметка о назначении военнослужащего на высшую должность, направлении на учебу, убытии из воинской части или об исключении его из резерва и указывается основание. 
</w:t>
      </w:r>
      <w:r>
        <w:br/>
      </w:r>
      <w:r>
        <w:rPr>
          <w:rFonts w:ascii="Times New Roman"/>
          <w:b w:val="false"/>
          <w:i w:val="false"/>
          <w:color w:val="000000"/>
          <w:sz w:val="28"/>
        </w:rPr>
        <w:t>
      Решение об исключении военнослужащего из резерва принимается начальниками, указанными в пункте 2 настоящих пояснений, в случае снижения военнослужащим качества работы или совершения проступков, свидетельствующих о невозможности назначения его на вышестоящую должность или направления на учебу. 
</w:t>
      </w:r>
      <w:r>
        <w:br/>
      </w:r>
      <w:r>
        <w:rPr>
          <w:rFonts w:ascii="Times New Roman"/>
          <w:b w:val="false"/>
          <w:i w:val="false"/>
          <w:color w:val="000000"/>
          <w:sz w:val="28"/>
        </w:rPr>
        <w:t>
      6. О зачислении лиц офицерского состава в резерв и об исключении из резерва объявляется военнослужащему старшим прямым начальником в личной беседе. 
</w:t>
      </w:r>
      <w:r>
        <w:br/>
      </w:r>
      <w:r>
        <w:rPr>
          <w:rFonts w:ascii="Times New Roman"/>
          <w:b w:val="false"/>
          <w:i w:val="false"/>
          <w:color w:val="000000"/>
          <w:sz w:val="28"/>
        </w:rPr>
        <w:t>
      7. Резерв для выдвижения на вышестоящие должности и направления на учебу учитывается в отдельных книгах. 
</w:t>
      </w:r>
      <w:r>
        <w:br/>
      </w:r>
      <w:r>
        <w:rPr>
          <w:rFonts w:ascii="Times New Roman"/>
          <w:b w:val="false"/>
          <w:i w:val="false"/>
          <w:color w:val="000000"/>
          <w:sz w:val="28"/>
        </w:rPr>
        <w:t>
      Начальники кадровых органов обязаны знать и учитывать характеризующие данные о военнослужащих, зачисленных в резерв, уточнять и дополнять эти данные в ходе изучения кадров на практической работе.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пункту 18 Инструкции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ТИПОВАЯ СХЕМА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аттестации лиц офицерского состава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Вооруженных Сил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Наименование   |Кто составляет |Кто дает         |Кто утверждает
</w:t>
      </w:r>
      <w:r>
        <w:br/>
      </w:r>
      <w:r>
        <w:rPr>
          <w:rFonts w:ascii="Times New Roman"/>
          <w:b w:val="false"/>
          <w:i w:val="false"/>
          <w:color w:val="000000"/>
          <w:sz w:val="28"/>
        </w:rPr>
        <w:t>
должности      |аттестацию     |заключение по    |аттестацию
</w:t>
      </w:r>
      <w:r>
        <w:br/>
      </w:r>
      <w:r>
        <w:rPr>
          <w:rFonts w:ascii="Times New Roman"/>
          <w:b w:val="false"/>
          <w:i w:val="false"/>
          <w:color w:val="000000"/>
          <w:sz w:val="28"/>
        </w:rPr>
        <w:t>
               |               |аттестации       |
</w:t>
      </w:r>
      <w:r>
        <w:br/>
      </w:r>
      <w:r>
        <w:rPr>
          <w:rFonts w:ascii="Times New Roman"/>
          <w:b w:val="false"/>
          <w:i w:val="false"/>
          <w:color w:val="000000"/>
          <w:sz w:val="28"/>
        </w:rPr>
        <w:t>
-------------------------------------------------------------------
</w:t>
      </w:r>
      <w:r>
        <w:br/>
      </w:r>
      <w:r>
        <w:rPr>
          <w:rFonts w:ascii="Times New Roman"/>
          <w:b w:val="false"/>
          <w:i w:val="false"/>
          <w:color w:val="000000"/>
          <w:sz w:val="28"/>
        </w:rPr>
        <w:t>
      1                  2              3                  4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Силам общего назначения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Командир роты  Аттестационная     Командир
</w:t>
      </w:r>
      <w:r>
        <w:br/>
      </w:r>
      <w:r>
        <w:rPr>
          <w:rFonts w:ascii="Times New Roman"/>
          <w:b w:val="false"/>
          <w:i w:val="false"/>
          <w:color w:val="000000"/>
          <w:sz w:val="28"/>
        </w:rPr>
        <w:t>
взвода в         (батареи)      комиссия           отдельного
</w:t>
      </w:r>
      <w:r>
        <w:br/>
      </w:r>
      <w:r>
        <w:rPr>
          <w:rFonts w:ascii="Times New Roman"/>
          <w:b w:val="false"/>
          <w:i w:val="false"/>
          <w:color w:val="000000"/>
          <w:sz w:val="28"/>
        </w:rPr>
        <w:t>
отдельном                       отдельного         батальона
</w:t>
      </w:r>
      <w:r>
        <w:br/>
      </w:r>
      <w:r>
        <w:rPr>
          <w:rFonts w:ascii="Times New Roman"/>
          <w:b w:val="false"/>
          <w:i w:val="false"/>
          <w:color w:val="000000"/>
          <w:sz w:val="28"/>
        </w:rPr>
        <w:t>
батальоне                       батальона          (дивизиона)
</w:t>
      </w:r>
      <w:r>
        <w:br/>
      </w:r>
      <w:r>
        <w:rPr>
          <w:rFonts w:ascii="Times New Roman"/>
          <w:b w:val="false"/>
          <w:i w:val="false"/>
          <w:color w:val="000000"/>
          <w:sz w:val="28"/>
        </w:rPr>
        <w:t>
(дивизионе)                     (дивизиона)         
</w:t>
      </w:r>
    </w:p>
    <w:p>
      <w:pPr>
        <w:spacing w:after="0"/>
        <w:ind w:left="0"/>
        <w:jc w:val="both"/>
      </w:pPr>
      <w:r>
        <w:rPr>
          <w:rFonts w:ascii="Times New Roman"/>
          <w:b w:val="false"/>
          <w:i w:val="false"/>
          <w:color w:val="000000"/>
          <w:sz w:val="28"/>
        </w:rPr>
        <w:t>
Командир         Командир роты  Командир батальона Командир
</w:t>
      </w:r>
      <w:r>
        <w:br/>
      </w:r>
      <w:r>
        <w:rPr>
          <w:rFonts w:ascii="Times New Roman"/>
          <w:b w:val="false"/>
          <w:i w:val="false"/>
          <w:color w:val="000000"/>
          <w:sz w:val="28"/>
        </w:rPr>
        <w:t>
взвода в         (батареи)      (дивизиона),       полка
</w:t>
      </w:r>
      <w:r>
        <w:br/>
      </w:r>
      <w:r>
        <w:rPr>
          <w:rFonts w:ascii="Times New Roman"/>
          <w:b w:val="false"/>
          <w:i w:val="false"/>
          <w:color w:val="000000"/>
          <w:sz w:val="28"/>
        </w:rPr>
        <w:t>
полку                           полковая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Командир роты    Командир       Дивизионная        Командир
</w:t>
      </w:r>
      <w:r>
        <w:br/>
      </w:r>
      <w:r>
        <w:rPr>
          <w:rFonts w:ascii="Times New Roman"/>
          <w:b w:val="false"/>
          <w:i w:val="false"/>
          <w:color w:val="000000"/>
          <w:sz w:val="28"/>
        </w:rPr>
        <w:t>
(батареи) в      отдельного     аттестационная     дивизии
</w:t>
      </w:r>
      <w:r>
        <w:br/>
      </w:r>
      <w:r>
        <w:rPr>
          <w:rFonts w:ascii="Times New Roman"/>
          <w:b w:val="false"/>
          <w:i w:val="false"/>
          <w:color w:val="000000"/>
          <w:sz w:val="28"/>
        </w:rPr>
        <w:t>
отдельном        батальона      комиссия
</w:t>
      </w:r>
      <w:r>
        <w:br/>
      </w:r>
      <w:r>
        <w:rPr>
          <w:rFonts w:ascii="Times New Roman"/>
          <w:b w:val="false"/>
          <w:i w:val="false"/>
          <w:color w:val="000000"/>
          <w:sz w:val="28"/>
        </w:rPr>
        <w:t>
батальоне        (дивизиона)
</w:t>
      </w:r>
      <w:r>
        <w:br/>
      </w:r>
      <w:r>
        <w:rPr>
          <w:rFonts w:ascii="Times New Roman"/>
          <w:b w:val="false"/>
          <w:i w:val="false"/>
          <w:color w:val="000000"/>
          <w:sz w:val="28"/>
        </w:rPr>
        <w:t>
(дивизионе)       
</w:t>
      </w:r>
    </w:p>
    <w:p>
      <w:pPr>
        <w:spacing w:after="0"/>
        <w:ind w:left="0"/>
        <w:jc w:val="both"/>
      </w:pPr>
      <w:r>
        <w:rPr>
          <w:rFonts w:ascii="Times New Roman"/>
          <w:b w:val="false"/>
          <w:i w:val="false"/>
          <w:color w:val="000000"/>
          <w:sz w:val="28"/>
        </w:rPr>
        <w:t>
Командир роты    Командир       Полковая           Командир
</w:t>
      </w:r>
      <w:r>
        <w:br/>
      </w:r>
      <w:r>
        <w:rPr>
          <w:rFonts w:ascii="Times New Roman"/>
          <w:b w:val="false"/>
          <w:i w:val="false"/>
          <w:color w:val="000000"/>
          <w:sz w:val="28"/>
        </w:rPr>
        <w:t>
(батареи) в      батальона      аттестационная     полка
</w:t>
      </w:r>
      <w:r>
        <w:br/>
      </w:r>
      <w:r>
        <w:rPr>
          <w:rFonts w:ascii="Times New Roman"/>
          <w:b w:val="false"/>
          <w:i w:val="false"/>
          <w:color w:val="000000"/>
          <w:sz w:val="28"/>
        </w:rPr>
        <w:t>
полку            (дивизиона)    комиссия         
</w:t>
      </w:r>
    </w:p>
    <w:p>
      <w:pPr>
        <w:spacing w:after="0"/>
        <w:ind w:left="0"/>
        <w:jc w:val="both"/>
      </w:pPr>
      <w:r>
        <w:rPr>
          <w:rFonts w:ascii="Times New Roman"/>
          <w:b w:val="false"/>
          <w:i w:val="false"/>
          <w:color w:val="000000"/>
          <w:sz w:val="28"/>
        </w:rPr>
        <w:t>
Помощник         Начальник      Аттестационная     Командир
</w:t>
      </w:r>
      <w:r>
        <w:br/>
      </w:r>
      <w:r>
        <w:rPr>
          <w:rFonts w:ascii="Times New Roman"/>
          <w:b w:val="false"/>
          <w:i w:val="false"/>
          <w:color w:val="000000"/>
          <w:sz w:val="28"/>
        </w:rPr>
        <w:t>
начальника       штаба          комиссия           отдельного
</w:t>
      </w:r>
      <w:r>
        <w:br/>
      </w:r>
      <w:r>
        <w:rPr>
          <w:rFonts w:ascii="Times New Roman"/>
          <w:b w:val="false"/>
          <w:i w:val="false"/>
          <w:color w:val="000000"/>
          <w:sz w:val="28"/>
        </w:rPr>
        <w:t>
штаба            отдельного     отдельного         батальона
</w:t>
      </w:r>
      <w:r>
        <w:br/>
      </w:r>
      <w:r>
        <w:rPr>
          <w:rFonts w:ascii="Times New Roman"/>
          <w:b w:val="false"/>
          <w:i w:val="false"/>
          <w:color w:val="000000"/>
          <w:sz w:val="28"/>
        </w:rPr>
        <w:t>
отдельного       батальона      батальона          (дивизиона)
</w:t>
      </w:r>
      <w:r>
        <w:br/>
      </w:r>
      <w:r>
        <w:rPr>
          <w:rFonts w:ascii="Times New Roman"/>
          <w:b w:val="false"/>
          <w:i w:val="false"/>
          <w:color w:val="000000"/>
          <w:sz w:val="28"/>
        </w:rPr>
        <w:t>
батальона        (дивизиона)    (дивизиона)
</w:t>
      </w:r>
      <w:r>
        <w:br/>
      </w:r>
      <w:r>
        <w:rPr>
          <w:rFonts w:ascii="Times New Roman"/>
          <w:b w:val="false"/>
          <w:i w:val="false"/>
          <w:color w:val="000000"/>
          <w:sz w:val="28"/>
        </w:rPr>
        <w:t>
(дивизиона)                          
</w:t>
      </w:r>
    </w:p>
    <w:p>
      <w:pPr>
        <w:spacing w:after="0"/>
        <w:ind w:left="0"/>
        <w:jc w:val="both"/>
      </w:pPr>
      <w:r>
        <w:rPr>
          <w:rFonts w:ascii="Times New Roman"/>
          <w:b w:val="false"/>
          <w:i w:val="false"/>
          <w:color w:val="000000"/>
          <w:sz w:val="28"/>
        </w:rPr>
        <w:t>
Заместитель      Командир       Дивизионная        Командир
</w:t>
      </w:r>
      <w:r>
        <w:br/>
      </w:r>
      <w:r>
        <w:rPr>
          <w:rFonts w:ascii="Times New Roman"/>
          <w:b w:val="false"/>
          <w:i w:val="false"/>
          <w:color w:val="000000"/>
          <w:sz w:val="28"/>
        </w:rPr>
        <w:t>
командира        отдельного     аттестационная     дивизии
</w:t>
      </w:r>
      <w:r>
        <w:br/>
      </w:r>
      <w:r>
        <w:rPr>
          <w:rFonts w:ascii="Times New Roman"/>
          <w:b w:val="false"/>
          <w:i w:val="false"/>
          <w:color w:val="000000"/>
          <w:sz w:val="28"/>
        </w:rPr>
        <w:t>
отдельного       батальона      комиссия
</w:t>
      </w:r>
      <w:r>
        <w:br/>
      </w:r>
      <w:r>
        <w:rPr>
          <w:rFonts w:ascii="Times New Roman"/>
          <w:b w:val="false"/>
          <w:i w:val="false"/>
          <w:color w:val="000000"/>
          <w:sz w:val="28"/>
        </w:rPr>
        <w:t>
батальона        (дивизиона)
</w:t>
      </w:r>
      <w:r>
        <w:br/>
      </w:r>
      <w:r>
        <w:rPr>
          <w:rFonts w:ascii="Times New Roman"/>
          <w:b w:val="false"/>
          <w:i w:val="false"/>
          <w:color w:val="000000"/>
          <w:sz w:val="28"/>
        </w:rPr>
        <w:t>
(дивизиона)                        
</w:t>
      </w:r>
    </w:p>
    <w:p>
      <w:pPr>
        <w:spacing w:after="0"/>
        <w:ind w:left="0"/>
        <w:jc w:val="both"/>
      </w:pPr>
      <w:r>
        <w:rPr>
          <w:rFonts w:ascii="Times New Roman"/>
          <w:b w:val="false"/>
          <w:i w:val="false"/>
          <w:color w:val="000000"/>
          <w:sz w:val="28"/>
        </w:rPr>
        <w:t>
Заместитель      Командир       Полковая           Командир
</w:t>
      </w:r>
      <w:r>
        <w:br/>
      </w:r>
      <w:r>
        <w:rPr>
          <w:rFonts w:ascii="Times New Roman"/>
          <w:b w:val="false"/>
          <w:i w:val="false"/>
          <w:color w:val="000000"/>
          <w:sz w:val="28"/>
        </w:rPr>
        <w:t>
командира        батальона      аттестационная     дивизии
</w:t>
      </w:r>
      <w:r>
        <w:br/>
      </w:r>
      <w:r>
        <w:rPr>
          <w:rFonts w:ascii="Times New Roman"/>
          <w:b w:val="false"/>
          <w:i w:val="false"/>
          <w:color w:val="000000"/>
          <w:sz w:val="28"/>
        </w:rPr>
        <w:t>
батальона        (дивизиона)    комиссия,
</w:t>
      </w:r>
      <w:r>
        <w:br/>
      </w:r>
      <w:r>
        <w:rPr>
          <w:rFonts w:ascii="Times New Roman"/>
          <w:b w:val="false"/>
          <w:i w:val="false"/>
          <w:color w:val="000000"/>
          <w:sz w:val="28"/>
        </w:rPr>
        <w:t>
(дивизиона)                     командир полка
</w:t>
      </w:r>
      <w:r>
        <w:br/>
      </w:r>
      <w:r>
        <w:rPr>
          <w:rFonts w:ascii="Times New Roman"/>
          <w:b w:val="false"/>
          <w:i w:val="false"/>
          <w:color w:val="000000"/>
          <w:sz w:val="28"/>
        </w:rPr>
        <w:t>
в полку         
</w:t>
      </w:r>
    </w:p>
    <w:p>
      <w:pPr>
        <w:spacing w:after="0"/>
        <w:ind w:left="0"/>
        <w:jc w:val="both"/>
      </w:pPr>
      <w:r>
        <w:rPr>
          <w:rFonts w:ascii="Times New Roman"/>
          <w:b w:val="false"/>
          <w:i w:val="false"/>
          <w:color w:val="000000"/>
          <w:sz w:val="28"/>
        </w:rPr>
        <w:t>
Командир         Начальник      Дивизионная        Командир
</w:t>
      </w:r>
      <w:r>
        <w:br/>
      </w:r>
      <w:r>
        <w:rPr>
          <w:rFonts w:ascii="Times New Roman"/>
          <w:b w:val="false"/>
          <w:i w:val="false"/>
          <w:color w:val="000000"/>
          <w:sz w:val="28"/>
        </w:rPr>
        <w:t>
отдельного       соответству-   аттестационная     корпуса
</w:t>
      </w:r>
      <w:r>
        <w:br/>
      </w:r>
      <w:r>
        <w:rPr>
          <w:rFonts w:ascii="Times New Roman"/>
          <w:b w:val="false"/>
          <w:i w:val="false"/>
          <w:color w:val="000000"/>
          <w:sz w:val="28"/>
        </w:rPr>
        <w:t>
батальона        ющего рода     комиссия, командир
</w:t>
      </w:r>
      <w:r>
        <w:br/>
      </w:r>
      <w:r>
        <w:rPr>
          <w:rFonts w:ascii="Times New Roman"/>
          <w:b w:val="false"/>
          <w:i w:val="false"/>
          <w:color w:val="000000"/>
          <w:sz w:val="28"/>
        </w:rPr>
        <w:t>
(дивизиона)      войск, службы  дивизии
</w:t>
      </w:r>
      <w:r>
        <w:br/>
      </w:r>
      <w:r>
        <w:rPr>
          <w:rFonts w:ascii="Times New Roman"/>
          <w:b w:val="false"/>
          <w:i w:val="false"/>
          <w:color w:val="000000"/>
          <w:sz w:val="28"/>
        </w:rPr>
        <w:t>
                 дивизии       
</w:t>
      </w:r>
    </w:p>
    <w:p>
      <w:pPr>
        <w:spacing w:after="0"/>
        <w:ind w:left="0"/>
        <w:jc w:val="both"/>
      </w:pPr>
      <w:r>
        <w:rPr>
          <w:rFonts w:ascii="Times New Roman"/>
          <w:b w:val="false"/>
          <w:i w:val="false"/>
          <w:color w:val="000000"/>
          <w:sz w:val="28"/>
        </w:rPr>
        <w:t>
Командир         Командир       Дивизионная        Командир
</w:t>
      </w:r>
      <w:r>
        <w:br/>
      </w:r>
      <w:r>
        <w:rPr>
          <w:rFonts w:ascii="Times New Roman"/>
          <w:b w:val="false"/>
          <w:i w:val="false"/>
          <w:color w:val="000000"/>
          <w:sz w:val="28"/>
        </w:rPr>
        <w:t>
батальона        полка          аттестационная     дивизии
</w:t>
      </w:r>
      <w:r>
        <w:br/>
      </w:r>
      <w:r>
        <w:rPr>
          <w:rFonts w:ascii="Times New Roman"/>
          <w:b w:val="false"/>
          <w:i w:val="false"/>
          <w:color w:val="000000"/>
          <w:sz w:val="28"/>
        </w:rPr>
        <w:t>
(дивизиона)                     комиссия
</w:t>
      </w:r>
      <w:r>
        <w:br/>
      </w:r>
      <w:r>
        <w:rPr>
          <w:rFonts w:ascii="Times New Roman"/>
          <w:b w:val="false"/>
          <w:i w:val="false"/>
          <w:color w:val="000000"/>
          <w:sz w:val="28"/>
        </w:rPr>
        <w:t>
в полку              
</w:t>
      </w:r>
    </w:p>
    <w:p>
      <w:pPr>
        <w:spacing w:after="0"/>
        <w:ind w:left="0"/>
        <w:jc w:val="both"/>
      </w:pPr>
      <w:r>
        <w:rPr>
          <w:rFonts w:ascii="Times New Roman"/>
          <w:b w:val="false"/>
          <w:i w:val="false"/>
          <w:color w:val="000000"/>
          <w:sz w:val="28"/>
        </w:rPr>
        <w:t>
Заместитель      Начальник      Полковая           Командир
</w:t>
      </w:r>
      <w:r>
        <w:br/>
      </w:r>
      <w:r>
        <w:rPr>
          <w:rFonts w:ascii="Times New Roman"/>
          <w:b w:val="false"/>
          <w:i w:val="false"/>
          <w:color w:val="000000"/>
          <w:sz w:val="28"/>
        </w:rPr>
        <w:t>
начальника       штаба полка    аттестационная     дивизии
</w:t>
      </w:r>
      <w:r>
        <w:br/>
      </w:r>
      <w:r>
        <w:rPr>
          <w:rFonts w:ascii="Times New Roman"/>
          <w:b w:val="false"/>
          <w:i w:val="false"/>
          <w:color w:val="000000"/>
          <w:sz w:val="28"/>
        </w:rPr>
        <w:t>
штаба полка                     комиссия       
</w:t>
      </w:r>
    </w:p>
    <w:p>
      <w:pPr>
        <w:spacing w:after="0"/>
        <w:ind w:left="0"/>
        <w:jc w:val="both"/>
      </w:pPr>
      <w:r>
        <w:rPr>
          <w:rFonts w:ascii="Times New Roman"/>
          <w:b w:val="false"/>
          <w:i w:val="false"/>
          <w:color w:val="000000"/>
          <w:sz w:val="28"/>
        </w:rPr>
        <w:t>
Начальник связи  Начальник      Полковая           Командир
</w:t>
      </w:r>
      <w:r>
        <w:br/>
      </w:r>
      <w:r>
        <w:rPr>
          <w:rFonts w:ascii="Times New Roman"/>
          <w:b w:val="false"/>
          <w:i w:val="false"/>
          <w:color w:val="000000"/>
          <w:sz w:val="28"/>
        </w:rPr>
        <w:t>
полка            штаба полка    аттестационная     дивизии
</w:t>
      </w:r>
      <w:r>
        <w:br/>
      </w:r>
      <w:r>
        <w:rPr>
          <w:rFonts w:ascii="Times New Roman"/>
          <w:b w:val="false"/>
          <w:i w:val="false"/>
          <w:color w:val="000000"/>
          <w:sz w:val="28"/>
        </w:rPr>
        <w:t>
                                комиссия, 
</w:t>
      </w:r>
      <w:r>
        <w:br/>
      </w:r>
      <w:r>
        <w:rPr>
          <w:rFonts w:ascii="Times New Roman"/>
          <w:b w:val="false"/>
          <w:i w:val="false"/>
          <w:color w:val="000000"/>
          <w:sz w:val="28"/>
        </w:rPr>
        <w:t>
                                командир полка, 
</w:t>
      </w:r>
      <w:r>
        <w:br/>
      </w:r>
      <w:r>
        <w:rPr>
          <w:rFonts w:ascii="Times New Roman"/>
          <w:b w:val="false"/>
          <w:i w:val="false"/>
          <w:color w:val="000000"/>
          <w:sz w:val="28"/>
        </w:rPr>
        <w:t>
                                начальник связи 
</w:t>
      </w:r>
      <w:r>
        <w:br/>
      </w:r>
      <w:r>
        <w:rPr>
          <w:rFonts w:ascii="Times New Roman"/>
          <w:b w:val="false"/>
          <w:i w:val="false"/>
          <w:color w:val="000000"/>
          <w:sz w:val="28"/>
        </w:rPr>
        <w:t>
                                дивизии       
</w:t>
      </w:r>
    </w:p>
    <w:p>
      <w:pPr>
        <w:spacing w:after="0"/>
        <w:ind w:left="0"/>
        <w:jc w:val="both"/>
      </w:pPr>
      <w:r>
        <w:rPr>
          <w:rFonts w:ascii="Times New Roman"/>
          <w:b w:val="false"/>
          <w:i w:val="false"/>
          <w:color w:val="000000"/>
          <w:sz w:val="28"/>
        </w:rPr>
        <w:t>
Начальник       Соответствующий Полковая          Командир дивизии
</w:t>
      </w:r>
      <w:r>
        <w:br/>
      </w:r>
      <w:r>
        <w:rPr>
          <w:rFonts w:ascii="Times New Roman"/>
          <w:b w:val="false"/>
          <w:i w:val="false"/>
          <w:color w:val="000000"/>
          <w:sz w:val="28"/>
        </w:rPr>
        <w:t>
службы,         заместитель     аттестационная
</w:t>
      </w:r>
      <w:r>
        <w:br/>
      </w:r>
      <w:r>
        <w:rPr>
          <w:rFonts w:ascii="Times New Roman"/>
          <w:b w:val="false"/>
          <w:i w:val="false"/>
          <w:color w:val="000000"/>
          <w:sz w:val="28"/>
        </w:rPr>
        <w:t>
непосредственно командира       комиссия,
</w:t>
      </w:r>
      <w:r>
        <w:br/>
      </w:r>
      <w:r>
        <w:rPr>
          <w:rFonts w:ascii="Times New Roman"/>
          <w:b w:val="false"/>
          <w:i w:val="false"/>
          <w:color w:val="000000"/>
          <w:sz w:val="28"/>
        </w:rPr>
        <w:t>
подчиненный     полка           командир полка,
</w:t>
      </w:r>
      <w:r>
        <w:br/>
      </w:r>
      <w:r>
        <w:rPr>
          <w:rFonts w:ascii="Times New Roman"/>
          <w:b w:val="false"/>
          <w:i w:val="false"/>
          <w:color w:val="000000"/>
          <w:sz w:val="28"/>
        </w:rPr>
        <w:t>
заместителю                     начальник соот- 
</w:t>
      </w:r>
      <w:r>
        <w:br/>
      </w:r>
      <w:r>
        <w:rPr>
          <w:rFonts w:ascii="Times New Roman"/>
          <w:b w:val="false"/>
          <w:i w:val="false"/>
          <w:color w:val="000000"/>
          <w:sz w:val="28"/>
        </w:rPr>
        <w:t>
командиру полка                 ветствующей 
</w:t>
      </w:r>
      <w:r>
        <w:br/>
      </w:r>
      <w:r>
        <w:rPr>
          <w:rFonts w:ascii="Times New Roman"/>
          <w:b w:val="false"/>
          <w:i w:val="false"/>
          <w:color w:val="000000"/>
          <w:sz w:val="28"/>
        </w:rPr>
        <w:t>
                                службы дивизии
</w:t>
      </w:r>
      <w:r>
        <w:br/>
      </w:r>
      <w:r>
        <w:rPr>
          <w:rFonts w:ascii="Times New Roman"/>
          <w:b w:val="false"/>
          <w:i w:val="false"/>
          <w:color w:val="000000"/>
          <w:sz w:val="28"/>
        </w:rPr>
        <w:t>
</w:t>
      </w:r>
      <w:r>
        <w:br/>
      </w:r>
      <w:r>
        <w:rPr>
          <w:rFonts w:ascii="Times New Roman"/>
          <w:b w:val="false"/>
          <w:i w:val="false"/>
          <w:color w:val="000000"/>
          <w:sz w:val="28"/>
        </w:rPr>
        <w:t>
Начальник       Командир        Начальник          Командир дивизии
</w:t>
      </w:r>
      <w:r>
        <w:br/>
      </w:r>
      <w:r>
        <w:rPr>
          <w:rFonts w:ascii="Times New Roman"/>
          <w:b w:val="false"/>
          <w:i w:val="false"/>
          <w:color w:val="000000"/>
          <w:sz w:val="28"/>
        </w:rPr>
        <w:t>
службы,         полка           соответствующей
</w:t>
      </w:r>
      <w:r>
        <w:br/>
      </w:r>
      <w:r>
        <w:rPr>
          <w:rFonts w:ascii="Times New Roman"/>
          <w:b w:val="false"/>
          <w:i w:val="false"/>
          <w:color w:val="000000"/>
          <w:sz w:val="28"/>
        </w:rPr>
        <w:t>
непосредственно                 службы дивизии,
</w:t>
      </w:r>
      <w:r>
        <w:br/>
      </w:r>
      <w:r>
        <w:rPr>
          <w:rFonts w:ascii="Times New Roman"/>
          <w:b w:val="false"/>
          <w:i w:val="false"/>
          <w:color w:val="000000"/>
          <w:sz w:val="28"/>
        </w:rPr>
        <w:t>
подчиненный                     дивизионная
</w:t>
      </w:r>
      <w:r>
        <w:br/>
      </w:r>
      <w:r>
        <w:rPr>
          <w:rFonts w:ascii="Times New Roman"/>
          <w:b w:val="false"/>
          <w:i w:val="false"/>
          <w:color w:val="000000"/>
          <w:sz w:val="28"/>
        </w:rPr>
        <w:t>
командиру полка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Заместитель      Командир полка Дивизионная        Командир  корпуса
</w:t>
      </w:r>
      <w:r>
        <w:br/>
      </w:r>
      <w:r>
        <w:rPr>
          <w:rFonts w:ascii="Times New Roman"/>
          <w:b w:val="false"/>
          <w:i w:val="false"/>
          <w:color w:val="000000"/>
          <w:sz w:val="28"/>
        </w:rPr>
        <w:t>
командира полка                 аттестационная
</w:t>
      </w:r>
      <w:r>
        <w:br/>
      </w:r>
      <w:r>
        <w:rPr>
          <w:rFonts w:ascii="Times New Roman"/>
          <w:b w:val="false"/>
          <w:i w:val="false"/>
          <w:color w:val="000000"/>
          <w:sz w:val="28"/>
        </w:rPr>
        <w:t>
                                комиссия, 
</w:t>
      </w:r>
      <w:r>
        <w:br/>
      </w:r>
      <w:r>
        <w:rPr>
          <w:rFonts w:ascii="Times New Roman"/>
          <w:b w:val="false"/>
          <w:i w:val="false"/>
          <w:color w:val="000000"/>
          <w:sz w:val="28"/>
        </w:rPr>
        <w:t>
                                командир дивизии      
</w:t>
      </w:r>
    </w:p>
    <w:p>
      <w:pPr>
        <w:spacing w:after="0"/>
        <w:ind w:left="0"/>
        <w:jc w:val="both"/>
      </w:pPr>
      <w:r>
        <w:rPr>
          <w:rFonts w:ascii="Times New Roman"/>
          <w:b w:val="false"/>
          <w:i w:val="false"/>
          <w:color w:val="000000"/>
          <w:sz w:val="28"/>
        </w:rPr>
        <w:t>
Командир полка   Командир       Корпусная          Командующий
</w:t>
      </w:r>
      <w:r>
        <w:br/>
      </w:r>
      <w:r>
        <w:rPr>
          <w:rFonts w:ascii="Times New Roman"/>
          <w:b w:val="false"/>
          <w:i w:val="false"/>
          <w:color w:val="000000"/>
          <w:sz w:val="28"/>
        </w:rPr>
        <w:t>
                 дивизии        аттестационная     Силами
</w:t>
      </w:r>
      <w:r>
        <w:br/>
      </w:r>
      <w:r>
        <w:rPr>
          <w:rFonts w:ascii="Times New Roman"/>
          <w:b w:val="false"/>
          <w:i w:val="false"/>
          <w:color w:val="000000"/>
          <w:sz w:val="28"/>
        </w:rPr>
        <w:t>
                                комиссия,          общего назначения
</w:t>
      </w:r>
      <w:r>
        <w:br/>
      </w:r>
      <w:r>
        <w:rPr>
          <w:rFonts w:ascii="Times New Roman"/>
          <w:b w:val="false"/>
          <w:i w:val="false"/>
          <w:color w:val="000000"/>
          <w:sz w:val="28"/>
        </w:rPr>
        <w:t>
                                командир корпуса        
</w:t>
      </w:r>
    </w:p>
    <w:p>
      <w:pPr>
        <w:spacing w:after="0"/>
        <w:ind w:left="0"/>
        <w:jc w:val="both"/>
      </w:pPr>
      <w:r>
        <w:rPr>
          <w:rFonts w:ascii="Times New Roman"/>
          <w:b w:val="false"/>
          <w:i w:val="false"/>
          <w:color w:val="000000"/>
          <w:sz w:val="28"/>
        </w:rPr>
        <w:t>
Начальник       Соответствующий Дивизионная        Командир корпуса
</w:t>
      </w:r>
      <w:r>
        <w:br/>
      </w:r>
      <w:r>
        <w:rPr>
          <w:rFonts w:ascii="Times New Roman"/>
          <w:b w:val="false"/>
          <w:i w:val="false"/>
          <w:color w:val="000000"/>
          <w:sz w:val="28"/>
        </w:rPr>
        <w:t>
службы,         заместитель     аттестационная
</w:t>
      </w:r>
      <w:r>
        <w:br/>
      </w:r>
      <w:r>
        <w:rPr>
          <w:rFonts w:ascii="Times New Roman"/>
          <w:b w:val="false"/>
          <w:i w:val="false"/>
          <w:color w:val="000000"/>
          <w:sz w:val="28"/>
        </w:rPr>
        <w:t>
непосредственно командира       комиссия,
</w:t>
      </w:r>
      <w:r>
        <w:br/>
      </w:r>
      <w:r>
        <w:rPr>
          <w:rFonts w:ascii="Times New Roman"/>
          <w:b w:val="false"/>
          <w:i w:val="false"/>
          <w:color w:val="000000"/>
          <w:sz w:val="28"/>
        </w:rPr>
        <w:t>
подчиненный     дивизии         командир дивизии,
</w:t>
      </w:r>
      <w:r>
        <w:br/>
      </w:r>
      <w:r>
        <w:rPr>
          <w:rFonts w:ascii="Times New Roman"/>
          <w:b w:val="false"/>
          <w:i w:val="false"/>
          <w:color w:val="000000"/>
          <w:sz w:val="28"/>
        </w:rPr>
        <w:t>
заместителю                     начальник
</w:t>
      </w:r>
      <w:r>
        <w:br/>
      </w:r>
      <w:r>
        <w:rPr>
          <w:rFonts w:ascii="Times New Roman"/>
          <w:b w:val="false"/>
          <w:i w:val="false"/>
          <w:color w:val="000000"/>
          <w:sz w:val="28"/>
        </w:rPr>
        <w:t>
командира                       соответствующей
</w:t>
      </w:r>
      <w:r>
        <w:br/>
      </w:r>
      <w:r>
        <w:rPr>
          <w:rFonts w:ascii="Times New Roman"/>
          <w:b w:val="false"/>
          <w:i w:val="false"/>
          <w:color w:val="000000"/>
          <w:sz w:val="28"/>
        </w:rPr>
        <w:t>
дивизии                         службы корпуса      
</w:t>
      </w:r>
    </w:p>
    <w:p>
      <w:pPr>
        <w:spacing w:after="0"/>
        <w:ind w:left="0"/>
        <w:jc w:val="both"/>
      </w:pPr>
      <w:r>
        <w:rPr>
          <w:rFonts w:ascii="Times New Roman"/>
          <w:b w:val="false"/>
          <w:i w:val="false"/>
          <w:color w:val="000000"/>
          <w:sz w:val="28"/>
        </w:rPr>
        <w:t>
Начальник рода  Командир        Начальник          Командир корпуса
</w:t>
      </w:r>
      <w:r>
        <w:br/>
      </w:r>
      <w:r>
        <w:rPr>
          <w:rFonts w:ascii="Times New Roman"/>
          <w:b w:val="false"/>
          <w:i w:val="false"/>
          <w:color w:val="000000"/>
          <w:sz w:val="28"/>
        </w:rPr>
        <w:t>
войск, службы,  дивизии         соответствующего 
</w:t>
      </w:r>
      <w:r>
        <w:br/>
      </w:r>
      <w:r>
        <w:rPr>
          <w:rFonts w:ascii="Times New Roman"/>
          <w:b w:val="false"/>
          <w:i w:val="false"/>
          <w:color w:val="000000"/>
          <w:sz w:val="28"/>
        </w:rPr>
        <w:t>
непосредственно                 рода войск
</w:t>
      </w:r>
      <w:r>
        <w:br/>
      </w:r>
      <w:r>
        <w:rPr>
          <w:rFonts w:ascii="Times New Roman"/>
          <w:b w:val="false"/>
          <w:i w:val="false"/>
          <w:color w:val="000000"/>
          <w:sz w:val="28"/>
        </w:rPr>
        <w:t>
подчиненный                     (службы) корпуса,
</w:t>
      </w:r>
      <w:r>
        <w:br/>
      </w:r>
      <w:r>
        <w:rPr>
          <w:rFonts w:ascii="Times New Roman"/>
          <w:b w:val="false"/>
          <w:i w:val="false"/>
          <w:color w:val="000000"/>
          <w:sz w:val="28"/>
        </w:rPr>
        <w:t>
командиру                       корпусная
</w:t>
      </w:r>
      <w:r>
        <w:br/>
      </w:r>
      <w:r>
        <w:rPr>
          <w:rFonts w:ascii="Times New Roman"/>
          <w:b w:val="false"/>
          <w:i w:val="false"/>
          <w:color w:val="000000"/>
          <w:sz w:val="28"/>
        </w:rPr>
        <w:t>
дивизии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Заместитель     Командир        Корпусная          Командующий
</w:t>
      </w:r>
      <w:r>
        <w:br/>
      </w:r>
      <w:r>
        <w:rPr>
          <w:rFonts w:ascii="Times New Roman"/>
          <w:b w:val="false"/>
          <w:i w:val="false"/>
          <w:color w:val="000000"/>
          <w:sz w:val="28"/>
        </w:rPr>
        <w:t>
командира       дивизии         аттестационная     Силами общего
</w:t>
      </w:r>
      <w:r>
        <w:br/>
      </w:r>
      <w:r>
        <w:rPr>
          <w:rFonts w:ascii="Times New Roman"/>
          <w:b w:val="false"/>
          <w:i w:val="false"/>
          <w:color w:val="000000"/>
          <w:sz w:val="28"/>
        </w:rPr>
        <w:t>
дивизии                         комиссия,          назначения
</w:t>
      </w:r>
      <w:r>
        <w:br/>
      </w:r>
      <w:r>
        <w:rPr>
          <w:rFonts w:ascii="Times New Roman"/>
          <w:b w:val="false"/>
          <w:i w:val="false"/>
          <w:color w:val="000000"/>
          <w:sz w:val="28"/>
        </w:rPr>
        <w:t>
                                командир корпуса        
</w:t>
      </w:r>
    </w:p>
    <w:p>
      <w:pPr>
        <w:spacing w:after="0"/>
        <w:ind w:left="0"/>
        <w:jc w:val="both"/>
      </w:pPr>
      <w:r>
        <w:rPr>
          <w:rFonts w:ascii="Times New Roman"/>
          <w:b w:val="false"/>
          <w:i w:val="false"/>
          <w:color w:val="000000"/>
          <w:sz w:val="28"/>
        </w:rPr>
        <w:t>
Командир        Командир        Аттестационная     Министр обороны
</w:t>
      </w:r>
      <w:r>
        <w:br/>
      </w:r>
      <w:r>
        <w:rPr>
          <w:rFonts w:ascii="Times New Roman"/>
          <w:b w:val="false"/>
          <w:i w:val="false"/>
          <w:color w:val="000000"/>
          <w:sz w:val="28"/>
        </w:rPr>
        <w:t>
дивизии         корпуса         комиссия Сил       Республики  
</w:t>
      </w:r>
      <w:r>
        <w:br/>
      </w:r>
      <w:r>
        <w:rPr>
          <w:rFonts w:ascii="Times New Roman"/>
          <w:b w:val="false"/>
          <w:i w:val="false"/>
          <w:color w:val="000000"/>
          <w:sz w:val="28"/>
        </w:rPr>
        <w:t>
                                общего назначения  Казахстан 
</w:t>
      </w:r>
    </w:p>
    <w:p>
      <w:pPr>
        <w:spacing w:after="0"/>
        <w:ind w:left="0"/>
        <w:jc w:val="both"/>
      </w:pPr>
      <w:r>
        <w:rPr>
          <w:rFonts w:ascii="Times New Roman"/>
          <w:b w:val="false"/>
          <w:i w:val="false"/>
          <w:color w:val="000000"/>
          <w:sz w:val="28"/>
        </w:rPr>
        <w:t>
Начальник       Начальник       Корпусная          Командующий
</w:t>
      </w:r>
      <w:r>
        <w:br/>
      </w:r>
      <w:r>
        <w:rPr>
          <w:rFonts w:ascii="Times New Roman"/>
          <w:b w:val="false"/>
          <w:i w:val="false"/>
          <w:color w:val="000000"/>
          <w:sz w:val="28"/>
        </w:rPr>
        <w:t>
отдела штаба    штаба корпуса   аттестационная     Силами общего
</w:t>
      </w:r>
      <w:r>
        <w:br/>
      </w:r>
      <w:r>
        <w:rPr>
          <w:rFonts w:ascii="Times New Roman"/>
          <w:b w:val="false"/>
          <w:i w:val="false"/>
          <w:color w:val="000000"/>
          <w:sz w:val="28"/>
        </w:rPr>
        <w:t>
корпуса                         комиссия, командир назначения
</w:t>
      </w:r>
      <w:r>
        <w:br/>
      </w:r>
      <w:r>
        <w:rPr>
          <w:rFonts w:ascii="Times New Roman"/>
          <w:b w:val="false"/>
          <w:i w:val="false"/>
          <w:color w:val="000000"/>
          <w:sz w:val="28"/>
        </w:rPr>
        <w:t>
                                корпуса, начальник 
</w:t>
      </w:r>
      <w:r>
        <w:br/>
      </w:r>
      <w:r>
        <w:rPr>
          <w:rFonts w:ascii="Times New Roman"/>
          <w:b w:val="false"/>
          <w:i w:val="false"/>
          <w:color w:val="000000"/>
          <w:sz w:val="28"/>
        </w:rPr>
        <w:t>
                                соответствующей 
</w:t>
      </w:r>
      <w:r>
        <w:br/>
      </w:r>
      <w:r>
        <w:rPr>
          <w:rFonts w:ascii="Times New Roman"/>
          <w:b w:val="false"/>
          <w:i w:val="false"/>
          <w:color w:val="000000"/>
          <w:sz w:val="28"/>
        </w:rPr>
        <w:t>
                                службы Сил общего 
</w:t>
      </w:r>
      <w:r>
        <w:br/>
      </w:r>
      <w:r>
        <w:rPr>
          <w:rFonts w:ascii="Times New Roman"/>
          <w:b w:val="false"/>
          <w:i w:val="false"/>
          <w:color w:val="000000"/>
          <w:sz w:val="28"/>
        </w:rPr>
        <w:t>
                                назначения       
</w:t>
      </w:r>
    </w:p>
    <w:p>
      <w:pPr>
        <w:spacing w:after="0"/>
        <w:ind w:left="0"/>
        <w:jc w:val="both"/>
      </w:pPr>
      <w:r>
        <w:rPr>
          <w:rFonts w:ascii="Times New Roman"/>
          <w:b w:val="false"/>
          <w:i w:val="false"/>
          <w:color w:val="000000"/>
          <w:sz w:val="28"/>
        </w:rPr>
        <w:t>
Начальник       Соответствующий Корпусная          Командующий 
</w:t>
      </w:r>
      <w:r>
        <w:br/>
      </w:r>
      <w:r>
        <w:rPr>
          <w:rFonts w:ascii="Times New Roman"/>
          <w:b w:val="false"/>
          <w:i w:val="false"/>
          <w:color w:val="000000"/>
          <w:sz w:val="28"/>
        </w:rPr>
        <w:t>
службы,         заместитель     аттестационная     Силами
</w:t>
      </w:r>
      <w:r>
        <w:br/>
      </w:r>
      <w:r>
        <w:rPr>
          <w:rFonts w:ascii="Times New Roman"/>
          <w:b w:val="false"/>
          <w:i w:val="false"/>
          <w:color w:val="000000"/>
          <w:sz w:val="28"/>
        </w:rPr>
        <w:t>
непосред-       командира       комиссия, командир общего назначения
</w:t>
      </w:r>
      <w:r>
        <w:br/>
      </w:r>
      <w:r>
        <w:rPr>
          <w:rFonts w:ascii="Times New Roman"/>
          <w:b w:val="false"/>
          <w:i w:val="false"/>
          <w:color w:val="000000"/>
          <w:sz w:val="28"/>
        </w:rPr>
        <w:t>
ственно         корпуса         корпуса, начальник
</w:t>
      </w:r>
      <w:r>
        <w:br/>
      </w:r>
      <w:r>
        <w:rPr>
          <w:rFonts w:ascii="Times New Roman"/>
          <w:b w:val="false"/>
          <w:i w:val="false"/>
          <w:color w:val="000000"/>
          <w:sz w:val="28"/>
        </w:rPr>
        <w:t>
подчиненный                     соответствующей 
</w:t>
      </w:r>
      <w:r>
        <w:br/>
      </w:r>
      <w:r>
        <w:rPr>
          <w:rFonts w:ascii="Times New Roman"/>
          <w:b w:val="false"/>
          <w:i w:val="false"/>
          <w:color w:val="000000"/>
          <w:sz w:val="28"/>
        </w:rPr>
        <w:t>
заместителю                     службы Сил общего
</w:t>
      </w:r>
      <w:r>
        <w:br/>
      </w:r>
      <w:r>
        <w:rPr>
          <w:rFonts w:ascii="Times New Roman"/>
          <w:b w:val="false"/>
          <w:i w:val="false"/>
          <w:color w:val="000000"/>
          <w:sz w:val="28"/>
        </w:rPr>
        <w:t>
командира                       назначения
</w:t>
      </w:r>
      <w:r>
        <w:br/>
      </w:r>
      <w:r>
        <w:rPr>
          <w:rFonts w:ascii="Times New Roman"/>
          <w:b w:val="false"/>
          <w:i w:val="false"/>
          <w:color w:val="000000"/>
          <w:sz w:val="28"/>
        </w:rPr>
        <w:t>
корпуса           
</w:t>
      </w:r>
    </w:p>
    <w:p>
      <w:pPr>
        <w:spacing w:after="0"/>
        <w:ind w:left="0"/>
        <w:jc w:val="both"/>
      </w:pPr>
      <w:r>
        <w:rPr>
          <w:rFonts w:ascii="Times New Roman"/>
          <w:b w:val="false"/>
          <w:i w:val="false"/>
          <w:color w:val="000000"/>
          <w:sz w:val="28"/>
        </w:rPr>
        <w:t>
Начальник       Командир        Начальник          Командующий 
</w:t>
      </w:r>
      <w:r>
        <w:br/>
      </w:r>
      <w:r>
        <w:rPr>
          <w:rFonts w:ascii="Times New Roman"/>
          <w:b w:val="false"/>
          <w:i w:val="false"/>
          <w:color w:val="000000"/>
          <w:sz w:val="28"/>
        </w:rPr>
        <w:t>
рода войск      корпуса         соответствующего   Силами
</w:t>
      </w:r>
      <w:r>
        <w:br/>
      </w:r>
      <w:r>
        <w:rPr>
          <w:rFonts w:ascii="Times New Roman"/>
          <w:b w:val="false"/>
          <w:i w:val="false"/>
          <w:color w:val="000000"/>
          <w:sz w:val="28"/>
        </w:rPr>
        <w:t>
(службы),                       рода войск (службы)общего назначения
</w:t>
      </w:r>
      <w:r>
        <w:br/>
      </w:r>
      <w:r>
        <w:rPr>
          <w:rFonts w:ascii="Times New Roman"/>
          <w:b w:val="false"/>
          <w:i w:val="false"/>
          <w:color w:val="000000"/>
          <w:sz w:val="28"/>
        </w:rPr>
        <w:t>
начальник                       Сил общего 
</w:t>
      </w:r>
      <w:r>
        <w:br/>
      </w:r>
      <w:r>
        <w:rPr>
          <w:rFonts w:ascii="Times New Roman"/>
          <w:b w:val="false"/>
          <w:i w:val="false"/>
          <w:color w:val="000000"/>
          <w:sz w:val="28"/>
        </w:rPr>
        <w:t>
отдела,                         назначения,
</w:t>
      </w:r>
      <w:r>
        <w:br/>
      </w:r>
      <w:r>
        <w:rPr>
          <w:rFonts w:ascii="Times New Roman"/>
          <w:b w:val="false"/>
          <w:i w:val="false"/>
          <w:color w:val="000000"/>
          <w:sz w:val="28"/>
        </w:rPr>
        <w:t>
непосред-                       аттестационная
</w:t>
      </w:r>
      <w:r>
        <w:br/>
      </w:r>
      <w:r>
        <w:rPr>
          <w:rFonts w:ascii="Times New Roman"/>
          <w:b w:val="false"/>
          <w:i w:val="false"/>
          <w:color w:val="000000"/>
          <w:sz w:val="28"/>
        </w:rPr>
        <w:t>
ственно                         комиссия Сил 
</w:t>
      </w:r>
      <w:r>
        <w:br/>
      </w:r>
      <w:r>
        <w:rPr>
          <w:rFonts w:ascii="Times New Roman"/>
          <w:b w:val="false"/>
          <w:i w:val="false"/>
          <w:color w:val="000000"/>
          <w:sz w:val="28"/>
        </w:rPr>
        <w:t>
подчиненный                     общего назначения
</w:t>
      </w:r>
      <w:r>
        <w:br/>
      </w:r>
      <w:r>
        <w:rPr>
          <w:rFonts w:ascii="Times New Roman"/>
          <w:b w:val="false"/>
          <w:i w:val="false"/>
          <w:color w:val="000000"/>
          <w:sz w:val="28"/>
        </w:rPr>
        <w:t>
командиру 
</w:t>
      </w:r>
      <w:r>
        <w:br/>
      </w:r>
      <w:r>
        <w:rPr>
          <w:rFonts w:ascii="Times New Roman"/>
          <w:b w:val="false"/>
          <w:i w:val="false"/>
          <w:color w:val="000000"/>
          <w:sz w:val="28"/>
        </w:rPr>
        <w:t>
корпуса          
</w:t>
      </w:r>
    </w:p>
    <w:p>
      <w:pPr>
        <w:spacing w:after="0"/>
        <w:ind w:left="0"/>
        <w:jc w:val="both"/>
      </w:pPr>
      <w:r>
        <w:rPr>
          <w:rFonts w:ascii="Times New Roman"/>
          <w:b w:val="false"/>
          <w:i w:val="false"/>
          <w:color w:val="000000"/>
          <w:sz w:val="28"/>
        </w:rPr>
        <w:t>
Заместитель     Командир        Аттестационная     Министр обороны
</w:t>
      </w:r>
      <w:r>
        <w:br/>
      </w:r>
      <w:r>
        <w:rPr>
          <w:rFonts w:ascii="Times New Roman"/>
          <w:b w:val="false"/>
          <w:i w:val="false"/>
          <w:color w:val="000000"/>
          <w:sz w:val="28"/>
        </w:rPr>
        <w:t>
командира       корпуса         комиссия Сил       Республики
</w:t>
      </w:r>
      <w:r>
        <w:br/>
      </w:r>
      <w:r>
        <w:rPr>
          <w:rFonts w:ascii="Times New Roman"/>
          <w:b w:val="false"/>
          <w:i w:val="false"/>
          <w:color w:val="000000"/>
          <w:sz w:val="28"/>
        </w:rPr>
        <w:t>
корпуса                         общего назначения, Казахстан
</w:t>
      </w:r>
      <w:r>
        <w:br/>
      </w:r>
      <w:r>
        <w:rPr>
          <w:rFonts w:ascii="Times New Roman"/>
          <w:b w:val="false"/>
          <w:i w:val="false"/>
          <w:color w:val="000000"/>
          <w:sz w:val="28"/>
        </w:rPr>
        <w:t>
                                командующий Силами 
</w:t>
      </w:r>
      <w:r>
        <w:br/>
      </w:r>
      <w:r>
        <w:rPr>
          <w:rFonts w:ascii="Times New Roman"/>
          <w:b w:val="false"/>
          <w:i w:val="false"/>
          <w:color w:val="000000"/>
          <w:sz w:val="28"/>
        </w:rPr>
        <w:t>
                                общего назначения   
</w:t>
      </w:r>
    </w:p>
    <w:p>
      <w:pPr>
        <w:spacing w:after="0"/>
        <w:ind w:left="0"/>
        <w:jc w:val="both"/>
      </w:pPr>
      <w:r>
        <w:rPr>
          <w:rFonts w:ascii="Times New Roman"/>
          <w:b w:val="false"/>
          <w:i w:val="false"/>
          <w:color w:val="000000"/>
          <w:sz w:val="28"/>
        </w:rPr>
        <w:t>
Командир        Командующий     Высшая             Министр обороны
</w:t>
      </w:r>
      <w:r>
        <w:br/>
      </w:r>
      <w:r>
        <w:rPr>
          <w:rFonts w:ascii="Times New Roman"/>
          <w:b w:val="false"/>
          <w:i w:val="false"/>
          <w:color w:val="000000"/>
          <w:sz w:val="28"/>
        </w:rPr>
        <w:t>
корпуса         Силами общего   аттестационная     Республики
</w:t>
      </w:r>
      <w:r>
        <w:br/>
      </w:r>
      <w:r>
        <w:rPr>
          <w:rFonts w:ascii="Times New Roman"/>
          <w:b w:val="false"/>
          <w:i w:val="false"/>
          <w:color w:val="000000"/>
          <w:sz w:val="28"/>
        </w:rPr>
        <w:t>
                назначения      комиссия           Казахстан
</w:t>
      </w:r>
    </w:p>
    <w:p>
      <w:pPr>
        <w:spacing w:after="0"/>
        <w:ind w:left="0"/>
        <w:jc w:val="both"/>
      </w:pPr>
      <w:r>
        <w:rPr>
          <w:rFonts w:ascii="Times New Roman"/>
          <w:b w:val="false"/>
          <w:i w:val="false"/>
          <w:color w:val="000000"/>
          <w:sz w:val="28"/>
        </w:rPr>
        <w:t>
Начальник       Начальник       Аттестационная     Командующий
</w:t>
      </w:r>
      <w:r>
        <w:br/>
      </w:r>
      <w:r>
        <w:rPr>
          <w:rFonts w:ascii="Times New Roman"/>
          <w:b w:val="false"/>
          <w:i w:val="false"/>
          <w:color w:val="000000"/>
          <w:sz w:val="28"/>
        </w:rPr>
        <w:t>
отдела          Главного        комиссия Сил       Силами общего
</w:t>
      </w:r>
      <w:r>
        <w:br/>
      </w:r>
      <w:r>
        <w:rPr>
          <w:rFonts w:ascii="Times New Roman"/>
          <w:b w:val="false"/>
          <w:i w:val="false"/>
          <w:color w:val="000000"/>
          <w:sz w:val="28"/>
        </w:rPr>
        <w:t>
Главного        штаба Сил       общего назначения  назначения
</w:t>
      </w:r>
      <w:r>
        <w:br/>
      </w:r>
      <w:r>
        <w:rPr>
          <w:rFonts w:ascii="Times New Roman"/>
          <w:b w:val="false"/>
          <w:i w:val="false"/>
          <w:color w:val="000000"/>
          <w:sz w:val="28"/>
        </w:rPr>
        <w:t>
штаба Сил       общего
</w:t>
      </w:r>
      <w:r>
        <w:br/>
      </w:r>
      <w:r>
        <w:rPr>
          <w:rFonts w:ascii="Times New Roman"/>
          <w:b w:val="false"/>
          <w:i w:val="false"/>
          <w:color w:val="000000"/>
          <w:sz w:val="28"/>
        </w:rPr>
        <w:t>
общего          назначения
</w:t>
      </w:r>
      <w:r>
        <w:br/>
      </w:r>
      <w:r>
        <w:rPr>
          <w:rFonts w:ascii="Times New Roman"/>
          <w:b w:val="false"/>
          <w:i w:val="false"/>
          <w:color w:val="000000"/>
          <w:sz w:val="28"/>
        </w:rPr>
        <w:t>
назначения       
</w:t>
      </w:r>
    </w:p>
    <w:p>
      <w:pPr>
        <w:spacing w:after="0"/>
        <w:ind w:left="0"/>
        <w:jc w:val="both"/>
      </w:pPr>
      <w:r>
        <w:rPr>
          <w:rFonts w:ascii="Times New Roman"/>
          <w:b w:val="false"/>
          <w:i w:val="false"/>
          <w:color w:val="000000"/>
          <w:sz w:val="28"/>
        </w:rPr>
        <w:t>
Начальник       Соответствующий Аттестационная     Командующий
</w:t>
      </w:r>
      <w:r>
        <w:br/>
      </w:r>
      <w:r>
        <w:rPr>
          <w:rFonts w:ascii="Times New Roman"/>
          <w:b w:val="false"/>
          <w:i w:val="false"/>
          <w:color w:val="000000"/>
          <w:sz w:val="28"/>
        </w:rPr>
        <w:t>
службы,         заместитель     комиссия Сил       Силами общего
</w:t>
      </w:r>
      <w:r>
        <w:br/>
      </w:r>
      <w:r>
        <w:rPr>
          <w:rFonts w:ascii="Times New Roman"/>
          <w:b w:val="false"/>
          <w:i w:val="false"/>
          <w:color w:val="000000"/>
          <w:sz w:val="28"/>
        </w:rPr>
        <w:t>
непосред-       командующего    общего назначения  назначения
</w:t>
      </w:r>
      <w:r>
        <w:br/>
      </w:r>
      <w:r>
        <w:rPr>
          <w:rFonts w:ascii="Times New Roman"/>
          <w:b w:val="false"/>
          <w:i w:val="false"/>
          <w:color w:val="000000"/>
          <w:sz w:val="28"/>
        </w:rPr>
        <w:t>
ственно         Силами
</w:t>
      </w:r>
      <w:r>
        <w:br/>
      </w:r>
      <w:r>
        <w:rPr>
          <w:rFonts w:ascii="Times New Roman"/>
          <w:b w:val="false"/>
          <w:i w:val="false"/>
          <w:color w:val="000000"/>
          <w:sz w:val="28"/>
        </w:rPr>
        <w:t>
подчиненный     общего 
</w:t>
      </w:r>
      <w:r>
        <w:br/>
      </w:r>
      <w:r>
        <w:rPr>
          <w:rFonts w:ascii="Times New Roman"/>
          <w:b w:val="false"/>
          <w:i w:val="false"/>
          <w:color w:val="000000"/>
          <w:sz w:val="28"/>
        </w:rPr>
        <w:t>
заместителю     назначения
</w:t>
      </w:r>
      <w:r>
        <w:br/>
      </w:r>
      <w:r>
        <w:rPr>
          <w:rFonts w:ascii="Times New Roman"/>
          <w:b w:val="false"/>
          <w:i w:val="false"/>
          <w:color w:val="000000"/>
          <w:sz w:val="28"/>
        </w:rPr>
        <w:t>
командующего 
</w:t>
      </w:r>
      <w:r>
        <w:br/>
      </w:r>
      <w:r>
        <w:rPr>
          <w:rFonts w:ascii="Times New Roman"/>
          <w:b w:val="false"/>
          <w:i w:val="false"/>
          <w:color w:val="000000"/>
          <w:sz w:val="28"/>
        </w:rPr>
        <w:t>
Силами общего 
</w:t>
      </w:r>
      <w:r>
        <w:br/>
      </w:r>
      <w:r>
        <w:rPr>
          <w:rFonts w:ascii="Times New Roman"/>
          <w:b w:val="false"/>
          <w:i w:val="false"/>
          <w:color w:val="000000"/>
          <w:sz w:val="28"/>
        </w:rPr>
        <w:t>
назначения 
</w:t>
      </w:r>
    </w:p>
    <w:p>
      <w:pPr>
        <w:spacing w:after="0"/>
        <w:ind w:left="0"/>
        <w:jc w:val="both"/>
      </w:pPr>
      <w:r>
        <w:rPr>
          <w:rFonts w:ascii="Times New Roman"/>
          <w:b w:val="false"/>
          <w:i w:val="false"/>
          <w:color w:val="000000"/>
          <w:sz w:val="28"/>
        </w:rPr>
        <w:t>
Начальник рода  Командующий     Начальник         Министр обороны
</w:t>
      </w:r>
      <w:r>
        <w:br/>
      </w:r>
      <w:r>
        <w:rPr>
          <w:rFonts w:ascii="Times New Roman"/>
          <w:b w:val="false"/>
          <w:i w:val="false"/>
          <w:color w:val="000000"/>
          <w:sz w:val="28"/>
        </w:rPr>
        <w:t>
войск, службы,  Силами общего   соответствующего  Республики
</w:t>
      </w:r>
      <w:r>
        <w:br/>
      </w:r>
      <w:r>
        <w:rPr>
          <w:rFonts w:ascii="Times New Roman"/>
          <w:b w:val="false"/>
          <w:i w:val="false"/>
          <w:color w:val="000000"/>
          <w:sz w:val="28"/>
        </w:rPr>
        <w:t>
отдела          назначения      департамента      Казахстан
</w:t>
      </w:r>
      <w:r>
        <w:br/>
      </w:r>
      <w:r>
        <w:rPr>
          <w:rFonts w:ascii="Times New Roman"/>
          <w:b w:val="false"/>
          <w:i w:val="false"/>
          <w:color w:val="000000"/>
          <w:sz w:val="28"/>
        </w:rPr>
        <w:t>
(управления),                   (управления, 
</w:t>
      </w:r>
      <w:r>
        <w:br/>
      </w:r>
      <w:r>
        <w:rPr>
          <w:rFonts w:ascii="Times New Roman"/>
          <w:b w:val="false"/>
          <w:i w:val="false"/>
          <w:color w:val="000000"/>
          <w:sz w:val="28"/>
        </w:rPr>
        <w:t>
непосредственно                 отдела, службы)
</w:t>
      </w:r>
      <w:r>
        <w:br/>
      </w:r>
      <w:r>
        <w:rPr>
          <w:rFonts w:ascii="Times New Roman"/>
          <w:b w:val="false"/>
          <w:i w:val="false"/>
          <w:color w:val="000000"/>
          <w:sz w:val="28"/>
        </w:rPr>
        <w:t>
подчиненный                     Министерства
</w:t>
      </w:r>
      <w:r>
        <w:br/>
      </w:r>
      <w:r>
        <w:rPr>
          <w:rFonts w:ascii="Times New Roman"/>
          <w:b w:val="false"/>
          <w:i w:val="false"/>
          <w:color w:val="000000"/>
          <w:sz w:val="28"/>
        </w:rPr>
        <w:t>
командующему                    обороны, Высшая
</w:t>
      </w:r>
      <w:r>
        <w:br/>
      </w:r>
      <w:r>
        <w:rPr>
          <w:rFonts w:ascii="Times New Roman"/>
          <w:b w:val="false"/>
          <w:i w:val="false"/>
          <w:color w:val="000000"/>
          <w:sz w:val="28"/>
        </w:rPr>
        <w:t>
Силами общего                   аттестационная
</w:t>
      </w:r>
      <w:r>
        <w:br/>
      </w:r>
      <w:r>
        <w:rPr>
          <w:rFonts w:ascii="Times New Roman"/>
          <w:b w:val="false"/>
          <w:i w:val="false"/>
          <w:color w:val="000000"/>
          <w:sz w:val="28"/>
        </w:rPr>
        <w:t>
назначения                      комиссия        
</w:t>
      </w:r>
    </w:p>
    <w:p>
      <w:pPr>
        <w:spacing w:after="0"/>
        <w:ind w:left="0"/>
        <w:jc w:val="both"/>
      </w:pPr>
      <w:r>
        <w:rPr>
          <w:rFonts w:ascii="Times New Roman"/>
          <w:b w:val="false"/>
          <w:i w:val="false"/>
          <w:color w:val="000000"/>
          <w:sz w:val="28"/>
        </w:rPr>
        <w:t>
Заместитель     Командующий     Соответствующий   Министр обороны
</w:t>
      </w:r>
      <w:r>
        <w:br/>
      </w:r>
      <w:r>
        <w:rPr>
          <w:rFonts w:ascii="Times New Roman"/>
          <w:b w:val="false"/>
          <w:i w:val="false"/>
          <w:color w:val="000000"/>
          <w:sz w:val="28"/>
        </w:rPr>
        <w:t>
командующего    Силами общего   заместитель       Республики
</w:t>
      </w:r>
      <w:r>
        <w:br/>
      </w:r>
      <w:r>
        <w:rPr>
          <w:rFonts w:ascii="Times New Roman"/>
          <w:b w:val="false"/>
          <w:i w:val="false"/>
          <w:color w:val="000000"/>
          <w:sz w:val="28"/>
        </w:rPr>
        <w:t>
Силами общего   назначения      Министра обороны, Казахстан
</w:t>
      </w:r>
      <w:r>
        <w:br/>
      </w:r>
      <w:r>
        <w:rPr>
          <w:rFonts w:ascii="Times New Roman"/>
          <w:b w:val="false"/>
          <w:i w:val="false"/>
          <w:color w:val="000000"/>
          <w:sz w:val="28"/>
        </w:rPr>
        <w:t>
назначения                      Высшая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Силам воздушной обороны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по частям противовоздушной обороны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взвода Командир        Командир         Командир полка
</w:t>
      </w:r>
      <w:r>
        <w:br/>
      </w:r>
      <w:r>
        <w:rPr>
          <w:rFonts w:ascii="Times New Roman"/>
          <w:b w:val="false"/>
          <w:i w:val="false"/>
          <w:color w:val="000000"/>
          <w:sz w:val="28"/>
        </w:rPr>
        <w:t>
                батареи (роты)  дивизиона        (бригады)
</w:t>
      </w:r>
      <w:r>
        <w:br/>
      </w:r>
      <w:r>
        <w:rPr>
          <w:rFonts w:ascii="Times New Roman"/>
          <w:b w:val="false"/>
          <w:i w:val="false"/>
          <w:color w:val="000000"/>
          <w:sz w:val="28"/>
        </w:rPr>
        <w:t>
                                (батальона), 
</w:t>
      </w:r>
      <w:r>
        <w:br/>
      </w:r>
      <w:r>
        <w:rPr>
          <w:rFonts w:ascii="Times New Roman"/>
          <w:b w:val="false"/>
          <w:i w:val="false"/>
          <w:color w:val="000000"/>
          <w:sz w:val="28"/>
        </w:rPr>
        <w:t>
                                полковая 
</w:t>
      </w:r>
      <w:r>
        <w:br/>
      </w:r>
      <w:r>
        <w:rPr>
          <w:rFonts w:ascii="Times New Roman"/>
          <w:b w:val="false"/>
          <w:i w:val="false"/>
          <w:color w:val="000000"/>
          <w:sz w:val="28"/>
        </w:rPr>
        <w:t>
                                (бригадная)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Командир        Командир        Полковая         Командир полка
</w:t>
      </w:r>
      <w:r>
        <w:br/>
      </w:r>
      <w:r>
        <w:rPr>
          <w:rFonts w:ascii="Times New Roman"/>
          <w:b w:val="false"/>
          <w:i w:val="false"/>
          <w:color w:val="000000"/>
          <w:sz w:val="28"/>
        </w:rPr>
        <w:t>
батареи (роты)  дивизиона       (бригадная)      (бригады)
</w:t>
      </w:r>
      <w:r>
        <w:br/>
      </w:r>
      <w:r>
        <w:rPr>
          <w:rFonts w:ascii="Times New Roman"/>
          <w:b w:val="false"/>
          <w:i w:val="false"/>
          <w:color w:val="000000"/>
          <w:sz w:val="28"/>
        </w:rPr>
        <w:t>
                (батальона)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Командир        Командир полка  Заместитель      Командующий
</w:t>
      </w:r>
      <w:r>
        <w:br/>
      </w:r>
      <w:r>
        <w:rPr>
          <w:rFonts w:ascii="Times New Roman"/>
          <w:b w:val="false"/>
          <w:i w:val="false"/>
          <w:color w:val="000000"/>
          <w:sz w:val="28"/>
        </w:rPr>
        <w:t>
дивизиона       (бригады)       командующего     Силами воздушной
</w:t>
      </w:r>
      <w:r>
        <w:br/>
      </w:r>
      <w:r>
        <w:rPr>
          <w:rFonts w:ascii="Times New Roman"/>
          <w:b w:val="false"/>
          <w:i w:val="false"/>
          <w:color w:val="000000"/>
          <w:sz w:val="28"/>
        </w:rPr>
        <w:t>
(батальона)                     по ПВО,          обороны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Сил 
</w:t>
      </w:r>
      <w:r>
        <w:br/>
      </w:r>
      <w:r>
        <w:rPr>
          <w:rFonts w:ascii="Times New Roman"/>
          <w:b w:val="false"/>
          <w:i w:val="false"/>
          <w:color w:val="000000"/>
          <w:sz w:val="28"/>
        </w:rPr>
        <w:t>
                                воздушной 
</w:t>
      </w:r>
      <w:r>
        <w:br/>
      </w:r>
      <w:r>
        <w:rPr>
          <w:rFonts w:ascii="Times New Roman"/>
          <w:b w:val="false"/>
          <w:i w:val="false"/>
          <w:color w:val="000000"/>
          <w:sz w:val="28"/>
        </w:rPr>
        <w:t>
                                обороны        
</w:t>
      </w:r>
    </w:p>
    <w:p>
      <w:pPr>
        <w:spacing w:after="0"/>
        <w:ind w:left="0"/>
        <w:jc w:val="both"/>
      </w:pPr>
      <w:r>
        <w:rPr>
          <w:rFonts w:ascii="Times New Roman"/>
          <w:b w:val="false"/>
          <w:i w:val="false"/>
          <w:color w:val="000000"/>
          <w:sz w:val="28"/>
        </w:rPr>
        <w:t>
Заместитель     Командир полка  Заместитель      Командующий
</w:t>
      </w:r>
      <w:r>
        <w:br/>
      </w:r>
      <w:r>
        <w:rPr>
          <w:rFonts w:ascii="Times New Roman"/>
          <w:b w:val="false"/>
          <w:i w:val="false"/>
          <w:color w:val="000000"/>
          <w:sz w:val="28"/>
        </w:rPr>
        <w:t>
командира       (бригады)       командующего     Силами воздушной
</w:t>
      </w:r>
      <w:r>
        <w:br/>
      </w:r>
      <w:r>
        <w:rPr>
          <w:rFonts w:ascii="Times New Roman"/>
          <w:b w:val="false"/>
          <w:i w:val="false"/>
          <w:color w:val="000000"/>
          <w:sz w:val="28"/>
        </w:rPr>
        <w:t>
полка                           по ПВО,          обороны
</w:t>
      </w:r>
      <w:r>
        <w:br/>
      </w:r>
      <w:r>
        <w:rPr>
          <w:rFonts w:ascii="Times New Roman"/>
          <w:b w:val="false"/>
          <w:i w:val="false"/>
          <w:color w:val="000000"/>
          <w:sz w:val="28"/>
        </w:rPr>
        <w:t>
(бригады)                       аттестационная 
</w:t>
      </w:r>
      <w:r>
        <w:br/>
      </w:r>
      <w:r>
        <w:rPr>
          <w:rFonts w:ascii="Times New Roman"/>
          <w:b w:val="false"/>
          <w:i w:val="false"/>
          <w:color w:val="000000"/>
          <w:sz w:val="28"/>
        </w:rPr>
        <w:t>
                                комиссия Сил 
</w:t>
      </w:r>
      <w:r>
        <w:br/>
      </w:r>
      <w:r>
        <w:rPr>
          <w:rFonts w:ascii="Times New Roman"/>
          <w:b w:val="false"/>
          <w:i w:val="false"/>
          <w:color w:val="000000"/>
          <w:sz w:val="28"/>
        </w:rPr>
        <w:t>
                                воздушной 
</w:t>
      </w:r>
      <w:r>
        <w:br/>
      </w:r>
      <w:r>
        <w:rPr>
          <w:rFonts w:ascii="Times New Roman"/>
          <w:b w:val="false"/>
          <w:i w:val="false"/>
          <w:color w:val="000000"/>
          <w:sz w:val="28"/>
        </w:rPr>
        <w:t>
                                обороны        
</w:t>
      </w:r>
    </w:p>
    <w:p>
      <w:pPr>
        <w:spacing w:after="0"/>
        <w:ind w:left="0"/>
        <w:jc w:val="both"/>
      </w:pPr>
      <w:r>
        <w:rPr>
          <w:rFonts w:ascii="Times New Roman"/>
          <w:b w:val="false"/>
          <w:i w:val="false"/>
          <w:color w:val="000000"/>
          <w:sz w:val="28"/>
        </w:rPr>
        <w:t>
Командир        Заместитель     Аттестационная   Командующий
</w:t>
      </w:r>
      <w:r>
        <w:br/>
      </w:r>
      <w:r>
        <w:rPr>
          <w:rFonts w:ascii="Times New Roman"/>
          <w:b w:val="false"/>
          <w:i w:val="false"/>
          <w:color w:val="000000"/>
          <w:sz w:val="28"/>
        </w:rPr>
        <w:t>
полка           командующего    комиссия Сил     Силами воздушной
</w:t>
      </w:r>
      <w:r>
        <w:br/>
      </w:r>
      <w:r>
        <w:rPr>
          <w:rFonts w:ascii="Times New Roman"/>
          <w:b w:val="false"/>
          <w:i w:val="false"/>
          <w:color w:val="000000"/>
          <w:sz w:val="28"/>
        </w:rPr>
        <w:t>
(бригады)       по ПВО          воздушной        обороны
</w:t>
      </w:r>
      <w:r>
        <w:br/>
      </w:r>
      <w:r>
        <w:rPr>
          <w:rFonts w:ascii="Times New Roman"/>
          <w:b w:val="false"/>
          <w:i w:val="false"/>
          <w:color w:val="000000"/>
          <w:sz w:val="28"/>
        </w:rPr>
        <w:t>
                                обороны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 частям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Летчик-         Командир        Командир звена   Командир полка
</w:t>
      </w:r>
      <w:r>
        <w:br/>
      </w:r>
      <w:r>
        <w:rPr>
          <w:rFonts w:ascii="Times New Roman"/>
          <w:b w:val="false"/>
          <w:i w:val="false"/>
          <w:color w:val="000000"/>
          <w:sz w:val="28"/>
        </w:rPr>
        <w:t>
штурман,        корабля         (отряда),        (авиационной 
</w:t>
      </w:r>
      <w:r>
        <w:br/>
      </w:r>
      <w:r>
        <w:rPr>
          <w:rFonts w:ascii="Times New Roman"/>
          <w:b w:val="false"/>
          <w:i w:val="false"/>
          <w:color w:val="000000"/>
          <w:sz w:val="28"/>
        </w:rPr>
        <w:t>
летчик правый,  (вертолета)     командир аэ,     базы)
</w:t>
      </w:r>
      <w:r>
        <w:br/>
      </w:r>
      <w:r>
        <w:rPr>
          <w:rFonts w:ascii="Times New Roman"/>
          <w:b w:val="false"/>
          <w:i w:val="false"/>
          <w:color w:val="000000"/>
          <w:sz w:val="28"/>
        </w:rPr>
        <w:t>
помощник                        полковая
</w:t>
      </w:r>
      <w:r>
        <w:br/>
      </w:r>
      <w:r>
        <w:rPr>
          <w:rFonts w:ascii="Times New Roman"/>
          <w:b w:val="false"/>
          <w:i w:val="false"/>
          <w:color w:val="000000"/>
          <w:sz w:val="28"/>
        </w:rPr>
        <w:t>
командира                       аттестационная
</w:t>
      </w:r>
      <w:r>
        <w:br/>
      </w:r>
      <w:r>
        <w:rPr>
          <w:rFonts w:ascii="Times New Roman"/>
          <w:b w:val="false"/>
          <w:i w:val="false"/>
          <w:color w:val="000000"/>
          <w:sz w:val="28"/>
        </w:rPr>
        <w:t>
корабля,                        комиссия
</w:t>
      </w:r>
      <w:r>
        <w:br/>
      </w:r>
      <w:r>
        <w:rPr>
          <w:rFonts w:ascii="Times New Roman"/>
          <w:b w:val="false"/>
          <w:i w:val="false"/>
          <w:color w:val="000000"/>
          <w:sz w:val="28"/>
        </w:rPr>
        <w:t>
бортовой 
</w:t>
      </w:r>
      <w:r>
        <w:br/>
      </w:r>
      <w:r>
        <w:rPr>
          <w:rFonts w:ascii="Times New Roman"/>
          <w:b w:val="false"/>
          <w:i w:val="false"/>
          <w:color w:val="000000"/>
          <w:sz w:val="28"/>
        </w:rPr>
        <w:t>
техник, 
</w:t>
      </w:r>
      <w:r>
        <w:br/>
      </w:r>
      <w:r>
        <w:rPr>
          <w:rFonts w:ascii="Times New Roman"/>
          <w:b w:val="false"/>
          <w:i w:val="false"/>
          <w:color w:val="000000"/>
          <w:sz w:val="28"/>
        </w:rPr>
        <w:t>
оператор        
</w:t>
      </w:r>
      <w:r>
        <w:br/>
      </w:r>
      <w:r>
        <w:rPr>
          <w:rFonts w:ascii="Times New Roman"/>
          <w:b w:val="false"/>
          <w:i w:val="false"/>
          <w:color w:val="000000"/>
          <w:sz w:val="28"/>
        </w:rPr>
        <w:t>
</w:t>
      </w:r>
      <w:r>
        <w:br/>
      </w:r>
      <w:r>
        <w:rPr>
          <w:rFonts w:ascii="Times New Roman"/>
          <w:b w:val="false"/>
          <w:i w:val="false"/>
          <w:color w:val="000000"/>
          <w:sz w:val="28"/>
        </w:rPr>
        <w:t>
Летчик,         Командир звена  Командир аэ,      Командир полка
</w:t>
      </w:r>
      <w:r>
        <w:br/>
      </w:r>
      <w:r>
        <w:rPr>
          <w:rFonts w:ascii="Times New Roman"/>
          <w:b w:val="false"/>
          <w:i w:val="false"/>
          <w:color w:val="000000"/>
          <w:sz w:val="28"/>
        </w:rPr>
        <w:t>
старший         (отряда)        полковая          (авиационной базы)
</w:t>
      </w:r>
      <w:r>
        <w:br/>
      </w:r>
      <w:r>
        <w:rPr>
          <w:rFonts w:ascii="Times New Roman"/>
          <w:b w:val="false"/>
          <w:i w:val="false"/>
          <w:color w:val="000000"/>
          <w:sz w:val="28"/>
        </w:rPr>
        <w:t>
летчик,                         аттестационная
</w:t>
      </w:r>
      <w:r>
        <w:br/>
      </w:r>
      <w:r>
        <w:rPr>
          <w:rFonts w:ascii="Times New Roman"/>
          <w:b w:val="false"/>
          <w:i w:val="false"/>
          <w:color w:val="000000"/>
          <w:sz w:val="28"/>
        </w:rPr>
        <w:t>
командир                        комиссия
</w:t>
      </w:r>
      <w:r>
        <w:br/>
      </w:r>
      <w:r>
        <w:rPr>
          <w:rFonts w:ascii="Times New Roman"/>
          <w:b w:val="false"/>
          <w:i w:val="false"/>
          <w:color w:val="000000"/>
          <w:sz w:val="28"/>
        </w:rPr>
        <w:t>
корабля 
</w:t>
      </w:r>
      <w:r>
        <w:br/>
      </w:r>
      <w:r>
        <w:rPr>
          <w:rFonts w:ascii="Times New Roman"/>
          <w:b w:val="false"/>
          <w:i w:val="false"/>
          <w:color w:val="000000"/>
          <w:sz w:val="28"/>
        </w:rPr>
        <w:t>
(вертолета), 
</w:t>
      </w:r>
      <w:r>
        <w:br/>
      </w:r>
      <w:r>
        <w:rPr>
          <w:rFonts w:ascii="Times New Roman"/>
          <w:b w:val="false"/>
          <w:i w:val="false"/>
          <w:color w:val="000000"/>
          <w:sz w:val="28"/>
        </w:rPr>
        <w:t>
летчик-
</w:t>
      </w:r>
      <w:r>
        <w:br/>
      </w:r>
      <w:r>
        <w:rPr>
          <w:rFonts w:ascii="Times New Roman"/>
          <w:b w:val="false"/>
          <w:i w:val="false"/>
          <w:color w:val="000000"/>
          <w:sz w:val="28"/>
        </w:rPr>
        <w:t>
инструктор                       
</w:t>
      </w:r>
    </w:p>
    <w:p>
      <w:pPr>
        <w:spacing w:after="0"/>
        <w:ind w:left="0"/>
        <w:jc w:val="both"/>
      </w:pPr>
      <w:r>
        <w:rPr>
          <w:rFonts w:ascii="Times New Roman"/>
          <w:b w:val="false"/>
          <w:i w:val="false"/>
          <w:color w:val="000000"/>
          <w:sz w:val="28"/>
        </w:rPr>
        <w:t>
Штурман         Командир звена Штурман аэ,        Командир полка
</w:t>
      </w:r>
      <w:r>
        <w:br/>
      </w:r>
      <w:r>
        <w:rPr>
          <w:rFonts w:ascii="Times New Roman"/>
          <w:b w:val="false"/>
          <w:i w:val="false"/>
          <w:color w:val="000000"/>
          <w:sz w:val="28"/>
        </w:rPr>
        <w:t>
звена (отряда)  (отряда)       командир аэ,       (авиационной базы)
</w:t>
      </w:r>
      <w:r>
        <w:br/>
      </w:r>
      <w:r>
        <w:rPr>
          <w:rFonts w:ascii="Times New Roman"/>
          <w:b w:val="false"/>
          <w:i w:val="false"/>
          <w:color w:val="000000"/>
          <w:sz w:val="28"/>
        </w:rPr>
        <w:t>
                               полковая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Начальник       Заместитель    Командир аэ,       Командир полка 
</w:t>
      </w:r>
      <w:r>
        <w:br/>
      </w:r>
      <w:r>
        <w:rPr>
          <w:rFonts w:ascii="Times New Roman"/>
          <w:b w:val="false"/>
          <w:i w:val="false"/>
          <w:color w:val="000000"/>
          <w:sz w:val="28"/>
        </w:rPr>
        <w:t>
группы          командира аэ   инженер ИАС ап,    (авиационной базы)
</w:t>
      </w:r>
      <w:r>
        <w:br/>
      </w:r>
      <w:r>
        <w:rPr>
          <w:rFonts w:ascii="Times New Roman"/>
          <w:b w:val="false"/>
          <w:i w:val="false"/>
          <w:color w:val="000000"/>
          <w:sz w:val="28"/>
        </w:rPr>
        <w:t>
обслуживания    по ИАС         полковая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Командир        Командир       Полковая           Командир полка
</w:t>
      </w:r>
      <w:r>
        <w:br/>
      </w:r>
      <w:r>
        <w:rPr>
          <w:rFonts w:ascii="Times New Roman"/>
          <w:b w:val="false"/>
          <w:i w:val="false"/>
          <w:color w:val="000000"/>
          <w:sz w:val="28"/>
        </w:rPr>
        <w:t>
звена (отряда)  эскадрильи     аттестационная     (авиационной базы)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Штурман         Командир       Старший штурман,   Командир полка
</w:t>
      </w:r>
      <w:r>
        <w:br/>
      </w:r>
      <w:r>
        <w:rPr>
          <w:rFonts w:ascii="Times New Roman"/>
          <w:b w:val="false"/>
          <w:i w:val="false"/>
          <w:color w:val="000000"/>
          <w:sz w:val="28"/>
        </w:rPr>
        <w:t>
эскадрильи      эскадрильи     ап, полковая       (авиационной базы)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w:t>
      </w:r>
    </w:p>
    <w:p>
      <w:pPr>
        <w:spacing w:after="0"/>
        <w:ind w:left="0"/>
        <w:jc w:val="both"/>
      </w:pPr>
      <w:r>
        <w:rPr>
          <w:rFonts w:ascii="Times New Roman"/>
          <w:b w:val="false"/>
          <w:i w:val="false"/>
          <w:color w:val="000000"/>
          <w:sz w:val="28"/>
        </w:rPr>
        <w:t>
Заместитель     Командир       Полковая           Командир полка
</w:t>
      </w:r>
      <w:r>
        <w:br/>
      </w:r>
      <w:r>
        <w:rPr>
          <w:rFonts w:ascii="Times New Roman"/>
          <w:b w:val="false"/>
          <w:i w:val="false"/>
          <w:color w:val="000000"/>
          <w:sz w:val="28"/>
        </w:rPr>
        <w:t>
командира       эскадрильи     аттестационная     (авиационной базы)
</w:t>
      </w:r>
      <w:r>
        <w:br/>
      </w:r>
      <w:r>
        <w:rPr>
          <w:rFonts w:ascii="Times New Roman"/>
          <w:b w:val="false"/>
          <w:i w:val="false"/>
          <w:color w:val="000000"/>
          <w:sz w:val="28"/>
        </w:rPr>
        <w:t>
эскадрильи                     комиссия       
</w:t>
      </w:r>
    </w:p>
    <w:p>
      <w:pPr>
        <w:spacing w:after="0"/>
        <w:ind w:left="0"/>
        <w:jc w:val="both"/>
      </w:pPr>
      <w:r>
        <w:rPr>
          <w:rFonts w:ascii="Times New Roman"/>
          <w:b w:val="false"/>
          <w:i w:val="false"/>
          <w:color w:val="000000"/>
          <w:sz w:val="28"/>
        </w:rPr>
        <w:t>
Командир        Командир полка Заместитель        Командующий
</w:t>
      </w:r>
      <w:r>
        <w:br/>
      </w:r>
      <w:r>
        <w:rPr>
          <w:rFonts w:ascii="Times New Roman"/>
          <w:b w:val="false"/>
          <w:i w:val="false"/>
          <w:color w:val="000000"/>
          <w:sz w:val="28"/>
        </w:rPr>
        <w:t>
эскадрильи      (авиационной   командующего по    Силами
</w:t>
      </w:r>
      <w:r>
        <w:br/>
      </w:r>
      <w:r>
        <w:rPr>
          <w:rFonts w:ascii="Times New Roman"/>
          <w:b w:val="false"/>
          <w:i w:val="false"/>
          <w:color w:val="000000"/>
          <w:sz w:val="28"/>
        </w:rPr>
        <w:t>
                базы)          авиации,           воздушной обороны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Сил 
</w:t>
      </w:r>
      <w:r>
        <w:br/>
      </w:r>
      <w:r>
        <w:rPr>
          <w:rFonts w:ascii="Times New Roman"/>
          <w:b w:val="false"/>
          <w:i w:val="false"/>
          <w:color w:val="000000"/>
          <w:sz w:val="28"/>
        </w:rPr>
        <w:t>
                               воздушной обороны        
</w:t>
      </w:r>
    </w:p>
    <w:p>
      <w:pPr>
        <w:spacing w:after="0"/>
        <w:ind w:left="0"/>
        <w:jc w:val="both"/>
      </w:pPr>
      <w:r>
        <w:rPr>
          <w:rFonts w:ascii="Times New Roman"/>
          <w:b w:val="false"/>
          <w:i w:val="false"/>
          <w:color w:val="000000"/>
          <w:sz w:val="28"/>
        </w:rPr>
        <w:t>
Старший         Командир полка Начальник          Командующий
</w:t>
      </w:r>
      <w:r>
        <w:br/>
      </w:r>
      <w:r>
        <w:rPr>
          <w:rFonts w:ascii="Times New Roman"/>
          <w:b w:val="false"/>
          <w:i w:val="false"/>
          <w:color w:val="000000"/>
          <w:sz w:val="28"/>
        </w:rPr>
        <w:t>
штурман,        (авиационной   соответствующей    Силами
</w:t>
      </w:r>
      <w:r>
        <w:br/>
      </w:r>
      <w:r>
        <w:rPr>
          <w:rFonts w:ascii="Times New Roman"/>
          <w:b w:val="false"/>
          <w:i w:val="false"/>
          <w:color w:val="000000"/>
          <w:sz w:val="28"/>
        </w:rPr>
        <w:t>
начальник       базы)          службы             воздушной
</w:t>
      </w:r>
      <w:r>
        <w:br/>
      </w:r>
      <w:r>
        <w:rPr>
          <w:rFonts w:ascii="Times New Roman"/>
          <w:b w:val="false"/>
          <w:i w:val="false"/>
          <w:color w:val="000000"/>
          <w:sz w:val="28"/>
        </w:rPr>
        <w:t>
парашютно-                     управления Сил     обороны
</w:t>
      </w:r>
      <w:r>
        <w:br/>
      </w:r>
      <w:r>
        <w:rPr>
          <w:rFonts w:ascii="Times New Roman"/>
          <w:b w:val="false"/>
          <w:i w:val="false"/>
          <w:color w:val="000000"/>
          <w:sz w:val="28"/>
        </w:rPr>
        <w:t>
десантной                      воздушной обороны,
</w:t>
      </w:r>
      <w:r>
        <w:br/>
      </w:r>
      <w:r>
        <w:rPr>
          <w:rFonts w:ascii="Times New Roman"/>
          <w:b w:val="false"/>
          <w:i w:val="false"/>
          <w:color w:val="000000"/>
          <w:sz w:val="28"/>
        </w:rPr>
        <w:t>
службы полка                   заместитель
</w:t>
      </w:r>
      <w:r>
        <w:br/>
      </w:r>
      <w:r>
        <w:rPr>
          <w:rFonts w:ascii="Times New Roman"/>
          <w:b w:val="false"/>
          <w:i w:val="false"/>
          <w:color w:val="000000"/>
          <w:sz w:val="28"/>
        </w:rPr>
        <w:t>
                               командующего по 
</w:t>
      </w:r>
      <w:r>
        <w:br/>
      </w:r>
      <w:r>
        <w:rPr>
          <w:rFonts w:ascii="Times New Roman"/>
          <w:b w:val="false"/>
          <w:i w:val="false"/>
          <w:color w:val="000000"/>
          <w:sz w:val="28"/>
        </w:rPr>
        <w:t>
                               авиации,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Сил 
</w:t>
      </w:r>
      <w:r>
        <w:br/>
      </w:r>
      <w:r>
        <w:rPr>
          <w:rFonts w:ascii="Times New Roman"/>
          <w:b w:val="false"/>
          <w:i w:val="false"/>
          <w:color w:val="000000"/>
          <w:sz w:val="28"/>
        </w:rPr>
        <w:t>
                               воздушной обороны       
</w:t>
      </w:r>
    </w:p>
    <w:p>
      <w:pPr>
        <w:spacing w:after="0"/>
        <w:ind w:left="0"/>
        <w:jc w:val="both"/>
      </w:pPr>
      <w:r>
        <w:rPr>
          <w:rFonts w:ascii="Times New Roman"/>
          <w:b w:val="false"/>
          <w:i w:val="false"/>
          <w:color w:val="000000"/>
          <w:sz w:val="28"/>
        </w:rPr>
        <w:t>
Заместитель     Командир полка Заместитель        Командующий
</w:t>
      </w:r>
      <w:r>
        <w:br/>
      </w:r>
      <w:r>
        <w:rPr>
          <w:rFonts w:ascii="Times New Roman"/>
          <w:b w:val="false"/>
          <w:i w:val="false"/>
          <w:color w:val="000000"/>
          <w:sz w:val="28"/>
        </w:rPr>
        <w:t>
командира       (авиационной   командующего по    Силами
</w:t>
      </w:r>
      <w:r>
        <w:br/>
      </w:r>
      <w:r>
        <w:rPr>
          <w:rFonts w:ascii="Times New Roman"/>
          <w:b w:val="false"/>
          <w:i w:val="false"/>
          <w:color w:val="000000"/>
          <w:sz w:val="28"/>
        </w:rPr>
        <w:t>
полка           базы)          авиации,           воздушной
</w:t>
      </w:r>
      <w:r>
        <w:br/>
      </w:r>
      <w:r>
        <w:rPr>
          <w:rFonts w:ascii="Times New Roman"/>
          <w:b w:val="false"/>
          <w:i w:val="false"/>
          <w:color w:val="000000"/>
          <w:sz w:val="28"/>
        </w:rPr>
        <w:t>
                               аттестационная     обороны
</w:t>
      </w:r>
      <w:r>
        <w:br/>
      </w:r>
      <w:r>
        <w:rPr>
          <w:rFonts w:ascii="Times New Roman"/>
          <w:b w:val="false"/>
          <w:i w:val="false"/>
          <w:color w:val="000000"/>
          <w:sz w:val="28"/>
        </w:rPr>
        <w:t>
                               комиссия Сил 
</w:t>
      </w:r>
      <w:r>
        <w:br/>
      </w:r>
      <w:r>
        <w:rPr>
          <w:rFonts w:ascii="Times New Roman"/>
          <w:b w:val="false"/>
          <w:i w:val="false"/>
          <w:color w:val="000000"/>
          <w:sz w:val="28"/>
        </w:rPr>
        <w:t>
                               воздушной обороны
</w:t>
      </w:r>
    </w:p>
    <w:p>
      <w:pPr>
        <w:spacing w:after="0"/>
        <w:ind w:left="0"/>
        <w:jc w:val="both"/>
      </w:pPr>
      <w:r>
        <w:rPr>
          <w:rFonts w:ascii="Times New Roman"/>
          <w:b w:val="false"/>
          <w:i w:val="false"/>
          <w:color w:val="000000"/>
          <w:sz w:val="28"/>
        </w:rPr>
        <w:t>
Командир        Заместитель    Аттестационная     Командующий
</w:t>
      </w:r>
      <w:r>
        <w:br/>
      </w:r>
      <w:r>
        <w:rPr>
          <w:rFonts w:ascii="Times New Roman"/>
          <w:b w:val="false"/>
          <w:i w:val="false"/>
          <w:color w:val="000000"/>
          <w:sz w:val="28"/>
        </w:rPr>
        <w:t>
полка           командующего   комиссия Сил       Силами
</w:t>
      </w:r>
      <w:r>
        <w:br/>
      </w:r>
      <w:r>
        <w:rPr>
          <w:rFonts w:ascii="Times New Roman"/>
          <w:b w:val="false"/>
          <w:i w:val="false"/>
          <w:color w:val="000000"/>
          <w:sz w:val="28"/>
        </w:rPr>
        <w:t>
(авиационной    по авиации     воздушной обороны  воздушной
</w:t>
      </w:r>
      <w:r>
        <w:br/>
      </w:r>
      <w:r>
        <w:rPr>
          <w:rFonts w:ascii="Times New Roman"/>
          <w:b w:val="false"/>
          <w:i w:val="false"/>
          <w:color w:val="000000"/>
          <w:sz w:val="28"/>
        </w:rPr>
        <w:t>
базы)                                             обороны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 управлению командующего Силами воздушной обороны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Начальник       Начальник      Аттестационная     Командующий
</w:t>
      </w:r>
      <w:r>
        <w:br/>
      </w:r>
      <w:r>
        <w:rPr>
          <w:rFonts w:ascii="Times New Roman"/>
          <w:b w:val="false"/>
          <w:i w:val="false"/>
          <w:color w:val="000000"/>
          <w:sz w:val="28"/>
        </w:rPr>
        <w:t>
управления      Главного штаба комиссия Сил       Силами
</w:t>
      </w:r>
      <w:r>
        <w:br/>
      </w:r>
      <w:r>
        <w:rPr>
          <w:rFonts w:ascii="Times New Roman"/>
          <w:b w:val="false"/>
          <w:i w:val="false"/>
          <w:color w:val="000000"/>
          <w:sz w:val="28"/>
        </w:rPr>
        <w:t>
(отдела)                       воздушной обороны  Воздушной
</w:t>
      </w:r>
      <w:r>
        <w:br/>
      </w:r>
      <w:r>
        <w:rPr>
          <w:rFonts w:ascii="Times New Roman"/>
          <w:b w:val="false"/>
          <w:i w:val="false"/>
          <w:color w:val="000000"/>
          <w:sz w:val="28"/>
        </w:rPr>
        <w:t>
Главного                                          обороны
</w:t>
      </w:r>
      <w:r>
        <w:br/>
      </w:r>
      <w:r>
        <w:rPr>
          <w:rFonts w:ascii="Times New Roman"/>
          <w:b w:val="false"/>
          <w:i w:val="false"/>
          <w:color w:val="000000"/>
          <w:sz w:val="28"/>
        </w:rPr>
        <w:t>
штаба Сил 
</w:t>
      </w:r>
      <w:r>
        <w:br/>
      </w:r>
      <w:r>
        <w:rPr>
          <w:rFonts w:ascii="Times New Roman"/>
          <w:b w:val="false"/>
          <w:i w:val="false"/>
          <w:color w:val="000000"/>
          <w:sz w:val="28"/>
        </w:rPr>
        <w:t>
воздушной 
</w:t>
      </w:r>
      <w:r>
        <w:br/>
      </w:r>
      <w:r>
        <w:rPr>
          <w:rFonts w:ascii="Times New Roman"/>
          <w:b w:val="false"/>
          <w:i w:val="false"/>
          <w:color w:val="000000"/>
          <w:sz w:val="28"/>
        </w:rPr>
        <w:t>
обороны   
</w:t>
      </w:r>
    </w:p>
    <w:p>
      <w:pPr>
        <w:spacing w:after="0"/>
        <w:ind w:left="0"/>
        <w:jc w:val="both"/>
      </w:pPr>
      <w:r>
        <w:rPr>
          <w:rFonts w:ascii="Times New Roman"/>
          <w:b w:val="false"/>
          <w:i w:val="false"/>
          <w:color w:val="000000"/>
          <w:sz w:val="28"/>
        </w:rPr>
        <w:t>
Начальник       Соответ-      Аттестационная      Командующий
</w:t>
      </w:r>
      <w:r>
        <w:br/>
      </w:r>
      <w:r>
        <w:rPr>
          <w:rFonts w:ascii="Times New Roman"/>
          <w:b w:val="false"/>
          <w:i w:val="false"/>
          <w:color w:val="000000"/>
          <w:sz w:val="28"/>
        </w:rPr>
        <w:t>
службы,         ствующий      комиссия Сил        Силами
</w:t>
      </w:r>
      <w:r>
        <w:br/>
      </w:r>
      <w:r>
        <w:rPr>
          <w:rFonts w:ascii="Times New Roman"/>
          <w:b w:val="false"/>
          <w:i w:val="false"/>
          <w:color w:val="000000"/>
          <w:sz w:val="28"/>
        </w:rPr>
        <w:t>
непосред-       заместитель   воздушной           Воздушной
</w:t>
      </w:r>
      <w:r>
        <w:br/>
      </w:r>
      <w:r>
        <w:rPr>
          <w:rFonts w:ascii="Times New Roman"/>
          <w:b w:val="false"/>
          <w:i w:val="false"/>
          <w:color w:val="000000"/>
          <w:sz w:val="28"/>
        </w:rPr>
        <w:t>
ственно         коман-        обороны             обороны
</w:t>
      </w:r>
      <w:r>
        <w:br/>
      </w:r>
      <w:r>
        <w:rPr>
          <w:rFonts w:ascii="Times New Roman"/>
          <w:b w:val="false"/>
          <w:i w:val="false"/>
          <w:color w:val="000000"/>
          <w:sz w:val="28"/>
        </w:rPr>
        <w:t>
подчиненный     дующего
</w:t>
      </w:r>
      <w:r>
        <w:br/>
      </w:r>
      <w:r>
        <w:rPr>
          <w:rFonts w:ascii="Times New Roman"/>
          <w:b w:val="false"/>
          <w:i w:val="false"/>
          <w:color w:val="000000"/>
          <w:sz w:val="28"/>
        </w:rPr>
        <w:t>
заместителю     Силами
</w:t>
      </w:r>
      <w:r>
        <w:br/>
      </w:r>
      <w:r>
        <w:rPr>
          <w:rFonts w:ascii="Times New Roman"/>
          <w:b w:val="false"/>
          <w:i w:val="false"/>
          <w:color w:val="000000"/>
          <w:sz w:val="28"/>
        </w:rPr>
        <w:t>
командующего    воздушной 
</w:t>
      </w:r>
      <w:r>
        <w:br/>
      </w:r>
      <w:r>
        <w:rPr>
          <w:rFonts w:ascii="Times New Roman"/>
          <w:b w:val="false"/>
          <w:i w:val="false"/>
          <w:color w:val="000000"/>
          <w:sz w:val="28"/>
        </w:rPr>
        <w:t>
Силами          обороны
</w:t>
      </w:r>
      <w:r>
        <w:br/>
      </w:r>
      <w:r>
        <w:rPr>
          <w:rFonts w:ascii="Times New Roman"/>
          <w:b w:val="false"/>
          <w:i w:val="false"/>
          <w:color w:val="000000"/>
          <w:sz w:val="28"/>
        </w:rPr>
        <w:t>
воздушной 
</w:t>
      </w:r>
      <w:r>
        <w:br/>
      </w:r>
      <w:r>
        <w:rPr>
          <w:rFonts w:ascii="Times New Roman"/>
          <w:b w:val="false"/>
          <w:i w:val="false"/>
          <w:color w:val="000000"/>
          <w:sz w:val="28"/>
        </w:rPr>
        <w:t>
обороны   
</w:t>
      </w:r>
      <w:r>
        <w:br/>
      </w:r>
      <w:r>
        <w:rPr>
          <w:rFonts w:ascii="Times New Roman"/>
          <w:b w:val="false"/>
          <w:i w:val="false"/>
          <w:color w:val="000000"/>
          <w:sz w:val="28"/>
        </w:rPr>
        <w:t>
</w:t>
      </w:r>
      <w:r>
        <w:br/>
      </w:r>
      <w:r>
        <w:rPr>
          <w:rFonts w:ascii="Times New Roman"/>
          <w:b w:val="false"/>
          <w:i w:val="false"/>
          <w:color w:val="000000"/>
          <w:sz w:val="28"/>
        </w:rPr>
        <w:t>
Начальник       Командующий   Начальник          Министр обороны
</w:t>
      </w:r>
      <w:r>
        <w:br/>
      </w:r>
      <w:r>
        <w:rPr>
          <w:rFonts w:ascii="Times New Roman"/>
          <w:b w:val="false"/>
          <w:i w:val="false"/>
          <w:color w:val="000000"/>
          <w:sz w:val="28"/>
        </w:rPr>
        <w:t>
службы,         Силами        соответ-           Республики
</w:t>
      </w:r>
      <w:r>
        <w:br/>
      </w:r>
      <w:r>
        <w:rPr>
          <w:rFonts w:ascii="Times New Roman"/>
          <w:b w:val="false"/>
          <w:i w:val="false"/>
          <w:color w:val="000000"/>
          <w:sz w:val="28"/>
        </w:rPr>
        <w:t>
отдела          воздушной     ствующего          Казахстан
</w:t>
      </w:r>
      <w:r>
        <w:br/>
      </w:r>
      <w:r>
        <w:rPr>
          <w:rFonts w:ascii="Times New Roman"/>
          <w:b w:val="false"/>
          <w:i w:val="false"/>
          <w:color w:val="000000"/>
          <w:sz w:val="28"/>
        </w:rPr>
        <w:t>
(управления),   обороны       департамента
</w:t>
      </w:r>
      <w:r>
        <w:br/>
      </w:r>
      <w:r>
        <w:rPr>
          <w:rFonts w:ascii="Times New Roman"/>
          <w:b w:val="false"/>
          <w:i w:val="false"/>
          <w:color w:val="000000"/>
          <w:sz w:val="28"/>
        </w:rPr>
        <w:t>
непосред-                     (управления,
</w:t>
      </w:r>
      <w:r>
        <w:br/>
      </w:r>
      <w:r>
        <w:rPr>
          <w:rFonts w:ascii="Times New Roman"/>
          <w:b w:val="false"/>
          <w:i w:val="false"/>
          <w:color w:val="000000"/>
          <w:sz w:val="28"/>
        </w:rPr>
        <w:t>
ственно                       отдела, службы)
</w:t>
      </w:r>
      <w:r>
        <w:br/>
      </w:r>
      <w:r>
        <w:rPr>
          <w:rFonts w:ascii="Times New Roman"/>
          <w:b w:val="false"/>
          <w:i w:val="false"/>
          <w:color w:val="000000"/>
          <w:sz w:val="28"/>
        </w:rPr>
        <w:t>
подчиненный                   Министерства
</w:t>
      </w:r>
      <w:r>
        <w:br/>
      </w:r>
      <w:r>
        <w:rPr>
          <w:rFonts w:ascii="Times New Roman"/>
          <w:b w:val="false"/>
          <w:i w:val="false"/>
          <w:color w:val="000000"/>
          <w:sz w:val="28"/>
        </w:rPr>
        <w:t>
командующему                  обороны, Высшая
</w:t>
      </w:r>
      <w:r>
        <w:br/>
      </w:r>
      <w:r>
        <w:rPr>
          <w:rFonts w:ascii="Times New Roman"/>
          <w:b w:val="false"/>
          <w:i w:val="false"/>
          <w:color w:val="000000"/>
          <w:sz w:val="28"/>
        </w:rPr>
        <w:t>
Силами                        аттестационная
</w:t>
      </w:r>
      <w:r>
        <w:br/>
      </w:r>
      <w:r>
        <w:rPr>
          <w:rFonts w:ascii="Times New Roman"/>
          <w:b w:val="false"/>
          <w:i w:val="false"/>
          <w:color w:val="000000"/>
          <w:sz w:val="28"/>
        </w:rPr>
        <w:t>
воздушной                     комиссия
</w:t>
      </w:r>
      <w:r>
        <w:br/>
      </w:r>
      <w:r>
        <w:rPr>
          <w:rFonts w:ascii="Times New Roman"/>
          <w:b w:val="false"/>
          <w:i w:val="false"/>
          <w:color w:val="000000"/>
          <w:sz w:val="28"/>
        </w:rPr>
        <w:t>
обороны                     
</w:t>
      </w:r>
    </w:p>
    <w:p>
      <w:pPr>
        <w:spacing w:after="0"/>
        <w:ind w:left="0"/>
        <w:jc w:val="both"/>
      </w:pPr>
      <w:r>
        <w:rPr>
          <w:rFonts w:ascii="Times New Roman"/>
          <w:b w:val="false"/>
          <w:i w:val="false"/>
          <w:color w:val="000000"/>
          <w:sz w:val="28"/>
        </w:rPr>
        <w:t>
Заместитель     Командующий   Соответствующий    Министр обороны
</w:t>
      </w:r>
      <w:r>
        <w:br/>
      </w:r>
      <w:r>
        <w:rPr>
          <w:rFonts w:ascii="Times New Roman"/>
          <w:b w:val="false"/>
          <w:i w:val="false"/>
          <w:color w:val="000000"/>
          <w:sz w:val="28"/>
        </w:rPr>
        <w:t>
командующего    Силами        заместитель        Республики
</w:t>
      </w:r>
      <w:r>
        <w:br/>
      </w:r>
      <w:r>
        <w:rPr>
          <w:rFonts w:ascii="Times New Roman"/>
          <w:b w:val="false"/>
          <w:i w:val="false"/>
          <w:color w:val="000000"/>
          <w:sz w:val="28"/>
        </w:rPr>
        <w:t>
Силами          Воздушной     Министра обороны,  Казахстан
</w:t>
      </w:r>
      <w:r>
        <w:br/>
      </w:r>
      <w:r>
        <w:rPr>
          <w:rFonts w:ascii="Times New Roman"/>
          <w:b w:val="false"/>
          <w:i w:val="false"/>
          <w:color w:val="000000"/>
          <w:sz w:val="28"/>
        </w:rPr>
        <w:t>
воздушной       обороны       Высшая
</w:t>
      </w:r>
      <w:r>
        <w:br/>
      </w:r>
      <w:r>
        <w:rPr>
          <w:rFonts w:ascii="Times New Roman"/>
          <w:b w:val="false"/>
          <w:i w:val="false"/>
          <w:color w:val="000000"/>
          <w:sz w:val="28"/>
        </w:rPr>
        <w:t>
обороны                       аттестационная 
</w:t>
      </w:r>
      <w:r>
        <w:br/>
      </w:r>
      <w:r>
        <w:rPr>
          <w:rFonts w:ascii="Times New Roman"/>
          <w:b w:val="false"/>
          <w:i w:val="false"/>
          <w:color w:val="000000"/>
          <w:sz w:val="28"/>
        </w:rPr>
        <w:t>
                              комиссия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Силам охраны государственной границы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Заместитель     Начальник     Аттестационная     Командир
</w:t>
      </w:r>
      <w:r>
        <w:br/>
      </w:r>
      <w:r>
        <w:rPr>
          <w:rFonts w:ascii="Times New Roman"/>
          <w:b w:val="false"/>
          <w:i w:val="false"/>
          <w:color w:val="000000"/>
          <w:sz w:val="28"/>
        </w:rPr>
        <w:t>
начальника      пограничной   комиссия           пограничного
</w:t>
      </w:r>
      <w:r>
        <w:br/>
      </w:r>
      <w:r>
        <w:rPr>
          <w:rFonts w:ascii="Times New Roman"/>
          <w:b w:val="false"/>
          <w:i w:val="false"/>
          <w:color w:val="000000"/>
          <w:sz w:val="28"/>
        </w:rPr>
        <w:t>
пограничной     заставы       пограничного       отряда
</w:t>
      </w:r>
      <w:r>
        <w:br/>
      </w:r>
      <w:r>
        <w:rPr>
          <w:rFonts w:ascii="Times New Roman"/>
          <w:b w:val="false"/>
          <w:i w:val="false"/>
          <w:color w:val="000000"/>
          <w:sz w:val="28"/>
        </w:rPr>
        <w:t>
заставы                       отряда  
</w:t>
      </w:r>
    </w:p>
    <w:p>
      <w:pPr>
        <w:spacing w:after="0"/>
        <w:ind w:left="0"/>
        <w:jc w:val="both"/>
      </w:pPr>
      <w:r>
        <w:rPr>
          <w:rFonts w:ascii="Times New Roman"/>
          <w:b w:val="false"/>
          <w:i w:val="false"/>
          <w:color w:val="000000"/>
          <w:sz w:val="28"/>
        </w:rPr>
        <w:t>
Начальник       Начальник     Аттестационная     Командующий
</w:t>
      </w:r>
      <w:r>
        <w:br/>
      </w:r>
      <w:r>
        <w:rPr>
          <w:rFonts w:ascii="Times New Roman"/>
          <w:b w:val="false"/>
          <w:i w:val="false"/>
          <w:color w:val="000000"/>
          <w:sz w:val="28"/>
        </w:rPr>
        <w:t>
пограничной     пограничного  комиссия Сил       Силами охраны
</w:t>
      </w:r>
      <w:r>
        <w:br/>
      </w:r>
      <w:r>
        <w:rPr>
          <w:rFonts w:ascii="Times New Roman"/>
          <w:b w:val="false"/>
          <w:i w:val="false"/>
          <w:color w:val="000000"/>
          <w:sz w:val="28"/>
        </w:rPr>
        <w:t>
заставы         отряда        охраны             государственной
</w:t>
      </w:r>
      <w:r>
        <w:br/>
      </w:r>
      <w:r>
        <w:rPr>
          <w:rFonts w:ascii="Times New Roman"/>
          <w:b w:val="false"/>
          <w:i w:val="false"/>
          <w:color w:val="000000"/>
          <w:sz w:val="28"/>
        </w:rPr>
        <w:t>
                              государственной    границы
</w:t>
      </w:r>
      <w:r>
        <w:br/>
      </w:r>
      <w:r>
        <w:rPr>
          <w:rFonts w:ascii="Times New Roman"/>
          <w:b w:val="false"/>
          <w:i w:val="false"/>
          <w:color w:val="000000"/>
          <w:sz w:val="28"/>
        </w:rPr>
        <w:t>
                              границы       
</w:t>
      </w:r>
      <w:r>
        <w:br/>
      </w:r>
      <w:r>
        <w:rPr>
          <w:rFonts w:ascii="Times New Roman"/>
          <w:b w:val="false"/>
          <w:i w:val="false"/>
          <w:color w:val="000000"/>
          <w:sz w:val="28"/>
        </w:rPr>
        <w:t>
</w:t>
      </w:r>
      <w:r>
        <w:br/>
      </w:r>
      <w:r>
        <w:rPr>
          <w:rFonts w:ascii="Times New Roman"/>
          <w:b w:val="false"/>
          <w:i w:val="false"/>
          <w:color w:val="000000"/>
          <w:sz w:val="28"/>
        </w:rPr>
        <w:t>
Начальник       Начальник     Начальник Главного Командующий
</w:t>
      </w:r>
      <w:r>
        <w:br/>
      </w:r>
      <w:r>
        <w:rPr>
          <w:rFonts w:ascii="Times New Roman"/>
          <w:b w:val="false"/>
          <w:i w:val="false"/>
          <w:color w:val="000000"/>
          <w:sz w:val="28"/>
        </w:rPr>
        <w:t>
отдельного      управления    штаба Сил охраны   Силами охраны
</w:t>
      </w:r>
      <w:r>
        <w:br/>
      </w:r>
      <w:r>
        <w:rPr>
          <w:rFonts w:ascii="Times New Roman"/>
          <w:b w:val="false"/>
          <w:i w:val="false"/>
          <w:color w:val="000000"/>
          <w:sz w:val="28"/>
        </w:rPr>
        <w:t>
контрольно-     пограничного  государственной    государственной
</w:t>
      </w:r>
      <w:r>
        <w:br/>
      </w:r>
      <w:r>
        <w:rPr>
          <w:rFonts w:ascii="Times New Roman"/>
          <w:b w:val="false"/>
          <w:i w:val="false"/>
          <w:color w:val="000000"/>
          <w:sz w:val="28"/>
        </w:rPr>
        <w:t>
пропускного     контроля      границы,           границы
</w:t>
      </w:r>
      <w:r>
        <w:br/>
      </w:r>
      <w:r>
        <w:rPr>
          <w:rFonts w:ascii="Times New Roman"/>
          <w:b w:val="false"/>
          <w:i w:val="false"/>
          <w:color w:val="000000"/>
          <w:sz w:val="28"/>
        </w:rPr>
        <w:t>
пункта                        аттестационная 
</w:t>
      </w:r>
      <w:r>
        <w:br/>
      </w:r>
      <w:r>
        <w:rPr>
          <w:rFonts w:ascii="Times New Roman"/>
          <w:b w:val="false"/>
          <w:i w:val="false"/>
          <w:color w:val="000000"/>
          <w:sz w:val="28"/>
        </w:rPr>
        <w:t>
                              комиссия Сил охраны 
</w:t>
      </w:r>
      <w:r>
        <w:br/>
      </w:r>
      <w:r>
        <w:rPr>
          <w:rFonts w:ascii="Times New Roman"/>
          <w:b w:val="false"/>
          <w:i w:val="false"/>
          <w:color w:val="000000"/>
          <w:sz w:val="28"/>
        </w:rPr>
        <w:t>
                              государственной 
</w:t>
      </w:r>
      <w:r>
        <w:br/>
      </w:r>
      <w:r>
        <w:rPr>
          <w:rFonts w:ascii="Times New Roman"/>
          <w:b w:val="false"/>
          <w:i w:val="false"/>
          <w:color w:val="000000"/>
          <w:sz w:val="28"/>
        </w:rPr>
        <w:t>
                              границы       
</w:t>
      </w:r>
    </w:p>
    <w:p>
      <w:pPr>
        <w:spacing w:after="0"/>
        <w:ind w:left="0"/>
        <w:jc w:val="both"/>
      </w:pPr>
      <w:r>
        <w:rPr>
          <w:rFonts w:ascii="Times New Roman"/>
          <w:b w:val="false"/>
          <w:i w:val="false"/>
          <w:color w:val="000000"/>
          <w:sz w:val="28"/>
        </w:rPr>
        <w:t>
Начальник       Соответ-      Начальник          Командующий
</w:t>
      </w:r>
      <w:r>
        <w:br/>
      </w:r>
      <w:r>
        <w:rPr>
          <w:rFonts w:ascii="Times New Roman"/>
          <w:b w:val="false"/>
          <w:i w:val="false"/>
          <w:color w:val="000000"/>
          <w:sz w:val="28"/>
        </w:rPr>
        <w:t>
службы,         ствующий      соответствующей    Силами охраны
</w:t>
      </w:r>
      <w:r>
        <w:br/>
      </w:r>
      <w:r>
        <w:rPr>
          <w:rFonts w:ascii="Times New Roman"/>
          <w:b w:val="false"/>
          <w:i w:val="false"/>
          <w:color w:val="000000"/>
          <w:sz w:val="28"/>
        </w:rPr>
        <w:t>
непосред-       заместитель   службы Сил охраны  государственной
</w:t>
      </w:r>
      <w:r>
        <w:br/>
      </w:r>
      <w:r>
        <w:rPr>
          <w:rFonts w:ascii="Times New Roman"/>
          <w:b w:val="false"/>
          <w:i w:val="false"/>
          <w:color w:val="000000"/>
          <w:sz w:val="28"/>
        </w:rPr>
        <w:t>
ственно         начальника    государственной    границы
</w:t>
      </w:r>
      <w:r>
        <w:br/>
      </w:r>
      <w:r>
        <w:rPr>
          <w:rFonts w:ascii="Times New Roman"/>
          <w:b w:val="false"/>
          <w:i w:val="false"/>
          <w:color w:val="000000"/>
          <w:sz w:val="28"/>
        </w:rPr>
        <w:t>
подчиненный     пограничного  границы,
</w:t>
      </w:r>
      <w:r>
        <w:br/>
      </w:r>
      <w:r>
        <w:rPr>
          <w:rFonts w:ascii="Times New Roman"/>
          <w:b w:val="false"/>
          <w:i w:val="false"/>
          <w:color w:val="000000"/>
          <w:sz w:val="28"/>
        </w:rPr>
        <w:t>
заместителю     отряда        аттестационная
</w:t>
      </w:r>
      <w:r>
        <w:br/>
      </w:r>
      <w:r>
        <w:rPr>
          <w:rFonts w:ascii="Times New Roman"/>
          <w:b w:val="false"/>
          <w:i w:val="false"/>
          <w:color w:val="000000"/>
          <w:sz w:val="28"/>
        </w:rPr>
        <w:t>
начальника                    комиссия Сил охраны
</w:t>
      </w:r>
      <w:r>
        <w:br/>
      </w:r>
      <w:r>
        <w:rPr>
          <w:rFonts w:ascii="Times New Roman"/>
          <w:b w:val="false"/>
          <w:i w:val="false"/>
          <w:color w:val="000000"/>
          <w:sz w:val="28"/>
        </w:rPr>
        <w:t>
пограничного                  государственной
</w:t>
      </w:r>
      <w:r>
        <w:br/>
      </w:r>
      <w:r>
        <w:rPr>
          <w:rFonts w:ascii="Times New Roman"/>
          <w:b w:val="false"/>
          <w:i w:val="false"/>
          <w:color w:val="000000"/>
          <w:sz w:val="28"/>
        </w:rPr>
        <w:t>
отряда                        границы
</w:t>
      </w:r>
    </w:p>
    <w:p>
      <w:pPr>
        <w:spacing w:after="0"/>
        <w:ind w:left="0"/>
        <w:jc w:val="both"/>
      </w:pPr>
      <w:r>
        <w:rPr>
          <w:rFonts w:ascii="Times New Roman"/>
          <w:b w:val="false"/>
          <w:i w:val="false"/>
          <w:color w:val="000000"/>
          <w:sz w:val="28"/>
        </w:rPr>
        <w:t>
Начальник       Начальник     Начальник          Командующий
</w:t>
      </w:r>
      <w:r>
        <w:br/>
      </w:r>
      <w:r>
        <w:rPr>
          <w:rFonts w:ascii="Times New Roman"/>
          <w:b w:val="false"/>
          <w:i w:val="false"/>
          <w:color w:val="000000"/>
          <w:sz w:val="28"/>
        </w:rPr>
        <w:t>
службы,         пограничного  соответствующей    Силами охраны
</w:t>
      </w:r>
      <w:r>
        <w:br/>
      </w:r>
      <w:r>
        <w:rPr>
          <w:rFonts w:ascii="Times New Roman"/>
          <w:b w:val="false"/>
          <w:i w:val="false"/>
          <w:color w:val="000000"/>
          <w:sz w:val="28"/>
        </w:rPr>
        <w:t>
непосред-       отряда        службы Сил охраны  государственной
</w:t>
      </w:r>
      <w:r>
        <w:br/>
      </w:r>
      <w:r>
        <w:rPr>
          <w:rFonts w:ascii="Times New Roman"/>
          <w:b w:val="false"/>
          <w:i w:val="false"/>
          <w:color w:val="000000"/>
          <w:sz w:val="28"/>
        </w:rPr>
        <w:t>
ственно                       государственной    границы
</w:t>
      </w:r>
      <w:r>
        <w:br/>
      </w:r>
      <w:r>
        <w:rPr>
          <w:rFonts w:ascii="Times New Roman"/>
          <w:b w:val="false"/>
          <w:i w:val="false"/>
          <w:color w:val="000000"/>
          <w:sz w:val="28"/>
        </w:rPr>
        <w:t>
подчиненный                   границы,
</w:t>
      </w:r>
      <w:r>
        <w:br/>
      </w:r>
      <w:r>
        <w:rPr>
          <w:rFonts w:ascii="Times New Roman"/>
          <w:b w:val="false"/>
          <w:i w:val="false"/>
          <w:color w:val="000000"/>
          <w:sz w:val="28"/>
        </w:rPr>
        <w:t>
начальнику                    аттестационная
</w:t>
      </w:r>
      <w:r>
        <w:br/>
      </w:r>
      <w:r>
        <w:rPr>
          <w:rFonts w:ascii="Times New Roman"/>
          <w:b w:val="false"/>
          <w:i w:val="false"/>
          <w:color w:val="000000"/>
          <w:sz w:val="28"/>
        </w:rPr>
        <w:t>
пограничного                  комиссия Сил
</w:t>
      </w:r>
      <w:r>
        <w:br/>
      </w:r>
      <w:r>
        <w:rPr>
          <w:rFonts w:ascii="Times New Roman"/>
          <w:b w:val="false"/>
          <w:i w:val="false"/>
          <w:color w:val="000000"/>
          <w:sz w:val="28"/>
        </w:rPr>
        <w:t>
отряда                        охраны
</w:t>
      </w:r>
      <w:r>
        <w:br/>
      </w:r>
      <w:r>
        <w:rPr>
          <w:rFonts w:ascii="Times New Roman"/>
          <w:b w:val="false"/>
          <w:i w:val="false"/>
          <w:color w:val="000000"/>
          <w:sz w:val="28"/>
        </w:rPr>
        <w:t>
                              государственной 
</w:t>
      </w:r>
      <w:r>
        <w:br/>
      </w:r>
      <w:r>
        <w:rPr>
          <w:rFonts w:ascii="Times New Roman"/>
          <w:b w:val="false"/>
          <w:i w:val="false"/>
          <w:color w:val="000000"/>
          <w:sz w:val="28"/>
        </w:rPr>
        <w:t>
                              границы
</w:t>
      </w:r>
    </w:p>
    <w:p>
      <w:pPr>
        <w:spacing w:after="0"/>
        <w:ind w:left="0"/>
        <w:jc w:val="both"/>
      </w:pPr>
      <w:r>
        <w:rPr>
          <w:rFonts w:ascii="Times New Roman"/>
          <w:b w:val="false"/>
          <w:i w:val="false"/>
          <w:color w:val="000000"/>
          <w:sz w:val="28"/>
        </w:rPr>
        <w:t>
Заместитель     Начальник     Соответствующий    Командующий
</w:t>
      </w:r>
      <w:r>
        <w:br/>
      </w:r>
      <w:r>
        <w:rPr>
          <w:rFonts w:ascii="Times New Roman"/>
          <w:b w:val="false"/>
          <w:i w:val="false"/>
          <w:color w:val="000000"/>
          <w:sz w:val="28"/>
        </w:rPr>
        <w:t>
начальника      пограничного  заместитель        Силами охраны
</w:t>
      </w:r>
      <w:r>
        <w:br/>
      </w:r>
      <w:r>
        <w:rPr>
          <w:rFonts w:ascii="Times New Roman"/>
          <w:b w:val="false"/>
          <w:i w:val="false"/>
          <w:color w:val="000000"/>
          <w:sz w:val="28"/>
        </w:rPr>
        <w:t>
пограничного    отряда        командующего       государственной
</w:t>
      </w:r>
      <w:r>
        <w:br/>
      </w:r>
      <w:r>
        <w:rPr>
          <w:rFonts w:ascii="Times New Roman"/>
          <w:b w:val="false"/>
          <w:i w:val="false"/>
          <w:color w:val="000000"/>
          <w:sz w:val="28"/>
        </w:rPr>
        <w:t>
отряда                        Силами охраны      границы
</w:t>
      </w:r>
      <w:r>
        <w:br/>
      </w:r>
      <w:r>
        <w:rPr>
          <w:rFonts w:ascii="Times New Roman"/>
          <w:b w:val="false"/>
          <w:i w:val="false"/>
          <w:color w:val="000000"/>
          <w:sz w:val="28"/>
        </w:rPr>
        <w:t>
                              государственной 
</w:t>
      </w:r>
      <w:r>
        <w:br/>
      </w:r>
      <w:r>
        <w:rPr>
          <w:rFonts w:ascii="Times New Roman"/>
          <w:b w:val="false"/>
          <w:i w:val="false"/>
          <w:color w:val="000000"/>
          <w:sz w:val="28"/>
        </w:rPr>
        <w:t>
                              границы, 
</w:t>
      </w:r>
      <w:r>
        <w:br/>
      </w:r>
      <w:r>
        <w:rPr>
          <w:rFonts w:ascii="Times New Roman"/>
          <w:b w:val="false"/>
          <w:i w:val="false"/>
          <w:color w:val="000000"/>
          <w:sz w:val="28"/>
        </w:rPr>
        <w:t>
                              аттестационная 
</w:t>
      </w:r>
      <w:r>
        <w:br/>
      </w:r>
      <w:r>
        <w:rPr>
          <w:rFonts w:ascii="Times New Roman"/>
          <w:b w:val="false"/>
          <w:i w:val="false"/>
          <w:color w:val="000000"/>
          <w:sz w:val="28"/>
        </w:rPr>
        <w:t>
                              комиссия Сил охраны 
</w:t>
      </w:r>
      <w:r>
        <w:br/>
      </w:r>
      <w:r>
        <w:rPr>
          <w:rFonts w:ascii="Times New Roman"/>
          <w:b w:val="false"/>
          <w:i w:val="false"/>
          <w:color w:val="000000"/>
          <w:sz w:val="28"/>
        </w:rPr>
        <w:t>
                              государственной 
</w:t>
      </w:r>
      <w:r>
        <w:br/>
      </w:r>
      <w:r>
        <w:rPr>
          <w:rFonts w:ascii="Times New Roman"/>
          <w:b w:val="false"/>
          <w:i w:val="false"/>
          <w:color w:val="000000"/>
          <w:sz w:val="28"/>
        </w:rPr>
        <w:t>
                              границы 
</w:t>
      </w:r>
      <w:r>
        <w:br/>
      </w:r>
      <w:r>
        <w:rPr>
          <w:rFonts w:ascii="Times New Roman"/>
          <w:b w:val="false"/>
          <w:i w:val="false"/>
          <w:color w:val="000000"/>
          <w:sz w:val="28"/>
        </w:rPr>
        <w:t>
</w:t>
      </w:r>
      <w:r>
        <w:br/>
      </w:r>
      <w:r>
        <w:rPr>
          <w:rFonts w:ascii="Times New Roman"/>
          <w:b w:val="false"/>
          <w:i w:val="false"/>
          <w:color w:val="000000"/>
          <w:sz w:val="28"/>
        </w:rPr>
        <w:t>
Начальник     Командующий     Высшая аттестацион- Министр обороны
</w:t>
      </w:r>
      <w:r>
        <w:br/>
      </w:r>
      <w:r>
        <w:rPr>
          <w:rFonts w:ascii="Times New Roman"/>
          <w:b w:val="false"/>
          <w:i w:val="false"/>
          <w:color w:val="000000"/>
          <w:sz w:val="28"/>
        </w:rPr>
        <w:t>
пограничного  Силами охраны   ная комиссия        Республики Казахстан 
</w:t>
      </w:r>
      <w:r>
        <w:br/>
      </w:r>
      <w:r>
        <w:rPr>
          <w:rFonts w:ascii="Times New Roman"/>
          <w:b w:val="false"/>
          <w:i w:val="false"/>
          <w:color w:val="000000"/>
          <w:sz w:val="28"/>
        </w:rPr>
        <w:t>
отряда        государственной
</w:t>
      </w:r>
      <w:r>
        <w:br/>
      </w:r>
      <w:r>
        <w:rPr>
          <w:rFonts w:ascii="Times New Roman"/>
          <w:b w:val="false"/>
          <w:i w:val="false"/>
          <w:color w:val="000000"/>
          <w:sz w:val="28"/>
        </w:rPr>
        <w:t>
              границы
</w:t>
      </w:r>
      <w:r>
        <w:br/>
      </w:r>
      <w:r>
        <w:rPr>
          <w:rFonts w:ascii="Times New Roman"/>
          <w:b w:val="false"/>
          <w:i w:val="false"/>
          <w:color w:val="000000"/>
          <w:sz w:val="28"/>
        </w:rPr>
        <w:t>
</w:t>
      </w:r>
      <w:r>
        <w:br/>
      </w:r>
      <w:r>
        <w:rPr>
          <w:rFonts w:ascii="Times New Roman"/>
          <w:b w:val="false"/>
          <w:i w:val="false"/>
          <w:color w:val="000000"/>
          <w:sz w:val="28"/>
        </w:rPr>
        <w:t>
Начальник       Начальник     Аттестационная     Командующий
</w:t>
      </w:r>
      <w:r>
        <w:br/>
      </w:r>
      <w:r>
        <w:rPr>
          <w:rFonts w:ascii="Times New Roman"/>
          <w:b w:val="false"/>
          <w:i w:val="false"/>
          <w:color w:val="000000"/>
          <w:sz w:val="28"/>
        </w:rPr>
        <w:t>
управления      Главного      комиссия Сил       Силами охраны
</w:t>
      </w:r>
      <w:r>
        <w:br/>
      </w:r>
      <w:r>
        <w:rPr>
          <w:rFonts w:ascii="Times New Roman"/>
          <w:b w:val="false"/>
          <w:i w:val="false"/>
          <w:color w:val="000000"/>
          <w:sz w:val="28"/>
        </w:rPr>
        <w:t>
(отдела)        штаба Сил     охраны             государственной
</w:t>
      </w:r>
      <w:r>
        <w:br/>
      </w:r>
      <w:r>
        <w:rPr>
          <w:rFonts w:ascii="Times New Roman"/>
          <w:b w:val="false"/>
          <w:i w:val="false"/>
          <w:color w:val="000000"/>
          <w:sz w:val="28"/>
        </w:rPr>
        <w:t>
Главного        охраны        государственной    границы
</w:t>
      </w:r>
      <w:r>
        <w:br/>
      </w:r>
      <w:r>
        <w:rPr>
          <w:rFonts w:ascii="Times New Roman"/>
          <w:b w:val="false"/>
          <w:i w:val="false"/>
          <w:color w:val="000000"/>
          <w:sz w:val="28"/>
        </w:rPr>
        <w:t>
штаба Сил       государ-      границы
</w:t>
      </w:r>
      <w:r>
        <w:br/>
      </w:r>
      <w:r>
        <w:rPr>
          <w:rFonts w:ascii="Times New Roman"/>
          <w:b w:val="false"/>
          <w:i w:val="false"/>
          <w:color w:val="000000"/>
          <w:sz w:val="28"/>
        </w:rPr>
        <w:t>
охраны          ственной
</w:t>
      </w:r>
      <w:r>
        <w:br/>
      </w:r>
      <w:r>
        <w:rPr>
          <w:rFonts w:ascii="Times New Roman"/>
          <w:b w:val="false"/>
          <w:i w:val="false"/>
          <w:color w:val="000000"/>
          <w:sz w:val="28"/>
        </w:rPr>
        <w:t>
государ-        границы
</w:t>
      </w:r>
      <w:r>
        <w:br/>
      </w:r>
      <w:r>
        <w:rPr>
          <w:rFonts w:ascii="Times New Roman"/>
          <w:b w:val="false"/>
          <w:i w:val="false"/>
          <w:color w:val="000000"/>
          <w:sz w:val="28"/>
        </w:rPr>
        <w:t>
ственной 
</w:t>
      </w:r>
      <w:r>
        <w:br/>
      </w:r>
      <w:r>
        <w:rPr>
          <w:rFonts w:ascii="Times New Roman"/>
          <w:b w:val="false"/>
          <w:i w:val="false"/>
          <w:color w:val="000000"/>
          <w:sz w:val="28"/>
        </w:rPr>
        <w:t>
границы  
</w:t>
      </w:r>
    </w:p>
    <w:p>
      <w:pPr>
        <w:spacing w:after="0"/>
        <w:ind w:left="0"/>
        <w:jc w:val="both"/>
      </w:pPr>
      <w:r>
        <w:rPr>
          <w:rFonts w:ascii="Times New Roman"/>
          <w:b w:val="false"/>
          <w:i w:val="false"/>
          <w:color w:val="000000"/>
          <w:sz w:val="28"/>
        </w:rPr>
        <w:t>
Начальник       Соответ-      Аттестационная     Командующий
</w:t>
      </w:r>
      <w:r>
        <w:br/>
      </w:r>
      <w:r>
        <w:rPr>
          <w:rFonts w:ascii="Times New Roman"/>
          <w:b w:val="false"/>
          <w:i w:val="false"/>
          <w:color w:val="000000"/>
          <w:sz w:val="28"/>
        </w:rPr>
        <w:t>
службы,         ствующий      комиссия Сил       Силами охраны
</w:t>
      </w:r>
      <w:r>
        <w:br/>
      </w:r>
      <w:r>
        <w:rPr>
          <w:rFonts w:ascii="Times New Roman"/>
          <w:b w:val="false"/>
          <w:i w:val="false"/>
          <w:color w:val="000000"/>
          <w:sz w:val="28"/>
        </w:rPr>
        <w:t>
непосред-       заместитель   охраны             государственной
</w:t>
      </w:r>
      <w:r>
        <w:br/>
      </w:r>
      <w:r>
        <w:rPr>
          <w:rFonts w:ascii="Times New Roman"/>
          <w:b w:val="false"/>
          <w:i w:val="false"/>
          <w:color w:val="000000"/>
          <w:sz w:val="28"/>
        </w:rPr>
        <w:t>
ственно         командующего  государственной    границы
</w:t>
      </w:r>
      <w:r>
        <w:br/>
      </w:r>
      <w:r>
        <w:rPr>
          <w:rFonts w:ascii="Times New Roman"/>
          <w:b w:val="false"/>
          <w:i w:val="false"/>
          <w:color w:val="000000"/>
          <w:sz w:val="28"/>
        </w:rPr>
        <w:t>
подчиненный     Силами        охраны
</w:t>
      </w:r>
      <w:r>
        <w:br/>
      </w:r>
      <w:r>
        <w:rPr>
          <w:rFonts w:ascii="Times New Roman"/>
          <w:b w:val="false"/>
          <w:i w:val="false"/>
          <w:color w:val="000000"/>
          <w:sz w:val="28"/>
        </w:rPr>
        <w:t>
заместителю     охраны
</w:t>
      </w:r>
      <w:r>
        <w:br/>
      </w:r>
      <w:r>
        <w:rPr>
          <w:rFonts w:ascii="Times New Roman"/>
          <w:b w:val="false"/>
          <w:i w:val="false"/>
          <w:color w:val="000000"/>
          <w:sz w:val="28"/>
        </w:rPr>
        <w:t>
командующего    государ-
</w:t>
      </w:r>
      <w:r>
        <w:br/>
      </w:r>
      <w:r>
        <w:rPr>
          <w:rFonts w:ascii="Times New Roman"/>
          <w:b w:val="false"/>
          <w:i w:val="false"/>
          <w:color w:val="000000"/>
          <w:sz w:val="28"/>
        </w:rPr>
        <w:t>
Силами          ственной
</w:t>
      </w:r>
      <w:r>
        <w:br/>
      </w:r>
      <w:r>
        <w:rPr>
          <w:rFonts w:ascii="Times New Roman"/>
          <w:b w:val="false"/>
          <w:i w:val="false"/>
          <w:color w:val="000000"/>
          <w:sz w:val="28"/>
        </w:rPr>
        <w:t>
охраны          границы
</w:t>
      </w:r>
      <w:r>
        <w:br/>
      </w:r>
      <w:r>
        <w:rPr>
          <w:rFonts w:ascii="Times New Roman"/>
          <w:b w:val="false"/>
          <w:i w:val="false"/>
          <w:color w:val="000000"/>
          <w:sz w:val="28"/>
        </w:rPr>
        <w:t>
государ-
</w:t>
      </w:r>
      <w:r>
        <w:br/>
      </w:r>
      <w:r>
        <w:rPr>
          <w:rFonts w:ascii="Times New Roman"/>
          <w:b w:val="false"/>
          <w:i w:val="false"/>
          <w:color w:val="000000"/>
          <w:sz w:val="28"/>
        </w:rPr>
        <w:t>
ственной 
</w:t>
      </w:r>
      <w:r>
        <w:br/>
      </w:r>
      <w:r>
        <w:rPr>
          <w:rFonts w:ascii="Times New Roman"/>
          <w:b w:val="false"/>
          <w:i w:val="false"/>
          <w:color w:val="000000"/>
          <w:sz w:val="28"/>
        </w:rPr>
        <w:t>
границы 
</w:t>
      </w:r>
    </w:p>
    <w:p>
      <w:pPr>
        <w:spacing w:after="0"/>
        <w:ind w:left="0"/>
        <w:jc w:val="both"/>
      </w:pPr>
      <w:r>
        <w:rPr>
          <w:rFonts w:ascii="Times New Roman"/>
          <w:b w:val="false"/>
          <w:i w:val="false"/>
          <w:color w:val="000000"/>
          <w:sz w:val="28"/>
        </w:rPr>
        <w:t>
Начальник       Командующий   Начальник          Министр обороны
</w:t>
      </w:r>
      <w:r>
        <w:br/>
      </w:r>
      <w:r>
        <w:rPr>
          <w:rFonts w:ascii="Times New Roman"/>
          <w:b w:val="false"/>
          <w:i w:val="false"/>
          <w:color w:val="000000"/>
          <w:sz w:val="28"/>
        </w:rPr>
        <w:t>
службы,         Силами охраны соответствующего   Республики
</w:t>
      </w:r>
      <w:r>
        <w:br/>
      </w:r>
      <w:r>
        <w:rPr>
          <w:rFonts w:ascii="Times New Roman"/>
          <w:b w:val="false"/>
          <w:i w:val="false"/>
          <w:color w:val="000000"/>
          <w:sz w:val="28"/>
        </w:rPr>
        <w:t>
непосред-       государ-      департамента       Казахстан
</w:t>
      </w:r>
      <w:r>
        <w:br/>
      </w:r>
      <w:r>
        <w:rPr>
          <w:rFonts w:ascii="Times New Roman"/>
          <w:b w:val="false"/>
          <w:i w:val="false"/>
          <w:color w:val="000000"/>
          <w:sz w:val="28"/>
        </w:rPr>
        <w:t>
ственно         ственной      (управления,
</w:t>
      </w:r>
      <w:r>
        <w:br/>
      </w:r>
      <w:r>
        <w:rPr>
          <w:rFonts w:ascii="Times New Roman"/>
          <w:b w:val="false"/>
          <w:i w:val="false"/>
          <w:color w:val="000000"/>
          <w:sz w:val="28"/>
        </w:rPr>
        <w:t>
подчиненный     границы       отдела, службы)
</w:t>
      </w:r>
      <w:r>
        <w:br/>
      </w:r>
      <w:r>
        <w:rPr>
          <w:rFonts w:ascii="Times New Roman"/>
          <w:b w:val="false"/>
          <w:i w:val="false"/>
          <w:color w:val="000000"/>
          <w:sz w:val="28"/>
        </w:rPr>
        <w:t>
командующему                  Министерства
</w:t>
      </w:r>
      <w:r>
        <w:br/>
      </w:r>
      <w:r>
        <w:rPr>
          <w:rFonts w:ascii="Times New Roman"/>
          <w:b w:val="false"/>
          <w:i w:val="false"/>
          <w:color w:val="000000"/>
          <w:sz w:val="28"/>
        </w:rPr>
        <w:t>
Силами охраны                 обороны,
</w:t>
      </w:r>
      <w:r>
        <w:br/>
      </w:r>
      <w:r>
        <w:rPr>
          <w:rFonts w:ascii="Times New Roman"/>
          <w:b w:val="false"/>
          <w:i w:val="false"/>
          <w:color w:val="000000"/>
          <w:sz w:val="28"/>
        </w:rPr>
        <w:t>
государ-                      Высшая
</w:t>
      </w:r>
      <w:r>
        <w:br/>
      </w:r>
      <w:r>
        <w:rPr>
          <w:rFonts w:ascii="Times New Roman"/>
          <w:b w:val="false"/>
          <w:i w:val="false"/>
          <w:color w:val="000000"/>
          <w:sz w:val="28"/>
        </w:rPr>
        <w:t>
ственной                      аттестационная
</w:t>
      </w:r>
      <w:r>
        <w:br/>
      </w:r>
      <w:r>
        <w:rPr>
          <w:rFonts w:ascii="Times New Roman"/>
          <w:b w:val="false"/>
          <w:i w:val="false"/>
          <w:color w:val="000000"/>
          <w:sz w:val="28"/>
        </w:rPr>
        <w:t>
границы                       комиссия
</w:t>
      </w:r>
    </w:p>
    <w:p>
      <w:pPr>
        <w:spacing w:after="0"/>
        <w:ind w:left="0"/>
        <w:jc w:val="both"/>
      </w:pPr>
      <w:r>
        <w:rPr>
          <w:rFonts w:ascii="Times New Roman"/>
          <w:b w:val="false"/>
          <w:i w:val="false"/>
          <w:color w:val="000000"/>
          <w:sz w:val="28"/>
        </w:rPr>
        <w:t>
Заместитель     Командующий   Соответствующий    Министр обороны
</w:t>
      </w:r>
      <w:r>
        <w:br/>
      </w:r>
      <w:r>
        <w:rPr>
          <w:rFonts w:ascii="Times New Roman"/>
          <w:b w:val="false"/>
          <w:i w:val="false"/>
          <w:color w:val="000000"/>
          <w:sz w:val="28"/>
        </w:rPr>
        <w:t>
командующего    Силами охраны заместитель        Республики
</w:t>
      </w:r>
      <w:r>
        <w:br/>
      </w:r>
      <w:r>
        <w:rPr>
          <w:rFonts w:ascii="Times New Roman"/>
          <w:b w:val="false"/>
          <w:i w:val="false"/>
          <w:color w:val="000000"/>
          <w:sz w:val="28"/>
        </w:rPr>
        <w:t>
Силами охраны   государ-      Министра обороны,  Казахстан
</w:t>
      </w:r>
      <w:r>
        <w:br/>
      </w:r>
      <w:r>
        <w:rPr>
          <w:rFonts w:ascii="Times New Roman"/>
          <w:b w:val="false"/>
          <w:i w:val="false"/>
          <w:color w:val="000000"/>
          <w:sz w:val="28"/>
        </w:rPr>
        <w:t>
государ-        ственной      Высшая
</w:t>
      </w:r>
      <w:r>
        <w:br/>
      </w:r>
      <w:r>
        <w:rPr>
          <w:rFonts w:ascii="Times New Roman"/>
          <w:b w:val="false"/>
          <w:i w:val="false"/>
          <w:color w:val="000000"/>
          <w:sz w:val="28"/>
        </w:rPr>
        <w:t>
ственной        границы       аттестационная 
</w:t>
      </w:r>
      <w:r>
        <w:br/>
      </w:r>
      <w:r>
        <w:rPr>
          <w:rFonts w:ascii="Times New Roman"/>
          <w:b w:val="false"/>
          <w:i w:val="false"/>
          <w:color w:val="000000"/>
          <w:sz w:val="28"/>
        </w:rPr>
        <w:t>
границы                       комиссия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военно-учебным заведениям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Командир        Командир роты Командир батальона Начальник
</w:t>
      </w:r>
      <w:r>
        <w:br/>
      </w:r>
      <w:r>
        <w:rPr>
          <w:rFonts w:ascii="Times New Roman"/>
          <w:b w:val="false"/>
          <w:i w:val="false"/>
          <w:color w:val="000000"/>
          <w:sz w:val="28"/>
        </w:rPr>
        <w:t>
взвода          курсантов     курсантов,         училища
</w:t>
      </w:r>
      <w:r>
        <w:br/>
      </w:r>
      <w:r>
        <w:rPr>
          <w:rFonts w:ascii="Times New Roman"/>
          <w:b w:val="false"/>
          <w:i w:val="false"/>
          <w:color w:val="000000"/>
          <w:sz w:val="28"/>
        </w:rPr>
        <w:t>
курсантов                     аттестационная     (академии)
</w:t>
      </w:r>
      <w:r>
        <w:br/>
      </w:r>
      <w:r>
        <w:rPr>
          <w:rFonts w:ascii="Times New Roman"/>
          <w:b w:val="false"/>
          <w:i w:val="false"/>
          <w:color w:val="000000"/>
          <w:sz w:val="28"/>
        </w:rPr>
        <w:t>
                              комиссия училища 
</w:t>
      </w:r>
      <w:r>
        <w:br/>
      </w:r>
      <w:r>
        <w:rPr>
          <w:rFonts w:ascii="Times New Roman"/>
          <w:b w:val="false"/>
          <w:i w:val="false"/>
          <w:color w:val="000000"/>
          <w:sz w:val="28"/>
        </w:rPr>
        <w:t>
                              (академии)       
</w:t>
      </w:r>
    </w:p>
    <w:p>
      <w:pPr>
        <w:spacing w:after="0"/>
        <w:ind w:left="0"/>
        <w:jc w:val="both"/>
      </w:pPr>
      <w:r>
        <w:rPr>
          <w:rFonts w:ascii="Times New Roman"/>
          <w:b w:val="false"/>
          <w:i w:val="false"/>
          <w:color w:val="000000"/>
          <w:sz w:val="28"/>
        </w:rPr>
        <w:t>
Командир        Командир      Аттестационная     Начальник
</w:t>
      </w:r>
      <w:r>
        <w:br/>
      </w:r>
      <w:r>
        <w:rPr>
          <w:rFonts w:ascii="Times New Roman"/>
          <w:b w:val="false"/>
          <w:i w:val="false"/>
          <w:color w:val="000000"/>
          <w:sz w:val="28"/>
        </w:rPr>
        <w:t>
роты курсантов  батальона     комиссия училища   училища
</w:t>
      </w:r>
      <w:r>
        <w:br/>
      </w:r>
      <w:r>
        <w:rPr>
          <w:rFonts w:ascii="Times New Roman"/>
          <w:b w:val="false"/>
          <w:i w:val="false"/>
          <w:color w:val="000000"/>
          <w:sz w:val="28"/>
        </w:rPr>
        <w:t>
                курсантов     (академии)         (академии)
</w:t>
      </w:r>
    </w:p>
    <w:p>
      <w:pPr>
        <w:spacing w:after="0"/>
        <w:ind w:left="0"/>
        <w:jc w:val="both"/>
      </w:pPr>
      <w:r>
        <w:rPr>
          <w:rFonts w:ascii="Times New Roman"/>
          <w:b w:val="false"/>
          <w:i w:val="false"/>
          <w:color w:val="000000"/>
          <w:sz w:val="28"/>
        </w:rPr>
        <w:t>
Начальник       Заместитель   Аттестационная     Начальник
</w:t>
      </w:r>
      <w:r>
        <w:br/>
      </w:r>
      <w:r>
        <w:rPr>
          <w:rFonts w:ascii="Times New Roman"/>
          <w:b w:val="false"/>
          <w:i w:val="false"/>
          <w:color w:val="000000"/>
          <w:sz w:val="28"/>
        </w:rPr>
        <w:t>
училища         начальника    комиссия училища   училища
</w:t>
      </w:r>
      <w:r>
        <w:br/>
      </w:r>
      <w:r>
        <w:rPr>
          <w:rFonts w:ascii="Times New Roman"/>
          <w:b w:val="false"/>
          <w:i w:val="false"/>
          <w:color w:val="000000"/>
          <w:sz w:val="28"/>
        </w:rPr>
        <w:t>
(академии)      училища       (академии)         (академии)
</w:t>
      </w:r>
      <w:r>
        <w:br/>
      </w:r>
      <w:r>
        <w:rPr>
          <w:rFonts w:ascii="Times New Roman"/>
          <w:b w:val="false"/>
          <w:i w:val="false"/>
          <w:color w:val="000000"/>
          <w:sz w:val="28"/>
        </w:rPr>
        <w:t>
                (академии)       
</w:t>
      </w:r>
      <w:r>
        <w:br/>
      </w:r>
      <w:r>
        <w:rPr>
          <w:rFonts w:ascii="Times New Roman"/>
          <w:b w:val="false"/>
          <w:i w:val="false"/>
          <w:color w:val="000000"/>
          <w:sz w:val="28"/>
        </w:rPr>
        <w:t>
</w:t>
      </w:r>
      <w:r>
        <w:br/>
      </w:r>
      <w:r>
        <w:rPr>
          <w:rFonts w:ascii="Times New Roman"/>
          <w:b w:val="false"/>
          <w:i w:val="false"/>
          <w:color w:val="000000"/>
          <w:sz w:val="28"/>
        </w:rPr>
        <w:t>
Преподаватель,  Начальник     Аттестационная     Начальник
</w:t>
      </w:r>
      <w:r>
        <w:br/>
      </w:r>
      <w:r>
        <w:rPr>
          <w:rFonts w:ascii="Times New Roman"/>
          <w:b w:val="false"/>
          <w:i w:val="false"/>
          <w:color w:val="000000"/>
          <w:sz w:val="28"/>
        </w:rPr>
        <w:t>
старший         кафедры       комиссия училища   училища
</w:t>
      </w:r>
      <w:r>
        <w:br/>
      </w:r>
      <w:r>
        <w:rPr>
          <w:rFonts w:ascii="Times New Roman"/>
          <w:b w:val="false"/>
          <w:i w:val="false"/>
          <w:color w:val="000000"/>
          <w:sz w:val="28"/>
        </w:rPr>
        <w:t>
преподаватель,                (академии)         (академии)
</w:t>
      </w:r>
      <w:r>
        <w:br/>
      </w:r>
      <w:r>
        <w:rPr>
          <w:rFonts w:ascii="Times New Roman"/>
          <w:b w:val="false"/>
          <w:i w:val="false"/>
          <w:color w:val="000000"/>
          <w:sz w:val="28"/>
        </w:rPr>
        <w:t>
заместитель 
</w:t>
      </w:r>
      <w:r>
        <w:br/>
      </w:r>
      <w:r>
        <w:rPr>
          <w:rFonts w:ascii="Times New Roman"/>
          <w:b w:val="false"/>
          <w:i w:val="false"/>
          <w:color w:val="000000"/>
          <w:sz w:val="28"/>
        </w:rPr>
        <w:t>
начальника 
</w:t>
      </w:r>
      <w:r>
        <w:br/>
      </w:r>
      <w:r>
        <w:rPr>
          <w:rFonts w:ascii="Times New Roman"/>
          <w:b w:val="false"/>
          <w:i w:val="false"/>
          <w:color w:val="000000"/>
          <w:sz w:val="28"/>
        </w:rPr>
        <w:t>
кафедры    
</w:t>
      </w:r>
      <w:r>
        <w:br/>
      </w:r>
      <w:r>
        <w:rPr>
          <w:rFonts w:ascii="Times New Roman"/>
          <w:b w:val="false"/>
          <w:i w:val="false"/>
          <w:color w:val="000000"/>
          <w:sz w:val="28"/>
        </w:rPr>
        <w:t>
</w:t>
      </w:r>
      <w:r>
        <w:br/>
      </w:r>
      <w:r>
        <w:rPr>
          <w:rFonts w:ascii="Times New Roman"/>
          <w:b w:val="false"/>
          <w:i w:val="false"/>
          <w:color w:val="000000"/>
          <w:sz w:val="28"/>
        </w:rPr>
        <w:t>
Начальник       Начальник     Аттестационная     Начальник училища
</w:t>
      </w:r>
      <w:r>
        <w:br/>
      </w:r>
      <w:r>
        <w:rPr>
          <w:rFonts w:ascii="Times New Roman"/>
          <w:b w:val="false"/>
          <w:i w:val="false"/>
          <w:color w:val="000000"/>
          <w:sz w:val="28"/>
        </w:rPr>
        <w:t>
кафедры         факультета    комиссия училища   (академии)
</w:t>
      </w:r>
      <w:r>
        <w:br/>
      </w:r>
      <w:r>
        <w:rPr>
          <w:rFonts w:ascii="Times New Roman"/>
          <w:b w:val="false"/>
          <w:i w:val="false"/>
          <w:color w:val="000000"/>
          <w:sz w:val="28"/>
        </w:rPr>
        <w:t>
                              (академии)
</w:t>
      </w:r>
    </w:p>
    <w:p>
      <w:pPr>
        <w:spacing w:after="0"/>
        <w:ind w:left="0"/>
        <w:jc w:val="both"/>
      </w:pPr>
      <w:r>
        <w:rPr>
          <w:rFonts w:ascii="Times New Roman"/>
          <w:b w:val="false"/>
          <w:i w:val="false"/>
          <w:color w:val="000000"/>
          <w:sz w:val="28"/>
        </w:rPr>
        <w:t>
Начальник       Начальник     Аттестационная     Командующий видом
</w:t>
      </w:r>
      <w:r>
        <w:br/>
      </w:r>
      <w:r>
        <w:rPr>
          <w:rFonts w:ascii="Times New Roman"/>
          <w:b w:val="false"/>
          <w:i w:val="false"/>
          <w:color w:val="000000"/>
          <w:sz w:val="28"/>
        </w:rPr>
        <w:t>
факультета      училища       комиссия вида      Вооруженных Сил
</w:t>
      </w:r>
      <w:r>
        <w:br/>
      </w:r>
      <w:r>
        <w:rPr>
          <w:rFonts w:ascii="Times New Roman"/>
          <w:b w:val="false"/>
          <w:i w:val="false"/>
          <w:color w:val="000000"/>
          <w:sz w:val="28"/>
        </w:rPr>
        <w:t>
училища                       Вооруженных Сил        
</w:t>
      </w:r>
    </w:p>
    <w:p>
      <w:pPr>
        <w:spacing w:after="0"/>
        <w:ind w:left="0"/>
        <w:jc w:val="both"/>
      </w:pPr>
      <w:r>
        <w:rPr>
          <w:rFonts w:ascii="Times New Roman"/>
          <w:b w:val="false"/>
          <w:i w:val="false"/>
          <w:color w:val="000000"/>
          <w:sz w:val="28"/>
        </w:rPr>
        <w:t>
Начальник       Начальник     Высшая             Министр обороны
</w:t>
      </w:r>
      <w:r>
        <w:br/>
      </w:r>
      <w:r>
        <w:rPr>
          <w:rFonts w:ascii="Times New Roman"/>
          <w:b w:val="false"/>
          <w:i w:val="false"/>
          <w:color w:val="000000"/>
          <w:sz w:val="28"/>
        </w:rPr>
        <w:t>
факультета      академии      аттестационная     Республики
</w:t>
      </w:r>
      <w:r>
        <w:br/>
      </w:r>
      <w:r>
        <w:rPr>
          <w:rFonts w:ascii="Times New Roman"/>
          <w:b w:val="false"/>
          <w:i w:val="false"/>
          <w:color w:val="000000"/>
          <w:sz w:val="28"/>
        </w:rPr>
        <w:t>
академии                      комиссия           Казахстан
</w:t>
      </w:r>
    </w:p>
    <w:p>
      <w:pPr>
        <w:spacing w:after="0"/>
        <w:ind w:left="0"/>
        <w:jc w:val="both"/>
      </w:pPr>
      <w:r>
        <w:rPr>
          <w:rFonts w:ascii="Times New Roman"/>
          <w:b w:val="false"/>
          <w:i w:val="false"/>
          <w:color w:val="000000"/>
          <w:sz w:val="28"/>
        </w:rPr>
        <w:t>
Начальник       Командующий   Высшая             Министр обороны
</w:t>
      </w:r>
      <w:r>
        <w:br/>
      </w:r>
      <w:r>
        <w:rPr>
          <w:rFonts w:ascii="Times New Roman"/>
          <w:b w:val="false"/>
          <w:i w:val="false"/>
          <w:color w:val="000000"/>
          <w:sz w:val="28"/>
        </w:rPr>
        <w:t>
училища         видом         аттестационная     Республики
</w:t>
      </w:r>
      <w:r>
        <w:br/>
      </w:r>
      <w:r>
        <w:rPr>
          <w:rFonts w:ascii="Times New Roman"/>
          <w:b w:val="false"/>
          <w:i w:val="false"/>
          <w:color w:val="000000"/>
          <w:sz w:val="28"/>
        </w:rPr>
        <w:t>
                Вооруженных   комиссия           Казахстан
</w:t>
      </w:r>
      <w:r>
        <w:br/>
      </w:r>
      <w:r>
        <w:rPr>
          <w:rFonts w:ascii="Times New Roman"/>
          <w:b w:val="false"/>
          <w:i w:val="false"/>
          <w:color w:val="000000"/>
          <w:sz w:val="28"/>
        </w:rPr>
        <w:t>
                Сил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военным кафедрам гражданских учебных заведений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Преподаватель,  Начальник     Начальник          Начальник
</w:t>
      </w:r>
      <w:r>
        <w:br/>
      </w:r>
      <w:r>
        <w:rPr>
          <w:rFonts w:ascii="Times New Roman"/>
          <w:b w:val="false"/>
          <w:i w:val="false"/>
          <w:color w:val="000000"/>
          <w:sz w:val="28"/>
        </w:rPr>
        <w:t>
старший         цикла         военной            Главного
</w:t>
      </w:r>
      <w:r>
        <w:br/>
      </w:r>
      <w:r>
        <w:rPr>
          <w:rFonts w:ascii="Times New Roman"/>
          <w:b w:val="false"/>
          <w:i w:val="false"/>
          <w:color w:val="000000"/>
          <w:sz w:val="28"/>
        </w:rPr>
        <w:t>
преподаватель   военной       кафедры,           управления
</w:t>
      </w:r>
      <w:r>
        <w:br/>
      </w:r>
      <w:r>
        <w:rPr>
          <w:rFonts w:ascii="Times New Roman"/>
          <w:b w:val="false"/>
          <w:i w:val="false"/>
          <w:color w:val="000000"/>
          <w:sz w:val="28"/>
        </w:rPr>
        <w:t>
                кафедры       аттестационная     военного
</w:t>
      </w:r>
      <w:r>
        <w:br/>
      </w:r>
      <w:r>
        <w:rPr>
          <w:rFonts w:ascii="Times New Roman"/>
          <w:b w:val="false"/>
          <w:i w:val="false"/>
          <w:color w:val="000000"/>
          <w:sz w:val="28"/>
        </w:rPr>
        <w:t>
                (начальник    комиссия Главного  образования
</w:t>
      </w:r>
      <w:r>
        <w:br/>
      </w:r>
      <w:r>
        <w:rPr>
          <w:rFonts w:ascii="Times New Roman"/>
          <w:b w:val="false"/>
          <w:i w:val="false"/>
          <w:color w:val="000000"/>
          <w:sz w:val="28"/>
        </w:rPr>
        <w:t>
                военной       управления
</w:t>
      </w:r>
      <w:r>
        <w:br/>
      </w:r>
      <w:r>
        <w:rPr>
          <w:rFonts w:ascii="Times New Roman"/>
          <w:b w:val="false"/>
          <w:i w:val="false"/>
          <w:color w:val="000000"/>
          <w:sz w:val="28"/>
        </w:rPr>
        <w:t>
                кафедры)      военного
</w:t>
      </w:r>
      <w:r>
        <w:br/>
      </w: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Начальник       Начальник     Аттестационная     Начальник
</w:t>
      </w:r>
      <w:r>
        <w:br/>
      </w:r>
      <w:r>
        <w:rPr>
          <w:rFonts w:ascii="Times New Roman"/>
          <w:b w:val="false"/>
          <w:i w:val="false"/>
          <w:color w:val="000000"/>
          <w:sz w:val="28"/>
        </w:rPr>
        <w:t>
учебного        военной       комиссия           Главного
</w:t>
      </w:r>
      <w:r>
        <w:br/>
      </w:r>
      <w:r>
        <w:rPr>
          <w:rFonts w:ascii="Times New Roman"/>
          <w:b w:val="false"/>
          <w:i w:val="false"/>
          <w:color w:val="000000"/>
          <w:sz w:val="28"/>
        </w:rPr>
        <w:t>
отдела          кафедры       Главного           управления
</w:t>
      </w:r>
      <w:r>
        <w:br/>
      </w:r>
      <w:r>
        <w:rPr>
          <w:rFonts w:ascii="Times New Roman"/>
          <w:b w:val="false"/>
          <w:i w:val="false"/>
          <w:color w:val="000000"/>
          <w:sz w:val="28"/>
        </w:rPr>
        <w:t>
(части),                      управления         военного
</w:t>
      </w:r>
      <w:r>
        <w:br/>
      </w:r>
      <w:r>
        <w:rPr>
          <w:rFonts w:ascii="Times New Roman"/>
          <w:b w:val="false"/>
          <w:i w:val="false"/>
          <w:color w:val="000000"/>
          <w:sz w:val="28"/>
        </w:rPr>
        <w:t>
начальник                     военного           образования
</w:t>
      </w:r>
      <w:r>
        <w:br/>
      </w:r>
      <w:r>
        <w:rPr>
          <w:rFonts w:ascii="Times New Roman"/>
          <w:b w:val="false"/>
          <w:i w:val="false"/>
          <w:color w:val="000000"/>
          <w:sz w:val="28"/>
        </w:rPr>
        <w:t>
цикла,                        образования
</w:t>
      </w:r>
      <w:r>
        <w:br/>
      </w:r>
      <w:r>
        <w:rPr>
          <w:rFonts w:ascii="Times New Roman"/>
          <w:b w:val="false"/>
          <w:i w:val="false"/>
          <w:color w:val="000000"/>
          <w:sz w:val="28"/>
        </w:rPr>
        <w:t>
заместитель 
</w:t>
      </w:r>
      <w:r>
        <w:br/>
      </w:r>
      <w:r>
        <w:rPr>
          <w:rFonts w:ascii="Times New Roman"/>
          <w:b w:val="false"/>
          <w:i w:val="false"/>
          <w:color w:val="000000"/>
          <w:sz w:val="28"/>
        </w:rPr>
        <w:t>
начальника 
</w:t>
      </w:r>
      <w:r>
        <w:br/>
      </w:r>
      <w:r>
        <w:rPr>
          <w:rFonts w:ascii="Times New Roman"/>
          <w:b w:val="false"/>
          <w:i w:val="false"/>
          <w:color w:val="000000"/>
          <w:sz w:val="28"/>
        </w:rPr>
        <w:t>
военной 
</w:t>
      </w:r>
      <w:r>
        <w:br/>
      </w:r>
      <w:r>
        <w:rPr>
          <w:rFonts w:ascii="Times New Roman"/>
          <w:b w:val="false"/>
          <w:i w:val="false"/>
          <w:color w:val="000000"/>
          <w:sz w:val="28"/>
        </w:rPr>
        <w:t>
кафедры 
</w:t>
      </w:r>
      <w:r>
        <w:br/>
      </w:r>
      <w:r>
        <w:rPr>
          <w:rFonts w:ascii="Times New Roman"/>
          <w:b w:val="false"/>
          <w:i w:val="false"/>
          <w:color w:val="000000"/>
          <w:sz w:val="28"/>
        </w:rPr>
        <w:t>
</w:t>
      </w:r>
      <w:r>
        <w:br/>
      </w:r>
      <w:r>
        <w:rPr>
          <w:rFonts w:ascii="Times New Roman"/>
          <w:b w:val="false"/>
          <w:i w:val="false"/>
          <w:color w:val="000000"/>
          <w:sz w:val="28"/>
        </w:rPr>
        <w:t>
Начальник       Заместитель   Аттестационная     Министр обороны
</w:t>
      </w:r>
      <w:r>
        <w:br/>
      </w:r>
      <w:r>
        <w:rPr>
          <w:rFonts w:ascii="Times New Roman"/>
          <w:b w:val="false"/>
          <w:i w:val="false"/>
          <w:color w:val="000000"/>
          <w:sz w:val="28"/>
        </w:rPr>
        <w:t>
военной         начальника    комиссия           Республики
</w:t>
      </w:r>
      <w:r>
        <w:br/>
      </w:r>
      <w:r>
        <w:rPr>
          <w:rFonts w:ascii="Times New Roman"/>
          <w:b w:val="false"/>
          <w:i w:val="false"/>
          <w:color w:val="000000"/>
          <w:sz w:val="28"/>
        </w:rPr>
        <w:t>
кафедры         Главного      Главного           Казахстан
</w:t>
      </w:r>
      <w:r>
        <w:br/>
      </w:r>
      <w:r>
        <w:rPr>
          <w:rFonts w:ascii="Times New Roman"/>
          <w:b w:val="false"/>
          <w:i w:val="false"/>
          <w:color w:val="000000"/>
          <w:sz w:val="28"/>
        </w:rPr>
        <w:t>
                управления    управления
</w:t>
      </w:r>
      <w:r>
        <w:br/>
      </w:r>
      <w:r>
        <w:rPr>
          <w:rFonts w:ascii="Times New Roman"/>
          <w:b w:val="false"/>
          <w:i w:val="false"/>
          <w:color w:val="000000"/>
          <w:sz w:val="28"/>
        </w:rPr>
        <w:t>
                военного      военного
</w:t>
      </w:r>
      <w:r>
        <w:br/>
      </w:r>
      <w:r>
        <w:rPr>
          <w:rFonts w:ascii="Times New Roman"/>
          <w:b w:val="false"/>
          <w:i w:val="false"/>
          <w:color w:val="000000"/>
          <w:sz w:val="28"/>
        </w:rPr>
        <w:t>
                образования   образования, 
</w:t>
      </w:r>
      <w:r>
        <w:br/>
      </w:r>
      <w:r>
        <w:rPr>
          <w:rFonts w:ascii="Times New Roman"/>
          <w:b w:val="false"/>
          <w:i w:val="false"/>
          <w:color w:val="000000"/>
          <w:sz w:val="28"/>
        </w:rPr>
        <w:t>
                              начальник 
</w:t>
      </w:r>
      <w:r>
        <w:br/>
      </w:r>
      <w:r>
        <w:rPr>
          <w:rFonts w:ascii="Times New Roman"/>
          <w:b w:val="false"/>
          <w:i w:val="false"/>
          <w:color w:val="000000"/>
          <w:sz w:val="28"/>
        </w:rPr>
        <w:t>
                              Главного 
</w:t>
      </w:r>
      <w:r>
        <w:br/>
      </w:r>
      <w:r>
        <w:rPr>
          <w:rFonts w:ascii="Times New Roman"/>
          <w:b w:val="false"/>
          <w:i w:val="false"/>
          <w:color w:val="000000"/>
          <w:sz w:val="28"/>
        </w:rPr>
        <w:t>
                              управления 
</w:t>
      </w:r>
      <w:r>
        <w:br/>
      </w:r>
      <w:r>
        <w:rPr>
          <w:rFonts w:ascii="Times New Roman"/>
          <w:b w:val="false"/>
          <w:i w:val="false"/>
          <w:color w:val="000000"/>
          <w:sz w:val="28"/>
        </w:rPr>
        <w:t>
                              военного 
</w:t>
      </w:r>
      <w:r>
        <w:br/>
      </w:r>
      <w:r>
        <w:rPr>
          <w:rFonts w:ascii="Times New Roman"/>
          <w:b w:val="false"/>
          <w:i w:val="false"/>
          <w:color w:val="000000"/>
          <w:sz w:val="28"/>
        </w:rPr>
        <w:t>
                              образования       
</w:t>
      </w:r>
    </w:p>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1. Кадровые органы от видов Вооруженных Сил и выше разрабатывают подробные схемы составления, рассмотрения и утверждения аттестации, руководствуясь требованиями Правил прохождения лицами офицерского состава военной службы и службы в запасе Вооруженных Сил Республики Казахстан, настоящей Типовой схемой и схемой, разработанной вышестоящим кадровым органом. Эти схемы утверждаются соответствующими командующими (им равными начальниками) и рассылаются для руководства в войска.
</w:t>
      </w:r>
      <w:r>
        <w:br/>
      </w:r>
      <w:r>
        <w:rPr>
          <w:rFonts w:ascii="Times New Roman"/>
          <w:b w:val="false"/>
          <w:i w:val="false"/>
          <w:color w:val="000000"/>
          <w:sz w:val="28"/>
        </w:rPr>
        <w:t>
      2. В департаментах, главных управлениях, управлениях Министерства обороны разрабатываются подробные схемы аттестации только по непосредственно комплектуемым управлениям, частям, учреждениям и заведениям.
</w:t>
      </w:r>
      <w:r>
        <w:br/>
      </w:r>
      <w:r>
        <w:rPr>
          <w:rFonts w:ascii="Times New Roman"/>
          <w:b w:val="false"/>
          <w:i w:val="false"/>
          <w:color w:val="000000"/>
          <w:sz w:val="28"/>
        </w:rPr>
        <w:t>
      3. Аттестации с выводом о несоответствии аттестуемого занимаемой должности, о необходимости перевода на низшую должность или увольнения в запас (кроме увольнения в запас по возрасту или болезни) утверждается начальником, в чью номенклатуру назначения входит должность аттестуемого.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5
</w:t>
      </w:r>
      <w:r>
        <w:br/>
      </w:r>
      <w:r>
        <w:rPr>
          <w:rFonts w:ascii="Times New Roman"/>
          <w:b w:val="false"/>
          <w:i w:val="false"/>
          <w:color w:val="000000"/>
          <w:sz w:val="28"/>
        </w:rPr>
        <w:t>
                               к пункту 23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
</w:t>
      </w:r>
      <w:r>
        <w:rPr>
          <w:rFonts w:ascii="Times New Roman"/>
          <w:b w:val="false"/>
          <w:i w:val="false"/>
          <w:color w:val="000000"/>
          <w:sz w:val="28"/>
        </w:rPr>
        <w:t>
</w:t>
      </w:r>
    </w:p>
    <w:p>
      <w:pPr>
        <w:spacing w:after="0"/>
        <w:ind w:left="0"/>
        <w:jc w:val="both"/>
      </w:pPr>
      <w:r>
        <w:rPr>
          <w:rFonts w:ascii="Times New Roman"/>
          <w:b w:val="false"/>
          <w:i w:val="false"/>
          <w:color w:val="000000"/>
          <w:sz w:val="28"/>
        </w:rPr>
        <w:t>
За период с _______________200___ г. по______________ 200 ___ г.
</w:t>
      </w:r>
    </w:p>
    <w:p>
      <w:pPr>
        <w:spacing w:after="0"/>
        <w:ind w:left="0"/>
        <w:jc w:val="both"/>
      </w:pPr>
      <w:r>
        <w:rPr>
          <w:rFonts w:ascii="Times New Roman"/>
          <w:b w:val="false"/>
          <w:i w:val="false"/>
          <w:color w:val="000000"/>
          <w:sz w:val="28"/>
        </w:rPr>
        <w:t>
На________________________________________________________________
</w:t>
      </w:r>
      <w:r>
        <w:br/>
      </w:r>
      <w:r>
        <w:rPr>
          <w:rFonts w:ascii="Times New Roman"/>
          <w:b w:val="false"/>
          <w:i w:val="false"/>
          <w:color w:val="000000"/>
          <w:sz w:val="28"/>
        </w:rPr>
        <w:t>
             (воинское звание, фамилия, имя, отчество,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должность, воинская часть, личный номер)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Год рождения ____________________Национальность___________________
</w:t>
      </w:r>
      <w:r>
        <w:br/>
      </w:r>
      <w:r>
        <w:rPr>
          <w:rFonts w:ascii="Times New Roman"/>
          <w:b w:val="false"/>
          <w:i w:val="false"/>
          <w:color w:val="000000"/>
          <w:sz w:val="28"/>
        </w:rPr>
        <w:t>
С какого года в Вооруженных Силах ________________________________
</w:t>
      </w:r>
      <w:r>
        <w:br/>
      </w:r>
      <w:r>
        <w:rPr>
          <w:rFonts w:ascii="Times New Roman"/>
          <w:b w:val="false"/>
          <w:i w:val="false"/>
          <w:color w:val="000000"/>
          <w:sz w:val="28"/>
        </w:rPr>
        <w:t>
Стаж в должности  ________________________________________________
</w:t>
      </w:r>
      <w:r>
        <w:br/>
      </w:r>
      <w:r>
        <w:rPr>
          <w:rFonts w:ascii="Times New Roman"/>
          <w:b w:val="false"/>
          <w:i w:val="false"/>
          <w:color w:val="000000"/>
          <w:sz w:val="28"/>
        </w:rPr>
        <w:t>
Дата присвоения воинского звания  ________________________________ 
</w:t>
      </w:r>
      <w:r>
        <w:br/>
      </w:r>
      <w:r>
        <w:rPr>
          <w:rFonts w:ascii="Times New Roman"/>
          <w:b w:val="false"/>
          <w:i w:val="false"/>
          <w:color w:val="000000"/>
          <w:sz w:val="28"/>
        </w:rPr>
        <w:t>
Когда и на какой срок заключен контракт___________________________
</w:t>
      </w:r>
      <w:r>
        <w:br/>
      </w:r>
      <w:r>
        <w:rPr>
          <w:rFonts w:ascii="Times New Roman"/>
          <w:b w:val="false"/>
          <w:i w:val="false"/>
          <w:color w:val="000000"/>
          <w:sz w:val="28"/>
        </w:rPr>
        <w:t>
</w:t>
      </w:r>
      <w:r>
        <w:br/>
      </w:r>
      <w:r>
        <w:rPr>
          <w:rFonts w:ascii="Times New Roman"/>
          <w:b w:val="false"/>
          <w:i w:val="false"/>
          <w:color w:val="000000"/>
          <w:sz w:val="28"/>
        </w:rPr>
        <w:t>
Образование: 1) гражданское_______________________________________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2) военное (военно-специальное)______________________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Вывод по последней аттестации за 200__ год________________________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 ТЕКСТ АТТЕСТАЦИ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(должность, воинское звание, подпись и фамилия аттестующего)
</w:t>
      </w:r>
      <w:r>
        <w:br/>
      </w:r>
      <w:r>
        <w:rPr>
          <w:rFonts w:ascii="Times New Roman"/>
          <w:b w:val="false"/>
          <w:i w:val="false"/>
          <w:color w:val="000000"/>
          <w:sz w:val="28"/>
        </w:rPr>
        <w:t>
" _____ " ___________________  200 ___  г.______
</w:t>
      </w:r>
    </w:p>
    <w:p>
      <w:pPr>
        <w:spacing w:after="0"/>
        <w:ind w:left="0"/>
        <w:jc w:val="both"/>
      </w:pPr>
      <w:r>
        <w:rPr>
          <w:rFonts w:ascii="Times New Roman"/>
          <w:b w:val="false"/>
          <w:i w:val="false"/>
          <w:color w:val="000000"/>
          <w:sz w:val="28"/>
        </w:rPr>
        <w:t>
</w:t>
      </w:r>
      <w:r>
        <w:rPr>
          <w:rFonts w:ascii="Times New Roman"/>
          <w:b/>
          <w:i w:val="false"/>
          <w:color w:val="000000"/>
          <w:sz w:val="28"/>
        </w:rPr>
        <w:t>
              II. ЗАКЛЮЧЕНИЯ СТАРШИХ НАЧАЛЬНИКОВ,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АТТЕСТАЦИОННОЙ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III. РЕШЕНИЕ УТВЕРЖДАЮЩЕГО АТТЕСТАЦИЮ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(должность, воинское звание, подпись и фамилия)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М.П.
</w:t>
      </w:r>
      <w:r>
        <w:br/>
      </w:r>
      <w:r>
        <w:rPr>
          <w:rFonts w:ascii="Times New Roman"/>
          <w:b w:val="false"/>
          <w:i w:val="false"/>
          <w:color w:val="000000"/>
          <w:sz w:val="28"/>
        </w:rPr>
        <w:t>
" _____ " ___________________  200 ___  г.______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(должность, воинское звание, фамилия и подпись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начальника штаба части или начальника кадрового органа,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заверившего с подлинного другие экземпляры аттестации)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 аттестацией ознакомлен _______________________________________
</w:t>
      </w:r>
      <w:r>
        <w:br/>
      </w:r>
      <w:r>
        <w:rPr>
          <w:rFonts w:ascii="Times New Roman"/>
          <w:b w:val="false"/>
          <w:i w:val="false"/>
          <w:color w:val="000000"/>
          <w:sz w:val="28"/>
        </w:rPr>
        <w:t>
                                    (подпись аттестованного)
</w:t>
      </w:r>
      <w:r>
        <w:br/>
      </w:r>
      <w:r>
        <w:rPr>
          <w:rFonts w:ascii="Times New Roman"/>
          <w:b w:val="false"/>
          <w:i w:val="false"/>
          <w:color w:val="000000"/>
          <w:sz w:val="28"/>
        </w:rPr>
        <w:t>
" _____ " ___________________  200 ___  г.______
</w:t>
      </w:r>
    </w:p>
    <w:p>
      <w:pPr>
        <w:spacing w:after="0"/>
        <w:ind w:left="0"/>
        <w:jc w:val="both"/>
      </w:pPr>
      <w:r>
        <w:rPr>
          <w:rFonts w:ascii="Times New Roman"/>
          <w:b w:val="false"/>
          <w:i w:val="false"/>
          <w:color w:val="000000"/>
          <w:sz w:val="28"/>
        </w:rPr>
        <w:t>
                                                Приложение N 6
</w:t>
      </w:r>
      <w:r>
        <w:br/>
      </w:r>
      <w:r>
        <w:rPr>
          <w:rFonts w:ascii="Times New Roman"/>
          <w:b w:val="false"/>
          <w:i w:val="false"/>
          <w:color w:val="000000"/>
          <w:sz w:val="28"/>
        </w:rPr>
        <w:t>
                                           к пункту 25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АТТЕСТАЦИЯ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присвоение первого офицерского звания)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На_______________________________________________________________
</w:t>
      </w:r>
      <w:r>
        <w:br/>
      </w:r>
      <w:r>
        <w:rPr>
          <w:rFonts w:ascii="Times New Roman"/>
          <w:b w:val="false"/>
          <w:i w:val="false"/>
          <w:color w:val="000000"/>
          <w:sz w:val="28"/>
        </w:rPr>
        <w:t>
              (воинское звание, фамилия, имя, отчество,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выпускник какого военно-учебного заведения _________________________________________________________________
</w:t>
      </w:r>
      <w:r>
        <w:br/>
      </w:r>
      <w:r>
        <w:rPr>
          <w:rFonts w:ascii="Times New Roman"/>
          <w:b w:val="false"/>
          <w:i w:val="false"/>
          <w:color w:val="000000"/>
          <w:sz w:val="28"/>
        </w:rPr>
        <w:t>
              или занимаемая должность и воинская часть)
</w:t>
      </w:r>
      <w:r>
        <w:br/>
      </w:r>
      <w:r>
        <w:rPr>
          <w:rFonts w:ascii="Times New Roman"/>
          <w:b w:val="false"/>
          <w:i w:val="false"/>
          <w:color w:val="000000"/>
          <w:sz w:val="28"/>
        </w:rPr>
        <w:t>
представляемого к присвоению первого офицерского звания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(указывается, к какому званию и по какому основанию) 
</w:t>
      </w:r>
      <w:r>
        <w:br/>
      </w:r>
      <w:r>
        <w:rPr>
          <w:rFonts w:ascii="Times New Roman"/>
          <w:b w:val="false"/>
          <w:i w:val="false"/>
          <w:color w:val="000000"/>
          <w:sz w:val="28"/>
        </w:rPr>
        <w:t>
Год рождения ____________________Место рождения__________________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Национальность __________________________________________________
</w:t>
      </w:r>
      <w:r>
        <w:br/>
      </w:r>
      <w:r>
        <w:rPr>
          <w:rFonts w:ascii="Times New Roman"/>
          <w:b w:val="false"/>
          <w:i w:val="false"/>
          <w:color w:val="000000"/>
          <w:sz w:val="28"/>
        </w:rPr>
        <w:t>
С какого года в Вооруженных Силах _______________________________
</w:t>
      </w:r>
      <w:r>
        <w:br/>
      </w:r>
      <w:r>
        <w:rPr>
          <w:rFonts w:ascii="Times New Roman"/>
          <w:b w:val="false"/>
          <w:i w:val="false"/>
          <w:color w:val="000000"/>
          <w:sz w:val="28"/>
        </w:rPr>
        <w:t>
Образование гражданское__________________________________________
</w:t>
      </w:r>
      <w:r>
        <w:br/>
      </w:r>
      <w:r>
        <w:rPr>
          <w:rFonts w:ascii="Times New Roman"/>
          <w:b w:val="false"/>
          <w:i w:val="false"/>
          <w:color w:val="000000"/>
          <w:sz w:val="28"/>
        </w:rPr>
        <w:t>
                (наименование учебного заведения и год окончания)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 ТЕКСТ АТТЕСТАЦИИ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военно-учебного заведения, факультета, курсов)
</w:t>
      </w:r>
      <w:r>
        <w:br/>
      </w:r>
      <w:r>
        <w:rPr>
          <w:rFonts w:ascii="Times New Roman"/>
          <w:b w:val="false"/>
          <w:i w:val="false"/>
          <w:color w:val="000000"/>
          <w:sz w:val="28"/>
        </w:rPr>
        <w:t>
со сроком обучения___________окончил по специальности ___________
</w:t>
      </w:r>
      <w:r>
        <w:br/>
      </w:r>
      <w:r>
        <w:rPr>
          <w:rFonts w:ascii="Times New Roman"/>
          <w:b w:val="false"/>
          <w:i w:val="false"/>
          <w:color w:val="000000"/>
          <w:sz w:val="28"/>
        </w:rPr>
        <w:t>
_______________________________ВУС N___________________________ 
</w:t>
      </w:r>
      <w:r>
        <w:br/>
      </w:r>
      <w:r>
        <w:rPr>
          <w:rFonts w:ascii="Times New Roman"/>
          <w:b w:val="false"/>
          <w:i w:val="false"/>
          <w:color w:val="000000"/>
          <w:sz w:val="28"/>
        </w:rPr>
        <w:t>
с оценками по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(наименование основных учебных дисциплин с указанием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итоговых оценок по каждой из них)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Государственные экзамены сдал с оценками ________________________
</w:t>
      </w:r>
      <w:r>
        <w:br/>
      </w:r>
      <w:r>
        <w:rPr>
          <w:rFonts w:ascii="Times New Roman"/>
          <w:b w:val="false"/>
          <w:i w:val="false"/>
          <w:color w:val="000000"/>
          <w:sz w:val="28"/>
        </w:rPr>
        <w:t>
</w:t>
      </w:r>
      <w:r>
        <w:br/>
      </w:r>
      <w:r>
        <w:rPr>
          <w:rFonts w:ascii="Times New Roman"/>
          <w:b w:val="false"/>
          <w:i w:val="false"/>
          <w:color w:val="000000"/>
          <w:sz w:val="28"/>
        </w:rPr>
        <w:t>
Выполнил дипломный проект на тему: 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 оценкой 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Решением экзаменационной (квалификационной) комиссии присвоена 
</w:t>
      </w:r>
      <w:r>
        <w:br/>
      </w:r>
      <w:r>
        <w:rPr>
          <w:rFonts w:ascii="Times New Roman"/>
          <w:b w:val="false"/>
          <w:i w:val="false"/>
          <w:color w:val="000000"/>
          <w:sz w:val="28"/>
        </w:rPr>
        <w:t>
квалификация 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Вывод по аттестации 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(должность, воинское звание,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фамилия и подпись аттестующего)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 _____ " ___________________  200 ___  г.______
</w:t>
      </w:r>
    </w:p>
    <w:p>
      <w:pPr>
        <w:spacing w:after="0"/>
        <w:ind w:left="0"/>
        <w:jc w:val="both"/>
      </w:pPr>
      <w:r>
        <w:rPr>
          <w:rFonts w:ascii="Times New Roman"/>
          <w:b w:val="false"/>
          <w:i w:val="false"/>
          <w:color w:val="000000"/>
          <w:sz w:val="28"/>
        </w:rPr>
        <w:t>
</w:t>
      </w:r>
      <w:r>
        <w:rPr>
          <w:rFonts w:ascii="Times New Roman"/>
          <w:b/>
          <w:i w:val="false"/>
          <w:color w:val="000000"/>
          <w:sz w:val="28"/>
        </w:rPr>
        <w:t>
                II. ЗАКЛЮЧЕНИЕ СТАРШИХ НАЧАЛЬНИКОВ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III. РЕШЕНИЕ УТВЕРЖДАЮЩЕГО АТТЕСТАЦИЮ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(должность, воинское звание, подпись и фамилия) 
</w:t>
      </w:r>
    </w:p>
    <w:p>
      <w:pPr>
        <w:spacing w:after="0"/>
        <w:ind w:left="0"/>
        <w:jc w:val="both"/>
      </w:pPr>
      <w:r>
        <w:rPr>
          <w:rFonts w:ascii="Times New Roman"/>
          <w:b w:val="false"/>
          <w:i w:val="false"/>
          <w:color w:val="000000"/>
          <w:sz w:val="28"/>
        </w:rPr>
        <w:t>
       М.П.
</w:t>
      </w:r>
      <w:r>
        <w:br/>
      </w:r>
      <w:r>
        <w:rPr>
          <w:rFonts w:ascii="Times New Roman"/>
          <w:b w:val="false"/>
          <w:i w:val="false"/>
          <w:color w:val="000000"/>
          <w:sz w:val="28"/>
        </w:rPr>
        <w:t>
" _____ " ___________________  200 ___  г.______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Присвоено воинское звание _______________________________________
</w:t>
      </w:r>
      <w:r>
        <w:br/>
      </w:r>
      <w:r>
        <w:rPr>
          <w:rFonts w:ascii="Times New Roman"/>
          <w:b w:val="false"/>
          <w:i w:val="false"/>
          <w:color w:val="000000"/>
          <w:sz w:val="28"/>
        </w:rPr>
        <w:t>
_________________________ и личный номер 
</w:t>
      </w:r>
      <w:r>
        <w:br/>
      </w: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приказом Министра обороны Республики Казахстан N__ от"__"____200_г.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С аттестацией ознакомлен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(подпись аттестованного)
</w:t>
      </w:r>
      <w:r>
        <w:br/>
      </w:r>
      <w:r>
        <w:rPr>
          <w:rFonts w:ascii="Times New Roman"/>
          <w:b w:val="false"/>
          <w:i w:val="false"/>
          <w:color w:val="000000"/>
          <w:sz w:val="28"/>
        </w:rPr>
        <w:t>
" _____ " ___________________  200 ___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7
</w:t>
      </w:r>
      <w:r>
        <w:br/>
      </w:r>
      <w:r>
        <w:rPr>
          <w:rFonts w:ascii="Times New Roman"/>
          <w:b w:val="false"/>
          <w:i w:val="false"/>
          <w:color w:val="000000"/>
          <w:sz w:val="28"/>
        </w:rPr>
        <w:t>
                                    к пункту 28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с изменениями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аттестаций, подлежащих рассмотрению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Высшей аттестационной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В Высшей аттестационной комиссии рассматриваются аттестации на:
</w:t>
      </w:r>
      <w:r>
        <w:br/>
      </w:r>
      <w:r>
        <w:rPr>
          <w:rFonts w:ascii="Times New Roman"/>
          <w:b w:val="false"/>
          <w:i w:val="false"/>
          <w:color w:val="000000"/>
          <w:sz w:val="28"/>
        </w:rPr>
        <w:t>
      1) председателя спортивного комитета Министерства обороны Республики Казахстан-начальника Центрального спортивного клуба армии;
</w:t>
      </w:r>
      <w:r>
        <w:br/>
      </w:r>
      <w:r>
        <w:rPr>
          <w:rFonts w:ascii="Times New Roman"/>
          <w:b w:val="false"/>
          <w:i w:val="false"/>
          <w:color w:val="000000"/>
          <w:sz w:val="28"/>
        </w:rPr>
        <w:t>
      2) командующих войсками региональных командований, их заместителей;
</w:t>
      </w:r>
      <w:r>
        <w:br/>
      </w:r>
      <w:r>
        <w:rPr>
          <w:rFonts w:ascii="Times New Roman"/>
          <w:b w:val="false"/>
          <w:i w:val="false"/>
          <w:color w:val="000000"/>
          <w:sz w:val="28"/>
        </w:rPr>
        <w:t>
      3) начальников факультетов и заместителей начальника Национального университета обороны;
</w:t>
      </w:r>
      <w:r>
        <w:br/>
      </w:r>
      <w:r>
        <w:rPr>
          <w:rFonts w:ascii="Times New Roman"/>
          <w:b w:val="false"/>
          <w:i w:val="false"/>
          <w:color w:val="000000"/>
          <w:sz w:val="28"/>
        </w:rPr>
        <w:t>
      4) начальников военных институтов и Национального университета обороны;
</w:t>
      </w:r>
      <w:r>
        <w:br/>
      </w:r>
      <w:r>
        <w:rPr>
          <w:rFonts w:ascii="Times New Roman"/>
          <w:b w:val="false"/>
          <w:i w:val="false"/>
          <w:color w:val="000000"/>
          <w:sz w:val="28"/>
        </w:rPr>
        <w:t>
      5) главнокомандующих видами, командующих родами войск Вооруженных Сил Республики Казахстан и войсками региональных командований;
</w:t>
      </w:r>
      <w:r>
        <w:br/>
      </w:r>
      <w:r>
        <w:rPr>
          <w:rFonts w:ascii="Times New Roman"/>
          <w:b w:val="false"/>
          <w:i w:val="false"/>
          <w:color w:val="000000"/>
          <w:sz w:val="28"/>
        </w:rPr>
        <w:t>
      6) заместителей главнокомандующих видами, командующих родами войск Вооруженных Сил Республики Казахстан и войсками региональных командований;
</w:t>
      </w:r>
      <w:r>
        <w:br/>
      </w:r>
      <w:r>
        <w:rPr>
          <w:rFonts w:ascii="Times New Roman"/>
          <w:b w:val="false"/>
          <w:i w:val="false"/>
          <w:color w:val="000000"/>
          <w:sz w:val="28"/>
        </w:rPr>
        <w:t>
      7) заместителей председателя Комитета начальников штабов-первого заместителя Министра обороны Республики Казахстан;
</w:t>
      </w:r>
      <w:r>
        <w:br/>
      </w:r>
      <w:r>
        <w:rPr>
          <w:rFonts w:ascii="Times New Roman"/>
          <w:b w:val="false"/>
          <w:i w:val="false"/>
          <w:color w:val="000000"/>
          <w:sz w:val="28"/>
        </w:rPr>
        <w:t>
      8) генерал-инспекторов Главной военной инспекции;
</w:t>
      </w:r>
      <w:r>
        <w:br/>
      </w:r>
      <w:r>
        <w:rPr>
          <w:rFonts w:ascii="Times New Roman"/>
          <w:b w:val="false"/>
          <w:i w:val="false"/>
          <w:color w:val="000000"/>
          <w:sz w:val="28"/>
        </w:rPr>
        <w:t>
      9) заместителей начальников департаментов, главных управлений, непосредственно подчиненных Министру обороны Республики Казахстан, и начальников управлений, входящих в состав этих департаментов, главных управлений;
</w:t>
      </w:r>
      <w:r>
        <w:br/>
      </w:r>
      <w:r>
        <w:rPr>
          <w:rFonts w:ascii="Times New Roman"/>
          <w:b w:val="false"/>
          <w:i w:val="false"/>
          <w:color w:val="000000"/>
          <w:sz w:val="28"/>
        </w:rPr>
        <w:t>
      10) главного редактора газеты "Казакстан сарбазы" ("Воин Казахстана").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Начальник Департамента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8
</w:t>
      </w:r>
      <w:r>
        <w:br/>
      </w:r>
      <w:r>
        <w:rPr>
          <w:rFonts w:ascii="Times New Roman"/>
          <w:b w:val="false"/>
          <w:i w:val="false"/>
          <w:color w:val="000000"/>
          <w:sz w:val="28"/>
        </w:rPr>
        <w:t>
                                     к пункту 25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ПРОТОКОЛ N 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заседания аттестационной комиссии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воинской части, управления, учреждения, заведения, 
</w:t>
      </w:r>
      <w:r>
        <w:br/>
      </w:r>
      <w:r>
        <w:rPr>
          <w:rFonts w:ascii="Times New Roman"/>
          <w:b w:val="false"/>
          <w:i w:val="false"/>
          <w:color w:val="000000"/>
          <w:sz w:val="28"/>
        </w:rPr>
        <w:t>
                 соединения или вида Вооруженных Сил )
</w:t>
      </w:r>
    </w:p>
    <w:p>
      <w:pPr>
        <w:spacing w:after="0"/>
        <w:ind w:left="0"/>
        <w:jc w:val="both"/>
      </w:pPr>
      <w:r>
        <w:rPr>
          <w:rFonts w:ascii="Times New Roman"/>
          <w:b w:val="false"/>
          <w:i w:val="false"/>
          <w:color w:val="000000"/>
          <w:sz w:val="28"/>
        </w:rPr>
        <w:t>
Председатель комиссии ____________________________________________
</w:t>
      </w:r>
      <w:r>
        <w:br/>
      </w:r>
      <w:r>
        <w:rPr>
          <w:rFonts w:ascii="Times New Roman"/>
          <w:b w:val="false"/>
          <w:i w:val="false"/>
          <w:color w:val="000000"/>
          <w:sz w:val="28"/>
        </w:rPr>
        <w:t>
                              (должность, воинское звание,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 инициалы)
</w:t>
      </w:r>
      <w:r>
        <w:br/>
      </w:r>
      <w:r>
        <w:rPr>
          <w:rFonts w:ascii="Times New Roman"/>
          <w:b w:val="false"/>
          <w:i w:val="false"/>
          <w:color w:val="000000"/>
          <w:sz w:val="28"/>
        </w:rPr>
        <w:t>
Члены комиссии ___________________________________________________
</w:t>
      </w:r>
      <w:r>
        <w:br/>
      </w:r>
      <w:r>
        <w:rPr>
          <w:rFonts w:ascii="Times New Roman"/>
          <w:b w:val="false"/>
          <w:i w:val="false"/>
          <w:color w:val="000000"/>
          <w:sz w:val="28"/>
        </w:rPr>
        <w:t>
                              (должность, воинское звание,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 инициалы)
</w:t>
      </w:r>
      <w:r>
        <w:br/>
      </w:r>
      <w:r>
        <w:rPr>
          <w:rFonts w:ascii="Times New Roman"/>
          <w:b w:val="false"/>
          <w:i w:val="false"/>
          <w:color w:val="000000"/>
          <w:sz w:val="28"/>
        </w:rPr>
        <w:t>
Секретарь комиссии _______________________________________________
</w:t>
      </w:r>
      <w:r>
        <w:br/>
      </w:r>
      <w:r>
        <w:rPr>
          <w:rFonts w:ascii="Times New Roman"/>
          <w:b w:val="false"/>
          <w:i w:val="false"/>
          <w:color w:val="000000"/>
          <w:sz w:val="28"/>
        </w:rPr>
        <w:t>
                              (должность, воинское звание,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фамилия, инициалы)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пп|На кого рассматривались аттестации         |Какое заключение по
</w:t>
      </w:r>
      <w:r>
        <w:br/>
      </w:r>
      <w:r>
        <w:rPr>
          <w:rFonts w:ascii="Times New Roman"/>
          <w:b w:val="false"/>
          <w:i w:val="false"/>
          <w:color w:val="000000"/>
          <w:sz w:val="28"/>
        </w:rPr>
        <w:t>
    |(указывается воинское звание, фамилия, имя,|аттестации дано 
</w:t>
      </w:r>
      <w:r>
        <w:br/>
      </w:r>
      <w:r>
        <w:rPr>
          <w:rFonts w:ascii="Times New Roman"/>
          <w:b w:val="false"/>
          <w:i w:val="false"/>
          <w:color w:val="000000"/>
          <w:sz w:val="28"/>
        </w:rPr>
        <w:t>
    |отчество и должность аттестуемого)         |комиссией
</w:t>
      </w:r>
      <w:r>
        <w:br/>
      </w:r>
      <w:r>
        <w:rPr>
          <w:rFonts w:ascii="Times New Roman"/>
          <w:b w:val="false"/>
          <w:i w:val="false"/>
          <w:color w:val="000000"/>
          <w:sz w:val="28"/>
        </w:rPr>
        <w:t>
--------------------------------------------------------------------
</w:t>
      </w:r>
      <w:r>
        <w:br/>
      </w:r>
      <w:r>
        <w:rPr>
          <w:rFonts w:ascii="Times New Roman"/>
          <w:b w:val="false"/>
          <w:i w:val="false"/>
          <w:color w:val="000000"/>
          <w:sz w:val="28"/>
        </w:rPr>
        <w:t>
                   П р и м е р  з а п о л н е н и я
</w:t>
      </w:r>
    </w:p>
    <w:p>
      <w:pPr>
        <w:spacing w:after="0"/>
        <w:ind w:left="0"/>
        <w:jc w:val="both"/>
      </w:pPr>
      <w:r>
        <w:rPr>
          <w:rFonts w:ascii="Times New Roman"/>
          <w:b w:val="false"/>
          <w:i w:val="false"/>
          <w:color w:val="000000"/>
          <w:sz w:val="28"/>
        </w:rPr>
        <w:t>
1.  Капитан Абитбеков Жетыген Шыныбекович,        Должности заместителя
</w:t>
      </w:r>
      <w:r>
        <w:br/>
      </w:r>
      <w:r>
        <w:rPr>
          <w:rFonts w:ascii="Times New Roman"/>
          <w:b w:val="false"/>
          <w:i w:val="false"/>
          <w:color w:val="000000"/>
          <w:sz w:val="28"/>
        </w:rPr>
        <w:t>
    заместитель командира технического дивизиона  командира дивизиона
</w:t>
      </w:r>
      <w:r>
        <w:br/>
      </w:r>
      <w:r>
        <w:rPr>
          <w:rFonts w:ascii="Times New Roman"/>
          <w:b w:val="false"/>
          <w:i w:val="false"/>
          <w:color w:val="000000"/>
          <w:sz w:val="28"/>
        </w:rPr>
        <w:t>
    по воспитательной и социально-правовой работе соответствует. 
</w:t>
      </w:r>
      <w:r>
        <w:br/>
      </w:r>
      <w:r>
        <w:rPr>
          <w:rFonts w:ascii="Times New Roman"/>
          <w:b w:val="false"/>
          <w:i w:val="false"/>
          <w:color w:val="000000"/>
          <w:sz w:val="28"/>
        </w:rPr>
        <w:t>
                                                  Достоин выдвижения 
</w:t>
      </w:r>
      <w:r>
        <w:br/>
      </w:r>
      <w:r>
        <w:rPr>
          <w:rFonts w:ascii="Times New Roman"/>
          <w:b w:val="false"/>
          <w:i w:val="false"/>
          <w:color w:val="000000"/>
          <w:sz w:val="28"/>
        </w:rPr>
        <w:t>
                                                  на должность командира
</w:t>
      </w:r>
      <w:r>
        <w:br/>
      </w:r>
      <w:r>
        <w:rPr>
          <w:rFonts w:ascii="Times New Roman"/>
          <w:b w:val="false"/>
          <w:i w:val="false"/>
          <w:color w:val="000000"/>
          <w:sz w:val="28"/>
        </w:rPr>
        <w:t>
                                                  технического дивизиона.
</w:t>
      </w:r>
      <w:r>
        <w:br/>
      </w:r>
      <w:r>
        <w:rPr>
          <w:rFonts w:ascii="Times New Roman"/>
          <w:b w:val="false"/>
          <w:i w:val="false"/>
          <w:color w:val="000000"/>
          <w:sz w:val="28"/>
        </w:rPr>
        <w:t>
2.  Старший лейтенант Тузельбаев Асхат            Должности заместителя
</w:t>
      </w:r>
      <w:r>
        <w:br/>
      </w:r>
      <w:r>
        <w:rPr>
          <w:rFonts w:ascii="Times New Roman"/>
          <w:b w:val="false"/>
          <w:i w:val="false"/>
          <w:color w:val="000000"/>
          <w:sz w:val="28"/>
        </w:rPr>
        <w:t>
    Бахытжанович, заместитель командира           командира дивизиона
</w:t>
      </w:r>
      <w:r>
        <w:br/>
      </w:r>
      <w:r>
        <w:rPr>
          <w:rFonts w:ascii="Times New Roman"/>
          <w:b w:val="false"/>
          <w:i w:val="false"/>
          <w:color w:val="000000"/>
          <w:sz w:val="28"/>
        </w:rPr>
        <w:t>
    2 зенитного ракетного дивизиона по            соответствует.
</w:t>
      </w:r>
      <w:r>
        <w:br/>
      </w:r>
      <w:r>
        <w:rPr>
          <w:rFonts w:ascii="Times New Roman"/>
          <w:b w:val="false"/>
          <w:i w:val="false"/>
          <w:color w:val="000000"/>
          <w:sz w:val="28"/>
        </w:rPr>
        <w:t>
    вооружению                                    Достоин направления на
</w:t>
      </w:r>
      <w:r>
        <w:br/>
      </w:r>
      <w:r>
        <w:rPr>
          <w:rFonts w:ascii="Times New Roman"/>
          <w:b w:val="false"/>
          <w:i w:val="false"/>
          <w:color w:val="000000"/>
          <w:sz w:val="28"/>
        </w:rPr>
        <w:t>
                                                  учебу в Военный 
</w:t>
      </w:r>
      <w:r>
        <w:br/>
      </w:r>
      <w:r>
        <w:rPr>
          <w:rFonts w:ascii="Times New Roman"/>
          <w:b w:val="false"/>
          <w:i w:val="false"/>
          <w:color w:val="000000"/>
          <w:sz w:val="28"/>
        </w:rPr>
        <w:t>
                                                  университет ПВО 
</w:t>
      </w:r>
    </w:p>
    <w:p>
      <w:pPr>
        <w:spacing w:after="0"/>
        <w:ind w:left="0"/>
        <w:jc w:val="both"/>
      </w:pPr>
      <w:r>
        <w:rPr>
          <w:rFonts w:ascii="Times New Roman"/>
          <w:b w:val="false"/>
          <w:i w:val="false"/>
          <w:color w:val="000000"/>
          <w:sz w:val="28"/>
        </w:rPr>
        <w:t>
    Примечание: В конце протокола указываются звания и фамилии офицеров, которые вызывались на заседание аттестационной комиссии.
</w:t>
      </w:r>
    </w:p>
    <w:p>
      <w:pPr>
        <w:spacing w:after="0"/>
        <w:ind w:left="0"/>
        <w:jc w:val="both"/>
      </w:pPr>
      <w:r>
        <w:rPr>
          <w:rFonts w:ascii="Times New Roman"/>
          <w:b w:val="false"/>
          <w:i w:val="false"/>
          <w:color w:val="000000"/>
          <w:sz w:val="28"/>
        </w:rPr>
        <w:t>
            Председатель комиссии
</w:t>
      </w:r>
      <w:r>
        <w:br/>
      </w:r>
      <w:r>
        <w:rPr>
          <w:rFonts w:ascii="Times New Roman"/>
          <w:b w:val="false"/>
          <w:i w:val="false"/>
          <w:color w:val="000000"/>
          <w:sz w:val="28"/>
        </w:rPr>
        <w:t>
подполковник                                    С. ИВАНОВ
</w:t>
      </w:r>
    </w:p>
    <w:p>
      <w:pPr>
        <w:spacing w:after="0"/>
        <w:ind w:left="0"/>
        <w:jc w:val="both"/>
      </w:pPr>
      <w:r>
        <w:rPr>
          <w:rFonts w:ascii="Times New Roman"/>
          <w:b w:val="false"/>
          <w:i w:val="false"/>
          <w:color w:val="000000"/>
          <w:sz w:val="28"/>
        </w:rPr>
        <w:t>
                Члены комиссии
</w:t>
      </w:r>
      <w:r>
        <w:br/>
      </w:r>
      <w:r>
        <w:rPr>
          <w:rFonts w:ascii="Times New Roman"/>
          <w:b w:val="false"/>
          <w:i w:val="false"/>
          <w:color w:val="000000"/>
          <w:sz w:val="28"/>
        </w:rPr>
        <w:t>
подполковник                                    Б. ИХАНБАЕВ
</w:t>
      </w:r>
      <w:r>
        <w:br/>
      </w:r>
      <w:r>
        <w:rPr>
          <w:rFonts w:ascii="Times New Roman"/>
          <w:b w:val="false"/>
          <w:i w:val="false"/>
          <w:color w:val="000000"/>
          <w:sz w:val="28"/>
        </w:rPr>
        <w:t>
майор                                           А. ЕСМАГАМБЕТОВ
</w:t>
      </w:r>
    </w:p>
    <w:p>
      <w:pPr>
        <w:spacing w:after="0"/>
        <w:ind w:left="0"/>
        <w:jc w:val="both"/>
      </w:pPr>
      <w:r>
        <w:rPr>
          <w:rFonts w:ascii="Times New Roman"/>
          <w:b w:val="false"/>
          <w:i w:val="false"/>
          <w:color w:val="000000"/>
          <w:sz w:val="28"/>
        </w:rPr>
        <w:t>
капитан                                         И. БАРИНОВ
</w:t>
      </w:r>
    </w:p>
    <w:p>
      <w:pPr>
        <w:spacing w:after="0"/>
        <w:ind w:left="0"/>
        <w:jc w:val="both"/>
      </w:pPr>
      <w:r>
        <w:rPr>
          <w:rFonts w:ascii="Times New Roman"/>
          <w:b w:val="false"/>
          <w:i w:val="false"/>
          <w:color w:val="000000"/>
          <w:sz w:val="28"/>
        </w:rPr>
        <w:t>
              Секретарь комиссии
</w:t>
      </w:r>
    </w:p>
    <w:p>
      <w:pPr>
        <w:spacing w:after="0"/>
        <w:ind w:left="0"/>
        <w:jc w:val="both"/>
      </w:pPr>
      <w:r>
        <w:rPr>
          <w:rFonts w:ascii="Times New Roman"/>
          <w:b w:val="false"/>
          <w:i w:val="false"/>
          <w:color w:val="000000"/>
          <w:sz w:val="28"/>
        </w:rPr>
        <w:t>
майор                                           А. БОРИСОВ
</w:t>
      </w:r>
    </w:p>
    <w:p>
      <w:pPr>
        <w:spacing w:after="0"/>
        <w:ind w:left="0"/>
        <w:jc w:val="both"/>
      </w:pPr>
      <w:r>
        <w:rPr>
          <w:rFonts w:ascii="Times New Roman"/>
          <w:b w:val="false"/>
          <w:i w:val="false"/>
          <w:color w:val="000000"/>
          <w:sz w:val="28"/>
        </w:rPr>
        <w:t>
" _____ " ___________________  200 ___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9
</w:t>
      </w:r>
      <w:r>
        <w:br/>
      </w:r>
      <w:r>
        <w:rPr>
          <w:rFonts w:ascii="Times New Roman"/>
          <w:b w:val="false"/>
          <w:i w:val="false"/>
          <w:color w:val="000000"/>
          <w:sz w:val="28"/>
        </w:rPr>
        <w:t>
                                            к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СВЕДЕНИЯ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 аттестации офицерского состава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войсковой части________в 199__году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Войско-|Подле-|Коли-  |Состав|Рассмот|Утвер-|  Вывод о соответствии
</w:t>
      </w:r>
      <w:r>
        <w:br/>
      </w:r>
      <w:r>
        <w:rPr>
          <w:rFonts w:ascii="Times New Roman"/>
          <w:b w:val="false"/>
          <w:i w:val="false"/>
          <w:color w:val="000000"/>
          <w:sz w:val="28"/>
        </w:rPr>
        <w:t>
вые    |жало  |чество |лено  |рено   |ждено |  занимаемой должности в
</w:t>
      </w:r>
      <w:r>
        <w:br/>
      </w:r>
      <w:r>
        <w:rPr>
          <w:rFonts w:ascii="Times New Roman"/>
          <w:b w:val="false"/>
          <w:i w:val="false"/>
          <w:color w:val="000000"/>
          <w:sz w:val="28"/>
        </w:rPr>
        <w:t>
части, |аттес-|прове- |аттес-|аттес- |аттес-|  утвержденной аттестации
</w:t>
      </w:r>
      <w:r>
        <w:br/>
      </w:r>
      <w:r>
        <w:rPr>
          <w:rFonts w:ascii="Times New Roman"/>
          <w:b w:val="false"/>
          <w:i w:val="false"/>
          <w:color w:val="000000"/>
          <w:sz w:val="28"/>
        </w:rPr>
        <w:t>
управ- |тации |денных |таций |таций  |таций |---------------------------
</w:t>
      </w:r>
      <w:r>
        <w:br/>
      </w:r>
      <w:r>
        <w:rPr>
          <w:rFonts w:ascii="Times New Roman"/>
          <w:b w:val="false"/>
          <w:i w:val="false"/>
          <w:color w:val="000000"/>
          <w:sz w:val="28"/>
        </w:rPr>
        <w:t>
ления, |      |бесед  |      |аттес- |      |  должности   | должности   
</w:t>
      </w:r>
      <w:r>
        <w:br/>
      </w:r>
      <w:r>
        <w:rPr>
          <w:rFonts w:ascii="Times New Roman"/>
          <w:b w:val="false"/>
          <w:i w:val="false"/>
          <w:color w:val="000000"/>
          <w:sz w:val="28"/>
        </w:rPr>
        <w:t>
учреж- |      |с офи- |      |тацион-|      |соответствует |     не
</w:t>
      </w:r>
      <w:r>
        <w:br/>
      </w:r>
      <w:r>
        <w:rPr>
          <w:rFonts w:ascii="Times New Roman"/>
          <w:b w:val="false"/>
          <w:i w:val="false"/>
          <w:color w:val="000000"/>
          <w:sz w:val="28"/>
        </w:rPr>
        <w:t>
дения  |      |церами,|      |ными   |      |              |соответствует
</w:t>
      </w:r>
      <w:r>
        <w:br/>
      </w:r>
      <w:r>
        <w:rPr>
          <w:rFonts w:ascii="Times New Roman"/>
          <w:b w:val="false"/>
          <w:i w:val="false"/>
          <w:color w:val="000000"/>
          <w:sz w:val="28"/>
        </w:rPr>
        <w:t>
       |      |подлежа|      |комис- |      |              |
</w:t>
      </w:r>
      <w:r>
        <w:br/>
      </w:r>
      <w:r>
        <w:rPr>
          <w:rFonts w:ascii="Times New Roman"/>
          <w:b w:val="false"/>
          <w:i w:val="false"/>
          <w:color w:val="000000"/>
          <w:sz w:val="28"/>
        </w:rPr>
        <w:t>
       |      |щими   |      |сиями  |      |              |
</w:t>
      </w:r>
      <w:r>
        <w:br/>
      </w:r>
      <w:r>
        <w:rPr>
          <w:rFonts w:ascii="Times New Roman"/>
          <w:b w:val="false"/>
          <w:i w:val="false"/>
          <w:color w:val="000000"/>
          <w:sz w:val="28"/>
        </w:rPr>
        <w:t>
       |      |аттеста|      |       |      |              |
</w:t>
      </w:r>
      <w:r>
        <w:br/>
      </w:r>
      <w:r>
        <w:rPr>
          <w:rFonts w:ascii="Times New Roman"/>
          <w:b w:val="false"/>
          <w:i w:val="false"/>
          <w:color w:val="000000"/>
          <w:sz w:val="28"/>
        </w:rPr>
        <w:t>
       |      |ции    |      |       |      |              |
</w:t>
      </w:r>
      <w:r>
        <w:br/>
      </w:r>
      <w:r>
        <w:rPr>
          <w:rFonts w:ascii="Times New Roman"/>
          <w:b w:val="false"/>
          <w:i w:val="false"/>
          <w:color w:val="000000"/>
          <w:sz w:val="28"/>
        </w:rPr>
        <w:t>
       |      |       |      |       |      |              |
</w:t>
      </w:r>
      <w:r>
        <w:br/>
      </w:r>
      <w:r>
        <w:rPr>
          <w:rFonts w:ascii="Times New Roman"/>
          <w:b w:val="false"/>
          <w:i w:val="false"/>
          <w:color w:val="000000"/>
          <w:sz w:val="28"/>
        </w:rPr>
        <w:t>
       |      |       |      |       |      |              |
</w:t>
      </w:r>
      <w:r>
        <w:br/>
      </w:r>
      <w:r>
        <w:rPr>
          <w:rFonts w:ascii="Times New Roman"/>
          <w:b w:val="false"/>
          <w:i w:val="false"/>
          <w:color w:val="000000"/>
          <w:sz w:val="28"/>
        </w:rPr>
        <w:t>
-------------------------------------------------------------------------
</w:t>
      </w:r>
      <w:r>
        <w:br/>
      </w:r>
      <w:r>
        <w:rPr>
          <w:rFonts w:ascii="Times New Roman"/>
          <w:b w:val="false"/>
          <w:i w:val="false"/>
          <w:color w:val="000000"/>
          <w:sz w:val="28"/>
        </w:rPr>
        <w:t>
  1    |  2   |  3    |  4   |   5   |  6   |     7        |      8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Рекомендации о дальнейшем служебном использовании
</w:t>
      </w:r>
      <w:r>
        <w:br/>
      </w:r>
      <w:r>
        <w:rPr>
          <w:rFonts w:ascii="Times New Roman"/>
          <w:b w:val="false"/>
          <w:i w:val="false"/>
          <w:color w:val="000000"/>
          <w:sz w:val="28"/>
        </w:rPr>
        <w:t>
-------------------------------------------------------------------------
</w:t>
      </w:r>
      <w:r>
        <w:br/>
      </w:r>
      <w:r>
        <w:rPr>
          <w:rFonts w:ascii="Times New Roman"/>
          <w:b w:val="false"/>
          <w:i w:val="false"/>
          <w:color w:val="000000"/>
          <w:sz w:val="28"/>
        </w:rPr>
        <w:t>
Оста|               О назначении на высшие должности
</w:t>
      </w:r>
      <w:r>
        <w:br/>
      </w:r>
      <w:r>
        <w:rPr>
          <w:rFonts w:ascii="Times New Roman"/>
          <w:b w:val="false"/>
          <w:i w:val="false"/>
          <w:color w:val="000000"/>
          <w:sz w:val="28"/>
        </w:rPr>
        <w:t>
вить|--------------------------------------------------------------------
</w:t>
      </w:r>
      <w:r>
        <w:br/>
      </w:r>
      <w:r>
        <w:rPr>
          <w:rFonts w:ascii="Times New Roman"/>
          <w:b w:val="false"/>
          <w:i w:val="false"/>
          <w:color w:val="000000"/>
          <w:sz w:val="28"/>
        </w:rPr>
        <w:t>
в   |Все|                  Из них на должности
</w:t>
      </w:r>
      <w:r>
        <w:br/>
      </w:r>
      <w:r>
        <w:rPr>
          <w:rFonts w:ascii="Times New Roman"/>
          <w:b w:val="false"/>
          <w:i w:val="false"/>
          <w:color w:val="000000"/>
          <w:sz w:val="28"/>
        </w:rPr>
        <w:t>
зани|го |----------------------------------------------------------------
</w:t>
      </w:r>
      <w:r>
        <w:br/>
      </w:r>
      <w:r>
        <w:rPr>
          <w:rFonts w:ascii="Times New Roman"/>
          <w:b w:val="false"/>
          <w:i w:val="false"/>
          <w:color w:val="000000"/>
          <w:sz w:val="28"/>
        </w:rPr>
        <w:t>
мае-|   |Коман-|Началь|Зам.коман|Коман-|Начальни-|Зам.  |Коман-|На- |Зам.
</w:t>
      </w:r>
      <w:r>
        <w:br/>
      </w:r>
      <w:r>
        <w:rPr>
          <w:rFonts w:ascii="Times New Roman"/>
          <w:b w:val="false"/>
          <w:i w:val="false"/>
          <w:color w:val="000000"/>
          <w:sz w:val="28"/>
        </w:rPr>
        <w:t>
мой |   |дира  |ника  |дира ба- |дира  |ка штаба |коман-|дира  |чаль|ко-
</w:t>
      </w:r>
      <w:r>
        <w:br/>
      </w:r>
      <w:r>
        <w:rPr>
          <w:rFonts w:ascii="Times New Roman"/>
          <w:b w:val="false"/>
          <w:i w:val="false"/>
          <w:color w:val="000000"/>
          <w:sz w:val="28"/>
        </w:rPr>
        <w:t>
долж|   |роты  |штаба |тальона  |баталь|полка,   |дира  |полка,|ника|ман-
</w:t>
      </w:r>
      <w:r>
        <w:br/>
      </w:r>
      <w:r>
        <w:rPr>
          <w:rFonts w:ascii="Times New Roman"/>
          <w:b w:val="false"/>
          <w:i w:val="false"/>
          <w:color w:val="000000"/>
          <w:sz w:val="28"/>
        </w:rPr>
        <w:t>
нос-|   |(рав- |баталь|(равного |она   |бригады  |полка,|брига-|шта-|дира
</w:t>
      </w:r>
      <w:r>
        <w:br/>
      </w:r>
      <w:r>
        <w:rPr>
          <w:rFonts w:ascii="Times New Roman"/>
          <w:b w:val="false"/>
          <w:i w:val="false"/>
          <w:color w:val="000000"/>
          <w:sz w:val="28"/>
        </w:rPr>
        <w:t>
ти  |   |ного  |она   |подразде-|(равно|(равного |брига-|ды    |ба  |ди-
</w:t>
      </w:r>
      <w:r>
        <w:br/>
      </w:r>
      <w:r>
        <w:rPr>
          <w:rFonts w:ascii="Times New Roman"/>
          <w:b w:val="false"/>
          <w:i w:val="false"/>
          <w:color w:val="000000"/>
          <w:sz w:val="28"/>
        </w:rPr>
        <w:t>
    |   |под-  |(равно|ления    |го под|подразде-|ды    |(рав- |диви|ви-
</w:t>
      </w:r>
      <w:r>
        <w:br/>
      </w:r>
      <w:r>
        <w:rPr>
          <w:rFonts w:ascii="Times New Roman"/>
          <w:b w:val="false"/>
          <w:i w:val="false"/>
          <w:color w:val="000000"/>
          <w:sz w:val="28"/>
        </w:rPr>
        <w:t>
    |   |разде-|го под|         |разде-|ления)   |(рав- |ной   |зии |зии
</w:t>
      </w:r>
      <w:r>
        <w:br/>
      </w:r>
      <w:r>
        <w:rPr>
          <w:rFonts w:ascii="Times New Roman"/>
          <w:b w:val="false"/>
          <w:i w:val="false"/>
          <w:color w:val="000000"/>
          <w:sz w:val="28"/>
        </w:rPr>
        <w:t>
    |   |ления)|разде-|         |ления)|         |ной   |части)|    |
</w:t>
      </w:r>
      <w:r>
        <w:br/>
      </w:r>
      <w:r>
        <w:rPr>
          <w:rFonts w:ascii="Times New Roman"/>
          <w:b w:val="false"/>
          <w:i w:val="false"/>
          <w:color w:val="000000"/>
          <w:sz w:val="28"/>
        </w:rPr>
        <w:t>
    |   |      |ления)|         |      |         |части)|      |    |
</w:t>
      </w:r>
      <w:r>
        <w:br/>
      </w:r>
      <w:r>
        <w:rPr>
          <w:rFonts w:ascii="Times New Roman"/>
          <w:b w:val="false"/>
          <w:i w:val="false"/>
          <w:color w:val="000000"/>
          <w:sz w:val="28"/>
        </w:rPr>
        <w:t>
-------------------------------------------------------------------------
</w:t>
      </w:r>
      <w:r>
        <w:br/>
      </w:r>
      <w:r>
        <w:rPr>
          <w:rFonts w:ascii="Times New Roman"/>
          <w:b w:val="false"/>
          <w:i w:val="false"/>
          <w:color w:val="000000"/>
          <w:sz w:val="28"/>
        </w:rPr>
        <w:t>
  9 |10 |  11  |  12  |   13    |  14  |   15    |  16  |  17  | 18 | 19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Примечания: 1. Сумма данных граф 7 и 8 должна быть равна данным графы 6
</w:t>
      </w:r>
      <w:r>
        <w:br/>
      </w:r>
      <w:r>
        <w:rPr>
          <w:rFonts w:ascii="Times New Roman"/>
          <w:b w:val="false"/>
          <w:i w:val="false"/>
          <w:color w:val="000000"/>
          <w:sz w:val="28"/>
        </w:rPr>
        <w:t>
            2. Сумма данных граф 11-24 должна быть равна данным графы 10.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Продолжение Приложения N 9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 направлении на учебу    |О пе-|О пере|О пе-
</w:t>
      </w:r>
      <w:r>
        <w:br/>
      </w:r>
      <w:r>
        <w:rPr>
          <w:rFonts w:ascii="Times New Roman"/>
          <w:b w:val="false"/>
          <w:i w:val="false"/>
          <w:color w:val="000000"/>
          <w:sz w:val="28"/>
        </w:rPr>
        <w:t>
------------------------------------------------------|реме-|воде  |реме-
</w:t>
      </w:r>
      <w:r>
        <w:br/>
      </w:r>
      <w:r>
        <w:rPr>
          <w:rFonts w:ascii="Times New Roman"/>
          <w:b w:val="false"/>
          <w:i w:val="false"/>
          <w:color w:val="000000"/>
          <w:sz w:val="28"/>
        </w:rPr>
        <w:t>
                           |Все|        Из них        |щении|на    |щении
</w:t>
      </w:r>
      <w:r>
        <w:br/>
      </w:r>
      <w:r>
        <w:rPr>
          <w:rFonts w:ascii="Times New Roman"/>
          <w:b w:val="false"/>
          <w:i w:val="false"/>
          <w:color w:val="000000"/>
          <w:sz w:val="28"/>
        </w:rPr>
        <w:t>
-------------------------- |го |----------------------|на   |другую|с выс-
</w:t>
      </w:r>
      <w:r>
        <w:br/>
      </w:r>
      <w:r>
        <w:rPr>
          <w:rFonts w:ascii="Times New Roman"/>
          <w:b w:val="false"/>
          <w:i w:val="false"/>
          <w:color w:val="000000"/>
          <w:sz w:val="28"/>
        </w:rPr>
        <w:t>
Ко- |В круп|В    |В   |На  |   |На   |На   |В   |На   |рав- |работу|шей
</w:t>
      </w:r>
      <w:r>
        <w:br/>
      </w:r>
      <w:r>
        <w:rPr>
          <w:rFonts w:ascii="Times New Roman"/>
          <w:b w:val="false"/>
          <w:i w:val="false"/>
          <w:color w:val="000000"/>
          <w:sz w:val="28"/>
        </w:rPr>
        <w:t>
ман |ные   |вузы |воен|дру-|   |ко-  |инж. |дру-|курсы|ную  |      |на
</w:t>
      </w:r>
      <w:r>
        <w:br/>
      </w:r>
      <w:r>
        <w:rPr>
          <w:rFonts w:ascii="Times New Roman"/>
          <w:b w:val="false"/>
          <w:i w:val="false"/>
          <w:color w:val="000000"/>
          <w:sz w:val="28"/>
        </w:rPr>
        <w:t>
дира|штабы,|(во- |кома|гие |   |манд.|ф-ты |гие |(клас|долж-|      |низшую
</w:t>
      </w:r>
      <w:r>
        <w:br/>
      </w:r>
      <w:r>
        <w:rPr>
          <w:rFonts w:ascii="Times New Roman"/>
          <w:b w:val="false"/>
          <w:i w:val="false"/>
          <w:color w:val="000000"/>
          <w:sz w:val="28"/>
        </w:rPr>
        <w:t>
ди- |органы|енно-|ты  |долж|   |ф-ты |воен.|вузы|сы)  |ность|      |долж-
</w:t>
      </w:r>
      <w:r>
        <w:br/>
      </w:r>
      <w:r>
        <w:rPr>
          <w:rFonts w:ascii="Times New Roman"/>
          <w:b w:val="false"/>
          <w:i w:val="false"/>
          <w:color w:val="000000"/>
          <w:sz w:val="28"/>
        </w:rPr>
        <w:t>
ви- |в     |учеб-|    |нос-|   |воен.|ака- |(во-|     |     |      |ность,
</w:t>
      </w:r>
      <w:r>
        <w:br/>
      </w:r>
      <w:r>
        <w:rPr>
          <w:rFonts w:ascii="Times New Roman"/>
          <w:b w:val="false"/>
          <w:i w:val="false"/>
          <w:color w:val="000000"/>
          <w:sz w:val="28"/>
        </w:rPr>
        <w:t>
зии |объед.|ные  |    |ти  |   |ака- |де.  |ен.-|     |     |      |исходя
</w:t>
      </w:r>
      <w:r>
        <w:br/>
      </w:r>
      <w:r>
        <w:rPr>
          <w:rFonts w:ascii="Times New Roman"/>
          <w:b w:val="false"/>
          <w:i w:val="false"/>
          <w:color w:val="000000"/>
          <w:sz w:val="28"/>
        </w:rPr>
        <w:t>
    |и выше|заве-|    |    |   |де-  |     |уч. |     |     |      |из
</w:t>
      </w:r>
      <w:r>
        <w:br/>
      </w:r>
      <w:r>
        <w:rPr>
          <w:rFonts w:ascii="Times New Roman"/>
          <w:b w:val="false"/>
          <w:i w:val="false"/>
          <w:color w:val="000000"/>
          <w:sz w:val="28"/>
        </w:rPr>
        <w:t>
    |тыла  |дения)    |    |   |мии  |     |заве|     |     |      |дело-
</w:t>
      </w:r>
      <w:r>
        <w:br/>
      </w:r>
      <w:r>
        <w:rPr>
          <w:rFonts w:ascii="Times New Roman"/>
          <w:b w:val="false"/>
          <w:i w:val="false"/>
          <w:color w:val="000000"/>
          <w:sz w:val="28"/>
        </w:rPr>
        <w:t>
    |()    |     |    |    |   |     |     |де- |     |     |      |вых
</w:t>
      </w:r>
      <w:r>
        <w:br/>
      </w:r>
      <w:r>
        <w:rPr>
          <w:rFonts w:ascii="Times New Roman"/>
          <w:b w:val="false"/>
          <w:i w:val="false"/>
          <w:color w:val="000000"/>
          <w:sz w:val="28"/>
        </w:rPr>
        <w:t>
    |      |     |    |    |   |     |     |ния)|     |     |      |ка-
</w:t>
      </w:r>
      <w:r>
        <w:br/>
      </w:r>
      <w:r>
        <w:rPr>
          <w:rFonts w:ascii="Times New Roman"/>
          <w:b w:val="false"/>
          <w:i w:val="false"/>
          <w:color w:val="000000"/>
          <w:sz w:val="28"/>
        </w:rPr>
        <w:t>
    |      |     |    |    |   |     |     |    |     |     |      |честв
</w:t>
      </w:r>
      <w:r>
        <w:br/>
      </w:r>
      <w:r>
        <w:rPr>
          <w:rFonts w:ascii="Times New Roman"/>
          <w:b w:val="false"/>
          <w:i w:val="false"/>
          <w:color w:val="000000"/>
          <w:sz w:val="28"/>
        </w:rPr>
        <w:t>
-------------------------------------------------------------------------
</w:t>
      </w:r>
      <w:r>
        <w:br/>
      </w:r>
      <w:r>
        <w:rPr>
          <w:rFonts w:ascii="Times New Roman"/>
          <w:b w:val="false"/>
          <w:i w:val="false"/>
          <w:color w:val="000000"/>
          <w:sz w:val="28"/>
        </w:rPr>
        <w:t>
    |      |     |    |    |   |     |     |    |     |     |      |
</w:t>
      </w:r>
      <w:r>
        <w:br/>
      </w:r>
      <w:r>
        <w:rPr>
          <w:rFonts w:ascii="Times New Roman"/>
          <w:b w:val="false"/>
          <w:i w:val="false"/>
          <w:color w:val="000000"/>
          <w:sz w:val="28"/>
        </w:rPr>
        <w:t>
-------------------------------------------------------------------------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(Продолжение таблицы)
</w:t>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Об увольнении с военной службы  |Подано|Из них
</w:t>
      </w:r>
      <w:r>
        <w:br/>
      </w:r>
      <w:r>
        <w:rPr>
          <w:rFonts w:ascii="Times New Roman"/>
          <w:b w:val="false"/>
          <w:i w:val="false"/>
          <w:color w:val="000000"/>
          <w:sz w:val="28"/>
        </w:rPr>
        <w:t>
---------------------------------|жалоб |признано
</w:t>
      </w:r>
      <w:r>
        <w:br/>
      </w:r>
      <w:r>
        <w:rPr>
          <w:rFonts w:ascii="Times New Roman"/>
          <w:b w:val="false"/>
          <w:i w:val="false"/>
          <w:color w:val="000000"/>
          <w:sz w:val="28"/>
        </w:rPr>
        <w:t>
всего|         Из них            |на    |обосно-
</w:t>
      </w:r>
      <w:r>
        <w:br/>
      </w:r>
      <w:r>
        <w:rPr>
          <w:rFonts w:ascii="Times New Roman"/>
          <w:b w:val="false"/>
          <w:i w:val="false"/>
          <w:color w:val="000000"/>
          <w:sz w:val="28"/>
        </w:rPr>
        <w:t>
     |---------------------------|аттес-|ванными
</w:t>
      </w:r>
      <w:r>
        <w:br/>
      </w:r>
      <w:r>
        <w:rPr>
          <w:rFonts w:ascii="Times New Roman"/>
          <w:b w:val="false"/>
          <w:i w:val="false"/>
          <w:color w:val="000000"/>
          <w:sz w:val="28"/>
        </w:rPr>
        <w:t>
     |По      |По       |По      |тацию |
</w:t>
      </w:r>
      <w:r>
        <w:br/>
      </w:r>
      <w:r>
        <w:rPr>
          <w:rFonts w:ascii="Times New Roman"/>
          <w:b w:val="false"/>
          <w:i w:val="false"/>
          <w:color w:val="000000"/>
          <w:sz w:val="28"/>
        </w:rPr>
        <w:t>
     |возрасту|состоянию|служебн.|      |
</w:t>
      </w:r>
      <w:r>
        <w:br/>
      </w:r>
      <w:r>
        <w:rPr>
          <w:rFonts w:ascii="Times New Roman"/>
          <w:b w:val="false"/>
          <w:i w:val="false"/>
          <w:color w:val="000000"/>
          <w:sz w:val="28"/>
        </w:rPr>
        <w:t>
     |        |здоровья |несоот- |      |
</w:t>
      </w:r>
      <w:r>
        <w:br/>
      </w:r>
      <w:r>
        <w:rPr>
          <w:rFonts w:ascii="Times New Roman"/>
          <w:b w:val="false"/>
          <w:i w:val="false"/>
          <w:color w:val="000000"/>
          <w:sz w:val="28"/>
        </w:rPr>
        <w:t>
     |        |         |ветств. |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3. Сумма данных граф 26-29 должна быть равна данным графы 25.
</w:t>
      </w:r>
      <w:r>
        <w:br/>
      </w:r>
      <w:r>
        <w:rPr>
          <w:rFonts w:ascii="Times New Roman"/>
          <w:b w:val="false"/>
          <w:i w:val="false"/>
          <w:color w:val="000000"/>
          <w:sz w:val="28"/>
        </w:rPr>
        <w:t>
      4. Сумма данных граф 34-36 должна быть равна данным графы 33.
</w:t>
      </w:r>
      <w:r>
        <w:br/>
      </w:r>
      <w:r>
        <w:rPr>
          <w:rFonts w:ascii="Times New Roman"/>
          <w:b w:val="false"/>
          <w:i w:val="false"/>
          <w:color w:val="000000"/>
          <w:sz w:val="28"/>
        </w:rPr>
        <w:t>
      5. Сумма данных граф 32 и 36 должна быть равна данным графы 8.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Командир (начальник)_________________________________________
</w:t>
      </w:r>
      <w:r>
        <w:br/>
      </w:r>
      <w:r>
        <w:rPr>
          <w:rFonts w:ascii="Times New Roman"/>
          <w:b w:val="false"/>
          <w:i w:val="false"/>
          <w:color w:val="000000"/>
          <w:sz w:val="28"/>
        </w:rPr>
        <w:t>
                                          (подпись)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10
</w:t>
      </w:r>
      <w:r>
        <w:br/>
      </w:r>
      <w:r>
        <w:rPr>
          <w:rFonts w:ascii="Times New Roman"/>
          <w:b w:val="false"/>
          <w:i w:val="false"/>
          <w:color w:val="000000"/>
          <w:sz w:val="28"/>
        </w:rPr>
        <w:t>
                                       к пункту 22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УЧЕТНЫЙ ЛИСТ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профессиональной подготовки офицера
</w:t>
      </w:r>
      <w:r>
        <w:rPr>
          <w:rFonts w:ascii="Times New Roman"/>
          <w:b w:val="false"/>
          <w:i w:val="false"/>
          <w:color w:val="000000"/>
          <w:sz w:val="28"/>
        </w:rPr>
        <w:t>
</w:t>
      </w:r>
    </w:p>
    <w:p>
      <w:pPr>
        <w:spacing w:after="0"/>
        <w:ind w:left="0"/>
        <w:jc w:val="both"/>
      </w:pPr>
      <w:r>
        <w:rPr>
          <w:rFonts w:ascii="Times New Roman"/>
          <w:b w:val="false"/>
          <w:i w:val="false"/>
          <w:color w:val="000000"/>
          <w:sz w:val="28"/>
        </w:rPr>
        <w:t>
На_________________________________________________________________
</w:t>
      </w:r>
      <w:r>
        <w:br/>
      </w:r>
      <w:r>
        <w:rPr>
          <w:rFonts w:ascii="Times New Roman"/>
          <w:b w:val="false"/>
          <w:i w:val="false"/>
          <w:color w:val="000000"/>
          <w:sz w:val="28"/>
        </w:rPr>
        <w:t>
              (воинское звание, фамилия, имя, отчество)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(занимаемая должность)
</w:t>
      </w:r>
      <w:r>
        <w:br/>
      </w:r>
      <w:r>
        <w:rPr>
          <w:rFonts w:ascii="Times New Roman"/>
          <w:b w:val="false"/>
          <w:i w:val="false"/>
          <w:color w:val="000000"/>
          <w:sz w:val="28"/>
        </w:rPr>
        <w:t>
Образование________________________________________________________
</w:t>
      </w:r>
      <w:r>
        <w:br/>
      </w:r>
      <w:r>
        <w:rPr>
          <w:rFonts w:ascii="Times New Roman"/>
          <w:b w:val="false"/>
          <w:i w:val="false"/>
          <w:color w:val="000000"/>
          <w:sz w:val="28"/>
        </w:rPr>
        <w:t>
     (какое, когда закончил вуз, прошел переподготовку на курсах)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Наименование дисциплины | Годовые оценки в межаттестационный период
</w:t>
      </w:r>
      <w:r>
        <w:br/>
      </w:r>
      <w:r>
        <w:rPr>
          <w:rFonts w:ascii="Times New Roman"/>
          <w:b w:val="false"/>
          <w:i w:val="false"/>
          <w:color w:val="000000"/>
          <w:sz w:val="28"/>
        </w:rPr>
        <w:t>
                        |-------------------------------------------
</w:t>
      </w:r>
      <w:r>
        <w:br/>
      </w:r>
      <w:r>
        <w:rPr>
          <w:rFonts w:ascii="Times New Roman"/>
          <w:b w:val="false"/>
          <w:i w:val="false"/>
          <w:color w:val="000000"/>
          <w:sz w:val="28"/>
        </w:rPr>
        <w:t>
                        |200____г. |200____ г.|200____ г.|200____ г.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I. Личная подготовка по 
</w:t>
      </w:r>
      <w:r>
        <w:br/>
      </w:r>
      <w:r>
        <w:rPr>
          <w:rFonts w:ascii="Times New Roman"/>
          <w:b w:val="false"/>
          <w:i w:val="false"/>
          <w:color w:val="000000"/>
          <w:sz w:val="28"/>
        </w:rPr>
        <w:t>
предметам обучения
</w:t>
      </w:r>
      <w:r>
        <w:br/>
      </w:r>
      <w:r>
        <w:rPr>
          <w:rFonts w:ascii="Times New Roman"/>
          <w:b w:val="false"/>
          <w:i w:val="false"/>
          <w:color w:val="000000"/>
          <w:sz w:val="28"/>
        </w:rPr>
        <w:t>
</w:t>
      </w:r>
      <w:r>
        <w:br/>
      </w:r>
      <w:r>
        <w:rPr>
          <w:rFonts w:ascii="Times New Roman"/>
          <w:b w:val="false"/>
          <w:i w:val="false"/>
          <w:color w:val="000000"/>
          <w:sz w:val="28"/>
        </w:rPr>
        <w:t>
Указываются основные 
</w:t>
      </w:r>
      <w:r>
        <w:br/>
      </w:r>
      <w:r>
        <w:rPr>
          <w:rFonts w:ascii="Times New Roman"/>
          <w:b w:val="false"/>
          <w:i w:val="false"/>
          <w:color w:val="000000"/>
          <w:sz w:val="28"/>
        </w:rPr>
        <w:t>
предметы обучения для 
</w:t>
      </w:r>
      <w:r>
        <w:br/>
      </w:r>
      <w:r>
        <w:rPr>
          <w:rFonts w:ascii="Times New Roman"/>
          <w:b w:val="false"/>
          <w:i w:val="false"/>
          <w:color w:val="000000"/>
          <w:sz w:val="28"/>
        </w:rPr>
        <w:t>
каждого вида 
</w:t>
      </w:r>
      <w:r>
        <w:br/>
      </w:r>
      <w:r>
        <w:rPr>
          <w:rFonts w:ascii="Times New Roman"/>
          <w:b w:val="false"/>
          <w:i w:val="false"/>
          <w:color w:val="000000"/>
          <w:sz w:val="28"/>
        </w:rPr>
        <w:t>
Вооруженных Сил, 
</w:t>
      </w:r>
      <w:r>
        <w:br/>
      </w:r>
      <w:r>
        <w:rPr>
          <w:rFonts w:ascii="Times New Roman"/>
          <w:b w:val="false"/>
          <w:i w:val="false"/>
          <w:color w:val="000000"/>
          <w:sz w:val="28"/>
        </w:rPr>
        <w:t>
рода войск, специальных 
</w:t>
      </w:r>
      <w:r>
        <w:br/>
      </w:r>
      <w:r>
        <w:rPr>
          <w:rFonts w:ascii="Times New Roman"/>
          <w:b w:val="false"/>
          <w:i w:val="false"/>
          <w:color w:val="000000"/>
          <w:sz w:val="28"/>
        </w:rPr>
        <w:t>
войск, тыла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Выполнение  за зимний период
</w:t>
      </w:r>
      <w:r>
        <w:br/>
      </w:r>
      <w:r>
        <w:rPr>
          <w:rFonts w:ascii="Times New Roman"/>
          <w:b w:val="false"/>
          <w:i w:val="false"/>
          <w:color w:val="000000"/>
          <w:sz w:val="28"/>
        </w:rPr>
        <w:t>
индивиду-   обучения
</w:t>
      </w:r>
      <w:r>
        <w:br/>
      </w:r>
      <w:r>
        <w:rPr>
          <w:rFonts w:ascii="Times New Roman"/>
          <w:b w:val="false"/>
          <w:i w:val="false"/>
          <w:color w:val="000000"/>
          <w:sz w:val="28"/>
        </w:rPr>
        <w:t>
альных      ----------------
</w:t>
      </w:r>
      <w:r>
        <w:br/>
      </w:r>
      <w:r>
        <w:rPr>
          <w:rFonts w:ascii="Times New Roman"/>
          <w:b w:val="false"/>
          <w:i w:val="false"/>
          <w:color w:val="000000"/>
          <w:sz w:val="28"/>
        </w:rPr>
        <w:t>
заданий     за летний период
</w:t>
      </w:r>
      <w:r>
        <w:br/>
      </w:r>
      <w:r>
        <w:rPr>
          <w:rFonts w:ascii="Times New Roman"/>
          <w:b w:val="false"/>
          <w:i w:val="false"/>
          <w:color w:val="000000"/>
          <w:sz w:val="28"/>
        </w:rPr>
        <w:t>
            обучения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Общая оценка личной подготовки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II. Оценки за тактические 
</w:t>
      </w:r>
      <w:r>
        <w:br/>
      </w:r>
      <w:r>
        <w:rPr>
          <w:rFonts w:ascii="Times New Roman"/>
          <w:b w:val="false"/>
          <w:i w:val="false"/>
          <w:color w:val="000000"/>
          <w:sz w:val="28"/>
        </w:rPr>
        <w:t>
учения (КШУ) подразделения 
</w:t>
      </w:r>
      <w:r>
        <w:br/>
      </w:r>
      <w:r>
        <w:rPr>
          <w:rFonts w:ascii="Times New Roman"/>
          <w:b w:val="false"/>
          <w:i w:val="false"/>
          <w:color w:val="000000"/>
          <w:sz w:val="28"/>
        </w:rPr>
        <w:t>
(части, соединения, службы)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III. Оценки итоговых проверок,
</w:t>
      </w:r>
      <w:r>
        <w:br/>
      </w:r>
      <w:r>
        <w:rPr>
          <w:rFonts w:ascii="Times New Roman"/>
          <w:b w:val="false"/>
          <w:i w:val="false"/>
          <w:color w:val="000000"/>
          <w:sz w:val="28"/>
        </w:rPr>
        <w:t>
инспектирования подразделения
</w:t>
      </w:r>
      <w:r>
        <w:br/>
      </w:r>
      <w:r>
        <w:rPr>
          <w:rFonts w:ascii="Times New Roman"/>
          <w:b w:val="false"/>
          <w:i w:val="false"/>
          <w:color w:val="000000"/>
          <w:sz w:val="28"/>
        </w:rPr>
        <w:t>
(части, соединения, службы)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IV. Классная квалификация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(номер и дата приказа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 присвоении (подтверждении)
</w:t>
      </w:r>
      <w:r>
        <w:br/>
      </w:r>
      <w:r>
        <w:rPr>
          <w:rFonts w:ascii="Times New Roman"/>
          <w:b w:val="false"/>
          <w:i w:val="false"/>
          <w:color w:val="000000"/>
          <w:sz w:val="28"/>
        </w:rPr>
        <w:t>
V. Спортивный разряд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(по какому виду, номер и дата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приказа о присвоении)
</w:t>
      </w:r>
    </w:p>
    <w:p>
      <w:pPr>
        <w:spacing w:after="0"/>
        <w:ind w:left="0"/>
        <w:jc w:val="both"/>
      </w:pPr>
      <w:r>
        <w:rPr>
          <w:rFonts w:ascii="Times New Roman"/>
          <w:b w:val="false"/>
          <w:i w:val="false"/>
          <w:color w:val="000000"/>
          <w:sz w:val="28"/>
        </w:rPr>
        <w:t>
VI. Результаты учебы на краткосрочных курсах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Командир (начальник)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  200___ г.  |  200___ г.  |  200___ г.  |  200___ г.
</w:t>
      </w:r>
      <w:r>
        <w:br/>
      </w:r>
      <w:r>
        <w:rPr>
          <w:rFonts w:ascii="Times New Roman"/>
          <w:b w:val="false"/>
          <w:i w:val="false"/>
          <w:color w:val="000000"/>
          <w:sz w:val="28"/>
        </w:rPr>
        <w:t>
              |-------------------------------------------------------
</w:t>
      </w:r>
      <w:r>
        <w:br/>
      </w:r>
      <w:r>
        <w:rPr>
          <w:rFonts w:ascii="Times New Roman"/>
          <w:b w:val="false"/>
          <w:i w:val="false"/>
          <w:color w:val="000000"/>
          <w:sz w:val="28"/>
        </w:rPr>
        <w:t>
              |за зим|за лет|за зим|за лет|за зим|за лет|за зим|за лет
</w:t>
      </w:r>
      <w:r>
        <w:br/>
      </w:r>
      <w:r>
        <w:rPr>
          <w:rFonts w:ascii="Times New Roman"/>
          <w:b w:val="false"/>
          <w:i w:val="false"/>
          <w:color w:val="000000"/>
          <w:sz w:val="28"/>
        </w:rPr>
        <w:t>
              |ний пе|ний   |ний пе|ний   |ний пе|ний   |ний пе|ний
</w:t>
      </w:r>
      <w:r>
        <w:br/>
      </w:r>
      <w:r>
        <w:rPr>
          <w:rFonts w:ascii="Times New Roman"/>
          <w:b w:val="false"/>
          <w:i w:val="false"/>
          <w:color w:val="000000"/>
          <w:sz w:val="28"/>
        </w:rPr>
        <w:t>
              |риод  |период|риод  |период|риод  |период|риод  |период
</w:t>
      </w:r>
      <w:r>
        <w:br/>
      </w:r>
      <w:r>
        <w:rPr>
          <w:rFonts w:ascii="Times New Roman"/>
          <w:b w:val="false"/>
          <w:i w:val="false"/>
          <w:color w:val="000000"/>
          <w:sz w:val="28"/>
        </w:rPr>
        <w:t>
              |обуче-|обуче-|обуче-|обуче-|обуче-|обуче-|обуче-|обуче-
</w:t>
      </w:r>
      <w:r>
        <w:br/>
      </w:r>
      <w:r>
        <w:rPr>
          <w:rFonts w:ascii="Times New Roman"/>
          <w:b w:val="false"/>
          <w:i w:val="false"/>
          <w:color w:val="000000"/>
          <w:sz w:val="28"/>
        </w:rPr>
        <w:t>
              |ния   |ния   |ния   |ния   |ния   |ния   |ния   |ния
</w:t>
      </w:r>
      <w:r>
        <w:br/>
      </w:r>
      <w:r>
        <w:rPr>
          <w:rFonts w:ascii="Times New Roman"/>
          <w:b w:val="false"/>
          <w:i w:val="false"/>
          <w:color w:val="000000"/>
          <w:sz w:val="28"/>
        </w:rPr>
        <w:t>
----------------------------------------------------------------------
</w:t>
      </w:r>
      <w:r>
        <w:br/>
      </w:r>
      <w:r>
        <w:rPr>
          <w:rFonts w:ascii="Times New Roman"/>
          <w:b w:val="false"/>
          <w:i w:val="false"/>
          <w:color w:val="000000"/>
          <w:sz w:val="28"/>
        </w:rPr>
        <w:t>
Проведено  
</w:t>
      </w:r>
      <w:r>
        <w:br/>
      </w:r>
      <w:r>
        <w:rPr>
          <w:rFonts w:ascii="Times New Roman"/>
          <w:b w:val="false"/>
          <w:i w:val="false"/>
          <w:color w:val="000000"/>
          <w:sz w:val="28"/>
        </w:rPr>
        <w:t>
собеседование 
</w:t>
      </w:r>
      <w:r>
        <w:br/>
      </w:r>
      <w:r>
        <w:rPr>
          <w:rFonts w:ascii="Times New Roman"/>
          <w:b w:val="false"/>
          <w:i w:val="false"/>
          <w:color w:val="000000"/>
          <w:sz w:val="28"/>
        </w:rPr>
        <w:t>
по результатам 
</w:t>
      </w:r>
      <w:r>
        <w:br/>
      </w:r>
      <w:r>
        <w:rPr>
          <w:rFonts w:ascii="Times New Roman"/>
          <w:b w:val="false"/>
          <w:i w:val="false"/>
          <w:color w:val="000000"/>
          <w:sz w:val="28"/>
        </w:rPr>
        <w:t>
учебы и работы                                                
</w:t>
      </w:r>
      <w:r>
        <w:br/>
      </w:r>
      <w:r>
        <w:rPr>
          <w:rFonts w:ascii="Times New Roman"/>
          <w:b w:val="false"/>
          <w:i w:val="false"/>
          <w:color w:val="000000"/>
          <w:sz w:val="28"/>
        </w:rPr>
        <w:t>
----------------------------------------------------------------------
</w:t>
      </w:r>
      <w:r>
        <w:br/>
      </w:r>
      <w:r>
        <w:rPr>
          <w:rFonts w:ascii="Times New Roman"/>
          <w:b w:val="false"/>
          <w:i w:val="false"/>
          <w:color w:val="000000"/>
          <w:sz w:val="28"/>
        </w:rPr>
        <w:t>
      Примечание: в проведении собеседования по результатам учебы и 
</w:t>
      </w:r>
      <w:r>
        <w:br/>
      </w:r>
      <w:r>
        <w:rPr>
          <w:rFonts w:ascii="Times New Roman"/>
          <w:b w:val="false"/>
          <w:i w:val="false"/>
          <w:color w:val="000000"/>
          <w:sz w:val="28"/>
        </w:rPr>
        <w:t>
                  работы за каждый период обучения, офицер расписывается 
</w:t>
      </w:r>
      <w:r>
        <w:br/>
      </w:r>
      <w:r>
        <w:rPr>
          <w:rFonts w:ascii="Times New Roman"/>
          <w:b w:val="false"/>
          <w:i w:val="false"/>
          <w:color w:val="000000"/>
          <w:sz w:val="28"/>
        </w:rPr>
        <w:t>
                  с указанием даты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Приложение N 11
</w:t>
      </w:r>
      <w:r>
        <w:br/>
      </w:r>
      <w:r>
        <w:rPr>
          <w:rFonts w:ascii="Times New Roman"/>
          <w:b w:val="false"/>
          <w:i w:val="false"/>
          <w:color w:val="000000"/>
          <w:sz w:val="28"/>
        </w:rPr>
        <w:t>
                                       к пункту 52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УКАЗАНИЯ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порядке торжественных проводов командиров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воинских подразделений, частей и соединений,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уволенных в запас или в отставку
</w:t>
      </w:r>
      <w:r>
        <w:rPr>
          <w:rFonts w:ascii="Times New Roman"/>
          <w:b w:val="false"/>
          <w:i w:val="false"/>
          <w:color w:val="000000"/>
          <w:sz w:val="28"/>
        </w:rPr>
        <w:t>
</w:t>
      </w:r>
    </w:p>
    <w:p>
      <w:pPr>
        <w:spacing w:after="0"/>
        <w:ind w:left="0"/>
        <w:jc w:val="both"/>
      </w:pPr>
      <w:r>
        <w:rPr>
          <w:rFonts w:ascii="Times New Roman"/>
          <w:b w:val="false"/>
          <w:i w:val="false"/>
          <w:color w:val="000000"/>
          <w:sz w:val="28"/>
        </w:rPr>
        <w:t>
      1. В настоящих Указаниях определяется порядок торжественных проводов командиров воинских подразделений, частей и соединений, уволенных в запас или отставку по возрасту, состоянию здоровья или сокращению штативов. 
</w:t>
      </w:r>
      <w:r>
        <w:br/>
      </w:r>
      <w:r>
        <w:rPr>
          <w:rFonts w:ascii="Times New Roman"/>
          <w:b w:val="false"/>
          <w:i w:val="false"/>
          <w:color w:val="000000"/>
          <w:sz w:val="28"/>
        </w:rPr>
        <w:t>
      2. Для проводов уволенного в запас (отставку) командира подразделения строится подразделение, которым он командовал. 
</w:t>
      </w:r>
      <w:r>
        <w:br/>
      </w:r>
      <w:r>
        <w:rPr>
          <w:rFonts w:ascii="Times New Roman"/>
          <w:b w:val="false"/>
          <w:i w:val="false"/>
          <w:color w:val="000000"/>
          <w:sz w:val="28"/>
        </w:rPr>
        <w:t>
      3. Для проводов командира полка (корабля, отдельного батальона, дивизиона) строится воинская часть (личный состав корабля), которой он командовал. По решению начальника, организующего проводы, допускается построение не всего личного состава полка, а нескольких подразделений, которые расположены в одном гарнизоне со штабом полка. 
</w:t>
      </w:r>
      <w:r>
        <w:br/>
      </w:r>
      <w:r>
        <w:rPr>
          <w:rFonts w:ascii="Times New Roman"/>
          <w:b w:val="false"/>
          <w:i w:val="false"/>
          <w:color w:val="000000"/>
          <w:sz w:val="28"/>
        </w:rPr>
        <w:t>
      4. Для проводов командира соединения строится офицерский состав управления соединения. По решению начальника, организующего проводы, могут выстраиваться воинская часть или подразделения этого соединения, расположенные в одном гарнизоне со штабом соединения. 
</w:t>
      </w:r>
      <w:r>
        <w:br/>
      </w:r>
      <w:r>
        <w:rPr>
          <w:rFonts w:ascii="Times New Roman"/>
          <w:b w:val="false"/>
          <w:i w:val="false"/>
          <w:color w:val="000000"/>
          <w:sz w:val="28"/>
        </w:rPr>
        <w:t>
      5. Время, место, порядок построения и личный состав, привлекаемый к построению, определяются начальником, организующим проводы. О времени и месте проводов уволенный командир ставится в известность не позднее чем за сутки. 
</w:t>
      </w:r>
      <w:r>
        <w:br/>
      </w:r>
      <w:r>
        <w:rPr>
          <w:rFonts w:ascii="Times New Roman"/>
          <w:b w:val="false"/>
          <w:i w:val="false"/>
          <w:color w:val="000000"/>
          <w:sz w:val="28"/>
        </w:rPr>
        <w:t>
      6. Построение личного состава воинских подразделений, частей и управления соединения производится с оружием в парадной форме одежды применительно к требованиям Строевого устава с соблюдением следующих особенностей: 
</w:t>
      </w:r>
      <w:r>
        <w:br/>
      </w:r>
      <w:r>
        <w:rPr>
          <w:rFonts w:ascii="Times New Roman"/>
          <w:b w:val="false"/>
          <w:i w:val="false"/>
          <w:color w:val="000000"/>
          <w:sz w:val="28"/>
        </w:rPr>
        <w:t>
      1) вместо уволенного командира воинского подразделения, воинской части, соединения строем командует вновь назначенный командир;
</w:t>
      </w:r>
      <w:r>
        <w:br/>
      </w:r>
      <w:r>
        <w:rPr>
          <w:rFonts w:ascii="Times New Roman"/>
          <w:b w:val="false"/>
          <w:i w:val="false"/>
          <w:color w:val="000000"/>
          <w:sz w:val="28"/>
        </w:rPr>
        <w:t>
      2) уволенный командир воинского подразделения, воинской части, соединения, находится рядом с начальником, организующим проводы; 
</w:t>
      </w:r>
      <w:r>
        <w:br/>
      </w:r>
      <w:r>
        <w:rPr>
          <w:rFonts w:ascii="Times New Roman"/>
          <w:b w:val="false"/>
          <w:i w:val="false"/>
          <w:color w:val="000000"/>
          <w:sz w:val="28"/>
        </w:rPr>
        <w:t>
      3) о построении личного состава вновь назначенный командир рапортует начальнику, организующему проводы. Например: "Господин генерал-майор, 110-й мотострелковый полк для торжественных проводов в запас (отставку) командира полка полковника Кудайбергенова построен"; 
</w:t>
      </w:r>
      <w:r>
        <w:br/>
      </w:r>
      <w:r>
        <w:rPr>
          <w:rFonts w:ascii="Times New Roman"/>
          <w:b w:val="false"/>
          <w:i w:val="false"/>
          <w:color w:val="000000"/>
          <w:sz w:val="28"/>
        </w:rPr>
        <w:t>
      4) после обхода фронта строя воинского подразделения, части, начальник, организующий проводы уволенного командира, объявляет приказ о его увольнении, произносит краткую речь, в которой отмечает его заслуги, и высказывает ему свои пожелания, а также объявляет о поощрениях и производит вручение ему грамот, которыми он награжден в связи с увольнением; 
</w:t>
      </w:r>
      <w:r>
        <w:br/>
      </w:r>
      <w:r>
        <w:rPr>
          <w:rFonts w:ascii="Times New Roman"/>
          <w:b w:val="false"/>
          <w:i w:val="false"/>
          <w:color w:val="000000"/>
          <w:sz w:val="28"/>
        </w:rPr>
        <w:t>
      5) разрешаются выступления перед строем личного состава других лиц, пожелавших отметить заслуги уволенного командира и высказать ему свои пожелания; 
</w:t>
      </w:r>
      <w:r>
        <w:br/>
      </w:r>
      <w:r>
        <w:rPr>
          <w:rFonts w:ascii="Times New Roman"/>
          <w:b w:val="false"/>
          <w:i w:val="false"/>
          <w:color w:val="000000"/>
          <w:sz w:val="28"/>
        </w:rPr>
        <w:t>
      6) уволенному командиру по его просьбе может предоставляться ответное слово. 
</w:t>
      </w:r>
      <w:r>
        <w:br/>
      </w:r>
      <w:r>
        <w:rPr>
          <w:rFonts w:ascii="Times New Roman"/>
          <w:b w:val="false"/>
          <w:i w:val="false"/>
          <w:color w:val="000000"/>
          <w:sz w:val="28"/>
        </w:rPr>
        <w:t>
      7. Построение для торжественных проводов уволенного командира воинской части, соединения производится с выносом Боевого Знамени части (соединения) в порядке, изложенном в Строевом уставе. 
</w:t>
      </w:r>
      <w:r>
        <w:br/>
      </w:r>
      <w:r>
        <w:rPr>
          <w:rFonts w:ascii="Times New Roman"/>
          <w:b w:val="false"/>
          <w:i w:val="false"/>
          <w:color w:val="000000"/>
          <w:sz w:val="28"/>
        </w:rPr>
        <w:t>
      Перед прохождением части торжественным маршем уволенный командир воинской части (соединения) прощается с Боевым Знаменем в следующем порядке: 
</w:t>
      </w:r>
      <w:r>
        <w:br/>
      </w:r>
      <w:r>
        <w:rPr>
          <w:rFonts w:ascii="Times New Roman"/>
          <w:b w:val="false"/>
          <w:i w:val="false"/>
          <w:color w:val="000000"/>
          <w:sz w:val="28"/>
        </w:rPr>
        <w:t>
      1) после команды "Смирно" помощник начальника штаба становится впереди знаменщика, подает команду "Знаменщик, за мной, шагом - МАРШ" и ведет его с ассистентами вдоль фронта до середины строя, затем вперед и останавливает знаменщика в 30-40 шагах перед серединой строя части (соединения); 
</w:t>
      </w:r>
      <w:r>
        <w:br/>
      </w:r>
      <w:r>
        <w:rPr>
          <w:rFonts w:ascii="Times New Roman"/>
          <w:b w:val="false"/>
          <w:i w:val="false"/>
          <w:color w:val="000000"/>
          <w:sz w:val="28"/>
        </w:rPr>
        <w:t>
      2) во время движения с Боевым Знаменем оркестр играет "Встречный марш" (барабанщики бьют "Под Знамя"); 
</w:t>
      </w:r>
      <w:r>
        <w:br/>
      </w:r>
      <w:r>
        <w:rPr>
          <w:rFonts w:ascii="Times New Roman"/>
          <w:b w:val="false"/>
          <w:i w:val="false"/>
          <w:color w:val="000000"/>
          <w:sz w:val="28"/>
        </w:rPr>
        <w:t>
      3) уволенный командир подходит к Боевому Знамени, становится на одно колено и целует Боевое Знамя. После прощания с Боевым Знаменем уволенный командир возвращается на  место. Боевое Знамя уносится (в обратном порядке) на свое место. 
</w:t>
      </w:r>
      <w:r>
        <w:br/>
      </w:r>
      <w:r>
        <w:rPr>
          <w:rFonts w:ascii="Times New Roman"/>
          <w:b w:val="false"/>
          <w:i w:val="false"/>
          <w:color w:val="000000"/>
          <w:sz w:val="28"/>
        </w:rPr>
        <w:t>
      8. Проводы заканчиваются прохождением воинского подразделения (части) торжественным маршем. 
</w:t>
      </w:r>
      <w:r>
        <w:br/>
      </w:r>
      <w:r>
        <w:rPr>
          <w:rFonts w:ascii="Times New Roman"/>
          <w:b w:val="false"/>
          <w:i w:val="false"/>
          <w:color w:val="000000"/>
          <w:sz w:val="28"/>
        </w:rPr>
        <w:t>
      9. Проводы командующих объединениями организуются в порядке, изложенном для командиров соединений. 
</w:t>
      </w:r>
    </w:p>
    <w:p>
      <w:pPr>
        <w:spacing w:after="0"/>
        <w:ind w:left="0"/>
        <w:jc w:val="both"/>
      </w:pPr>
      <w:r>
        <w:rPr>
          <w:rFonts w:ascii="Times New Roman"/>
          <w:b w:val="false"/>
          <w:i w:val="false"/>
          <w:color w:val="000000"/>
          <w:sz w:val="28"/>
        </w:rPr>
        <w:t>
</w:t>
      </w:r>
      <w:r>
        <w:rPr>
          <w:rFonts w:ascii="Times New Roman"/>
          <w:b w:val="false"/>
          <w:i/>
          <w:color w:val="000000"/>
          <w:sz w:val="28"/>
        </w:rPr>
        <w:t>
      Начальник Департамента кадров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Министерства обороны Республики Казахстан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12
</w:t>
      </w:r>
      <w:r>
        <w:br/>
      </w:r>
      <w:r>
        <w:rPr>
          <w:rFonts w:ascii="Times New Roman"/>
          <w:b w:val="false"/>
          <w:i w:val="false"/>
          <w:color w:val="000000"/>
          <w:sz w:val="28"/>
        </w:rPr>
        <w:t>
                                           к пункту 50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ПРИКАЗ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КОМАНДИРА ВОЙСКОВОЙ ЧАСТИ 11111
</w:t>
      </w:r>
      <w:r>
        <w:rPr>
          <w:rFonts w:ascii="Times New Roman"/>
          <w:b w:val="false"/>
          <w:i w:val="false"/>
          <w:color w:val="000000"/>
          <w:sz w:val="28"/>
        </w:rPr>
        <w:t>
</w:t>
      </w:r>
    </w:p>
    <w:p>
      <w:pPr>
        <w:spacing w:after="0"/>
        <w:ind w:left="0"/>
        <w:jc w:val="both"/>
      </w:pPr>
      <w:r>
        <w:rPr>
          <w:rFonts w:ascii="Times New Roman"/>
          <w:b w:val="false"/>
          <w:i w:val="false"/>
          <w:color w:val="000000"/>
          <w:sz w:val="28"/>
        </w:rPr>
        <w:t>
5 августа 1998 года                                       г. Алматы
</w:t>
      </w:r>
    </w:p>
    <w:p>
      <w:pPr>
        <w:spacing w:after="0"/>
        <w:ind w:left="0"/>
        <w:jc w:val="both"/>
      </w:pPr>
      <w:r>
        <w:rPr>
          <w:rFonts w:ascii="Times New Roman"/>
          <w:b w:val="false"/>
          <w:i w:val="false"/>
          <w:color w:val="000000"/>
          <w:sz w:val="28"/>
        </w:rPr>
        <w:t>
N 137
</w:t>
      </w:r>
      <w:r>
        <w:br/>
      </w:r>
      <w:r>
        <w:rPr>
          <w:rFonts w:ascii="Times New Roman"/>
          <w:b w:val="false"/>
          <w:i w:val="false"/>
          <w:color w:val="000000"/>
          <w:sz w:val="28"/>
        </w:rPr>
        <w:t>
</w:t>
      </w:r>
      <w:r>
        <w:br/>
      </w:r>
      <w:r>
        <w:rPr>
          <w:rFonts w:ascii="Times New Roman"/>
          <w:b w:val="false"/>
          <w:i w:val="false"/>
          <w:color w:val="000000"/>
          <w:sz w:val="28"/>
        </w:rPr>
        <w:t>
"
</w:t>
      </w:r>
      <w:r>
        <w:rPr>
          <w:rFonts w:ascii="Times New Roman"/>
          <w:b/>
          <w:i w:val="false"/>
          <w:color w:val="000000"/>
          <w:sz w:val="28"/>
        </w:rPr>
        <w:t>
О порядке исполнения приговора военного суда в отношении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лейтенанта Петрова П.П. об ограничении по службе
</w:t>
      </w:r>
      <w:r>
        <w:rPr>
          <w:rFonts w:ascii="Times New Roman"/>
          <w:b w:val="false"/>
          <w:i w:val="false"/>
          <w:color w:val="000000"/>
          <w:sz w:val="28"/>
        </w:rPr>
        <w:t>
"
</w:t>
      </w:r>
    </w:p>
    <w:p>
      <w:pPr>
        <w:spacing w:after="0"/>
        <w:ind w:left="0"/>
        <w:jc w:val="both"/>
      </w:pPr>
      <w:r>
        <w:rPr>
          <w:rFonts w:ascii="Times New Roman"/>
          <w:b w:val="false"/>
          <w:i w:val="false"/>
          <w:color w:val="000000"/>
          <w:sz w:val="28"/>
        </w:rPr>
        <w:t>
      25 июля 1998 года военным судом Алматинского гарнизона лейтенант Петров П.П., командир мотострелкового взвода, за превышение власти осужден к ограничению по службе сроком на 2 года с удержанием 20% денежного содержания. Приговор вступил в законную силу с 1 августа 1998 года на основании распоряжения военного суда Алматинского гарнизона от 15 мая 2001 года N 121.
</w:t>
      </w:r>
      <w:r>
        <w:br/>
      </w:r>
      <w:r>
        <w:rPr>
          <w:rFonts w:ascii="Times New Roman"/>
          <w:b w:val="false"/>
          <w:i w:val="false"/>
          <w:color w:val="000000"/>
          <w:sz w:val="28"/>
        </w:rPr>
        <w:t>
      На основании вышеизложенного 
</w:t>
      </w:r>
    </w:p>
    <w:p>
      <w:pPr>
        <w:spacing w:after="0"/>
        <w:ind w:left="0"/>
        <w:jc w:val="both"/>
      </w:pP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1. С 1 августа 1998 года по 1 августа 2000 года в порядке исполнения приговора военного суда на лейтенанта Петрова П.П., командира мотострелкового взвода противотанковой батареи, наложить нижеследующие ограничения по службе:
</w:t>
      </w:r>
      <w:r>
        <w:br/>
      </w:r>
      <w:r>
        <w:rPr>
          <w:rFonts w:ascii="Times New Roman"/>
          <w:b w:val="false"/>
          <w:i w:val="false"/>
          <w:color w:val="000000"/>
          <w:sz w:val="28"/>
        </w:rPr>
        <w:t>
      1) не представлять к назначению на высшие должности;
</w:t>
      </w:r>
      <w:r>
        <w:br/>
      </w:r>
      <w:r>
        <w:rPr>
          <w:rFonts w:ascii="Times New Roman"/>
          <w:b w:val="false"/>
          <w:i w:val="false"/>
          <w:color w:val="000000"/>
          <w:sz w:val="28"/>
        </w:rPr>
        <w:t>
      2) указанный период службы не засчитывать в срок выслуги в воинском звании "лейтенант" для присвоения очередного воинского звания;
</w:t>
      </w:r>
      <w:r>
        <w:br/>
      </w:r>
      <w:r>
        <w:rPr>
          <w:rFonts w:ascii="Times New Roman"/>
          <w:b w:val="false"/>
          <w:i w:val="false"/>
          <w:color w:val="000000"/>
          <w:sz w:val="28"/>
        </w:rPr>
        <w:t>
      3) начальнику финансовой службы производить ежемесячное удержание 20% денежного содержания лейтенанта Петрова П.П. с перечислением указанных сумм в доход государства.
</w:t>
      </w:r>
      <w:r>
        <w:br/>
      </w:r>
      <w:r>
        <w:rPr>
          <w:rFonts w:ascii="Times New Roman"/>
          <w:b w:val="false"/>
          <w:i w:val="false"/>
          <w:color w:val="000000"/>
          <w:sz w:val="28"/>
        </w:rPr>
        <w:t>
      2. Приказ довести до офицерского состава части, лейтенанту Петрову П.П.- под роспись.
</w:t>
      </w:r>
    </w:p>
    <w:p>
      <w:pPr>
        <w:spacing w:after="0"/>
        <w:ind w:left="0"/>
        <w:jc w:val="both"/>
      </w:pPr>
      <w:r>
        <w:rPr>
          <w:rFonts w:ascii="Times New Roman"/>
          <w:b w:val="false"/>
          <w:i w:val="false"/>
          <w:color w:val="000000"/>
          <w:sz w:val="28"/>
        </w:rPr>
        <w:t>
                               Командир войсковой части 11111
</w:t>
      </w:r>
      <w:r>
        <w:br/>
      </w:r>
      <w:r>
        <w:rPr>
          <w:rFonts w:ascii="Times New Roman"/>
          <w:b w:val="false"/>
          <w:i w:val="false"/>
          <w:color w:val="000000"/>
          <w:sz w:val="28"/>
        </w:rPr>
        <w:t>
                               полковник        И.Сейдахметов
</w:t>
      </w:r>
      <w:r>
        <w:br/>
      </w:r>
      <w:r>
        <w:rPr>
          <w:rFonts w:ascii="Times New Roman"/>
          <w:b w:val="false"/>
          <w:i w:val="false"/>
          <w:color w:val="000000"/>
          <w:sz w:val="28"/>
        </w:rPr>
        <w:t>
</w:t>
      </w:r>
      <w:r>
        <w:br/>
      </w:r>
      <w:r>
        <w:rPr>
          <w:rFonts w:ascii="Times New Roman"/>
          <w:b w:val="false"/>
          <w:i w:val="false"/>
          <w:color w:val="000000"/>
          <w:sz w:val="28"/>
        </w:rPr>
        <w:t>
                               Начальник штаба войсковой части 11111
</w:t>
      </w:r>
      <w:r>
        <w:br/>
      </w:r>
      <w:r>
        <w:rPr>
          <w:rFonts w:ascii="Times New Roman"/>
          <w:b w:val="false"/>
          <w:i w:val="false"/>
          <w:color w:val="000000"/>
          <w:sz w:val="28"/>
        </w:rPr>
        <w:t>
                               подполковник                А. Тайпин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N 13
</w:t>
      </w:r>
      <w:r>
        <w:br/>
      </w:r>
      <w:r>
        <w:rPr>
          <w:rFonts w:ascii="Times New Roman"/>
          <w:b w:val="false"/>
          <w:i w:val="false"/>
          <w:color w:val="000000"/>
          <w:sz w:val="28"/>
        </w:rPr>
        <w:t>
                                       к пункту 50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ПРИКАЗ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КОМАНДИРА ВОЙСКОВОЙ ЧАСТИ 11111
</w:t>
      </w:r>
      <w:r>
        <w:rPr>
          <w:rFonts w:ascii="Times New Roman"/>
          <w:b w:val="false"/>
          <w:i w:val="false"/>
          <w:color w:val="000000"/>
          <w:sz w:val="28"/>
        </w:rPr>
        <w:t>
</w:t>
      </w:r>
    </w:p>
    <w:p>
      <w:pPr>
        <w:spacing w:after="0"/>
        <w:ind w:left="0"/>
        <w:jc w:val="both"/>
      </w:pPr>
      <w:r>
        <w:rPr>
          <w:rFonts w:ascii="Times New Roman"/>
          <w:b w:val="false"/>
          <w:i w:val="false"/>
          <w:color w:val="000000"/>
          <w:sz w:val="28"/>
        </w:rPr>
        <w:t>
28 июля 2000 года                                        г. Алматы
</w:t>
      </w:r>
    </w:p>
    <w:p>
      <w:pPr>
        <w:spacing w:after="0"/>
        <w:ind w:left="0"/>
        <w:jc w:val="both"/>
      </w:pPr>
      <w:r>
        <w:rPr>
          <w:rFonts w:ascii="Times New Roman"/>
          <w:b w:val="false"/>
          <w:i w:val="false"/>
          <w:color w:val="000000"/>
          <w:sz w:val="28"/>
        </w:rPr>
        <w:t>
N 125
</w:t>
      </w:r>
    </w:p>
    <w:p>
      <w:pPr>
        <w:spacing w:after="0"/>
        <w:ind w:left="0"/>
        <w:jc w:val="both"/>
      </w:pPr>
      <w:r>
        <w:rPr>
          <w:rFonts w:ascii="Times New Roman"/>
          <w:b w:val="false"/>
          <w:i w:val="false"/>
          <w:color w:val="000000"/>
          <w:sz w:val="28"/>
        </w:rPr>
        <w:t>
"
</w:t>
      </w:r>
      <w:r>
        <w:rPr>
          <w:rFonts w:ascii="Times New Roman"/>
          <w:b/>
          <w:i w:val="false"/>
          <w:color w:val="000000"/>
          <w:sz w:val="28"/>
        </w:rPr>
        <w:t>
Об окончании ограничения по службе в отношении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лейтенанта Петрова П.П.
</w:t>
      </w:r>
      <w:r>
        <w:rPr>
          <w:rFonts w:ascii="Times New Roman"/>
          <w:b w:val="false"/>
          <w:i w:val="false"/>
          <w:color w:val="000000"/>
          <w:sz w:val="28"/>
        </w:rPr>
        <w:t>
"
</w:t>
      </w:r>
    </w:p>
    <w:p>
      <w:pPr>
        <w:spacing w:after="0"/>
        <w:ind w:left="0"/>
        <w:jc w:val="both"/>
      </w:pPr>
      <w:r>
        <w:rPr>
          <w:rFonts w:ascii="Times New Roman"/>
          <w:b w:val="false"/>
          <w:i w:val="false"/>
          <w:color w:val="000000"/>
          <w:sz w:val="28"/>
        </w:rPr>
        <w:t>
      В связи с окончанием срока уголовного наказания в форме ограничения по службе на 2 года с удержанием 20% денежного содержания, установленного на основании приговора военного суда Алматинского гарнизона от 25 июля 1998 года 
</w:t>
      </w:r>
    </w:p>
    <w:p>
      <w:pPr>
        <w:spacing w:after="0"/>
        <w:ind w:left="0"/>
        <w:jc w:val="both"/>
      </w:pPr>
      <w:r>
        <w:rPr>
          <w:rFonts w:ascii="Times New Roman"/>
          <w:b w:val="false"/>
          <w:i w:val="false"/>
          <w:color w:val="000000"/>
          <w:sz w:val="28"/>
        </w:rPr>
        <w:t>
ПРИКАЗЫВАЮ:
</w:t>
      </w:r>
    </w:p>
    <w:p>
      <w:pPr>
        <w:spacing w:after="0"/>
        <w:ind w:left="0"/>
        <w:jc w:val="both"/>
      </w:pPr>
      <w:r>
        <w:rPr>
          <w:rFonts w:ascii="Times New Roman"/>
          <w:b w:val="false"/>
          <w:i w:val="false"/>
          <w:color w:val="000000"/>
          <w:sz w:val="28"/>
        </w:rPr>
        <w:t>
      1. С 1 августа 2000 года с лейтенанта Петрова П.П., командира мотострелкового взвода 1 мотострелковой роты 2 мотострелкового батальона, снять ограничения по службе.
</w:t>
      </w:r>
      <w:r>
        <w:br/>
      </w:r>
      <w:r>
        <w:rPr>
          <w:rFonts w:ascii="Times New Roman"/>
          <w:b w:val="false"/>
          <w:i w:val="false"/>
          <w:color w:val="000000"/>
          <w:sz w:val="28"/>
        </w:rPr>
        <w:t>
      2. Приказ командира войсковой части 11111 от 5 августа 1998 года N 137 "О порядке исполнения приговора военного суда в отношении лейтенанта Петрова П.П., об ограничении по службе" признать утратившим силу.
</w:t>
      </w:r>
      <w:r>
        <w:br/>
      </w:r>
      <w:r>
        <w:rPr>
          <w:rFonts w:ascii="Times New Roman"/>
          <w:b w:val="false"/>
          <w:i w:val="false"/>
          <w:color w:val="000000"/>
          <w:sz w:val="28"/>
        </w:rPr>
        <w:t>
      3. Настоящий приказ довести до офицерского состава части, лейтенанту Петрову П.П., - под роспись.
</w:t>
      </w:r>
    </w:p>
    <w:p>
      <w:pPr>
        <w:spacing w:after="0"/>
        <w:ind w:left="0"/>
        <w:jc w:val="both"/>
      </w:pPr>
      <w:r>
        <w:rPr>
          <w:rFonts w:ascii="Times New Roman"/>
          <w:b w:val="false"/>
          <w:i w:val="false"/>
          <w:color w:val="000000"/>
          <w:sz w:val="28"/>
        </w:rPr>
        <w:t>
                              Командир войсковой части 11111
</w:t>
      </w:r>
      <w:r>
        <w:br/>
      </w:r>
      <w:r>
        <w:rPr>
          <w:rFonts w:ascii="Times New Roman"/>
          <w:b w:val="false"/>
          <w:i w:val="false"/>
          <w:color w:val="000000"/>
          <w:sz w:val="28"/>
        </w:rPr>
        <w:t>
                              полковник       И. Сейдахметов
</w:t>
      </w:r>
      <w:r>
        <w:br/>
      </w:r>
      <w:r>
        <w:rPr>
          <w:rFonts w:ascii="Times New Roman"/>
          <w:b w:val="false"/>
          <w:i w:val="false"/>
          <w:color w:val="000000"/>
          <w:sz w:val="28"/>
        </w:rPr>
        <w:t>
</w:t>
      </w:r>
      <w:r>
        <w:br/>
      </w:r>
      <w:r>
        <w:rPr>
          <w:rFonts w:ascii="Times New Roman"/>
          <w:b w:val="false"/>
          <w:i w:val="false"/>
          <w:color w:val="000000"/>
          <w:sz w:val="28"/>
        </w:rPr>
        <w:t>
                              Начальник штаба войсковой части 11111
</w:t>
      </w:r>
      <w:r>
        <w:br/>
      </w:r>
      <w:r>
        <w:rPr>
          <w:rFonts w:ascii="Times New Roman"/>
          <w:b w:val="false"/>
          <w:i w:val="false"/>
          <w:color w:val="000000"/>
          <w:sz w:val="28"/>
        </w:rPr>
        <w:t>
                              подполковник                А. Тайпин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14
</w:t>
      </w:r>
      <w:r>
        <w:br/>
      </w:r>
      <w:r>
        <w:rPr>
          <w:rFonts w:ascii="Times New Roman"/>
          <w:b w:val="false"/>
          <w:i w:val="false"/>
          <w:color w:val="000000"/>
          <w:sz w:val="28"/>
        </w:rPr>
        <w:t>
                                          к пункту 60 Инструкции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исключено - приказом Министра обороны Республики Казахстан от 13 октября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КОНТРАКТ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прохождении военной службы по контракту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14а
</w:t>
      </w:r>
      <w:r>
        <w:br/>
      </w:r>
      <w:r>
        <w:rPr>
          <w:rFonts w:ascii="Times New Roman"/>
          <w:b w:val="false"/>
          <w:i w:val="false"/>
          <w:color w:val="000000"/>
          <w:sz w:val="28"/>
        </w:rPr>
        <w:t>
                                         к пункту 60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КОНТРАКТ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прохождении военной службы по контракту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обороны Республики Казахстан в лице - 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 военнослужащий___________________________________________________
</w:t>
      </w:r>
      <w:r>
        <w:br/>
      </w:r>
      <w:r>
        <w:rPr>
          <w:rFonts w:ascii="Times New Roman"/>
          <w:b w:val="false"/>
          <w:i w:val="false"/>
          <w:color w:val="000000"/>
          <w:sz w:val="28"/>
        </w:rPr>
        <w:t>
           (должность, воинское звание, фамилия, имя, отчество лица, 
</w:t>
      </w:r>
      <w:r>
        <w:br/>
      </w:r>
      <w:r>
        <w:rPr>
          <w:rFonts w:ascii="Times New Roman"/>
          <w:b w:val="false"/>
          <w:i w:val="false"/>
          <w:color w:val="000000"/>
          <w:sz w:val="28"/>
        </w:rPr>
        <w:t>
                              заключающего контракт,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номер и дата  выдачи документа, удостоверяющего 
</w:t>
      </w:r>
      <w:r>
        <w:br/>
      </w:r>
      <w:r>
        <w:rPr>
          <w:rFonts w:ascii="Times New Roman"/>
          <w:b w:val="false"/>
          <w:i w:val="false"/>
          <w:color w:val="000000"/>
          <w:sz w:val="28"/>
        </w:rPr>
        <w:t>
его личность, _____________________________________________________
</w:t>
      </w:r>
      <w:r>
        <w:br/>
      </w:r>
      <w:r>
        <w:rPr>
          <w:rFonts w:ascii="Times New Roman"/>
          <w:b w:val="false"/>
          <w:i w:val="false"/>
          <w:color w:val="000000"/>
          <w:sz w:val="28"/>
        </w:rPr>
        <w:t>
                (номер социального индивидуального кода, 
</w:t>
      </w:r>
      <w:r>
        <w:br/>
      </w:r>
      <w:r>
        <w:rPr>
          <w:rFonts w:ascii="Times New Roman"/>
          <w:b w:val="false"/>
          <w:i w:val="false"/>
          <w:color w:val="000000"/>
          <w:sz w:val="28"/>
        </w:rPr>
        <w:t>
                 регистрационный номер налогоплательщика)
</w:t>
      </w:r>
      <w:r>
        <w:br/>
      </w:r>
      <w:r>
        <w:rPr>
          <w:rFonts w:ascii="Times New Roman"/>
          <w:b w:val="false"/>
          <w:i w:val="false"/>
          <w:color w:val="000000"/>
          <w:sz w:val="28"/>
        </w:rPr>
        <w:t>
заключили контракт о нижеследующем:
</w:t>
      </w:r>
      <w:r>
        <w:br/>
      </w:r>
      <w:r>
        <w:rPr>
          <w:rFonts w:ascii="Times New Roman"/>
          <w:b w:val="false"/>
          <w:i w:val="false"/>
          <w:color w:val="000000"/>
          <w:sz w:val="28"/>
        </w:rPr>
        <w:t>
      1. Военнослужащий____________________________________________
</w:t>
      </w:r>
      <w:r>
        <w:br/>
      </w:r>
      <w:r>
        <w:rPr>
          <w:rFonts w:ascii="Times New Roman"/>
          <w:b w:val="false"/>
          <w:i w:val="false"/>
          <w:color w:val="000000"/>
          <w:sz w:val="28"/>
        </w:rPr>
        <w:t>
______________________________________, ознакомленный с содержанием
</w:t>
      </w:r>
      <w:r>
        <w:br/>
      </w:r>
      <w:r>
        <w:rPr>
          <w:rFonts w:ascii="Times New Roman"/>
          <w:b w:val="false"/>
          <w:i w:val="false"/>
          <w:color w:val="000000"/>
          <w:sz w:val="28"/>
        </w:rPr>
        <w:t>
         (фамилия, инициалы)
</w:t>
      </w:r>
    </w:p>
    <w:p>
      <w:pPr>
        <w:spacing w:after="0"/>
        <w:ind w:left="0"/>
        <w:jc w:val="both"/>
      </w:pPr>
      <w:r>
        <w:rPr>
          <w:rFonts w:ascii="Times New Roman"/>
          <w:b w:val="false"/>
          <w:i w:val="false"/>
          <w:color w:val="000000"/>
          <w:sz w:val="28"/>
        </w:rPr>
        <w:t>
Законов Республики Казахстан "
</w:t>
      </w:r>
      <w:r>
        <w:rPr>
          <w:rFonts w:ascii="Times New Roman"/>
          <w:b w:val="false"/>
          <w:i w:val="false"/>
          <w:color w:val="000000"/>
          <w:sz w:val="28"/>
        </w:rPr>
        <w:t xml:space="preserve"> О всеобщей воинской </w:t>
      </w:r>
      <w:r>
        <w:rPr>
          <w:rFonts w:ascii="Times New Roman"/>
          <w:b w:val="false"/>
          <w:i w:val="false"/>
          <w:color w:val="000000"/>
          <w:sz w:val="28"/>
        </w:rPr>
        <w:t>
 обязанности и военной службе", "
</w:t>
      </w:r>
      <w:r>
        <w:rPr>
          <w:rFonts w:ascii="Times New Roman"/>
          <w:b w:val="false"/>
          <w:i w:val="false"/>
          <w:color w:val="000000"/>
          <w:sz w:val="28"/>
        </w:rPr>
        <w:t xml:space="preserve"> О военной службе </w:t>
      </w:r>
      <w:r>
        <w:rPr>
          <w:rFonts w:ascii="Times New Roman"/>
          <w:b w:val="false"/>
          <w:i w:val="false"/>
          <w:color w:val="000000"/>
          <w:sz w:val="28"/>
        </w:rPr>
        <w:t>
 по контракту",  "
</w:t>
      </w:r>
      <w:r>
        <w:rPr>
          <w:rFonts w:ascii="Times New Roman"/>
          <w:b w:val="false"/>
          <w:i w:val="false"/>
          <w:color w:val="000000"/>
          <w:sz w:val="28"/>
        </w:rPr>
        <w:t xml:space="preserve"> О статусе и социальной </w:t>
      </w:r>
      <w:r>
        <w:rPr>
          <w:rFonts w:ascii="Times New Roman"/>
          <w:b w:val="false"/>
          <w:i w:val="false"/>
          <w:color w:val="000000"/>
          <w:sz w:val="28"/>
        </w:rPr>
        <w:t>
 защите военнослужащих и членов их семей", "
</w:t>
      </w:r>
      <w:r>
        <w:rPr>
          <w:rFonts w:ascii="Times New Roman"/>
          <w:b w:val="false"/>
          <w:i w:val="false"/>
          <w:color w:val="000000"/>
          <w:sz w:val="28"/>
        </w:rPr>
        <w:t xml:space="preserve"> О пенсионном обеспечении </w:t>
      </w:r>
      <w:r>
        <w:rPr>
          <w:rFonts w:ascii="Times New Roman"/>
          <w:b w:val="false"/>
          <w:i w:val="false"/>
          <w:color w:val="000000"/>
          <w:sz w:val="28"/>
        </w:rPr>
        <w:t>
 в Республике Казахстан", Правилами о прохождении лицами офицерского состава военной службы и службы в запасе Вооруженных Сил Республики Казахстан и других нормативных актов, регламентирующих прохождение военной службы, добровольно дает обязательство:
</w:t>
      </w:r>
      <w:r>
        <w:br/>
      </w:r>
      <w:r>
        <w:rPr>
          <w:rFonts w:ascii="Times New Roman"/>
          <w:b w:val="false"/>
          <w:i w:val="false"/>
          <w:color w:val="000000"/>
          <w:sz w:val="28"/>
        </w:rPr>
        <w:t>
      1) проходить военную службу по контракту в кадрах Вооруженных Сил Республики Казахстан сроком, включающим в себя установленную в военно-учебном заведении продолжительность обучения, и после окончания обучения 5 лет службы в календарном исчислении на должностях офицерского состава на установленных законодательством и настоящим контрактом условиях;
</w:t>
      </w:r>
      <w:r>
        <w:br/>
      </w:r>
      <w:r>
        <w:rPr>
          <w:rFonts w:ascii="Times New Roman"/>
          <w:b w:val="false"/>
          <w:i w:val="false"/>
          <w:color w:val="000000"/>
          <w:sz w:val="28"/>
        </w:rPr>
        <w:t>
      2) усвоить установленную программу и окончить полный курс обучения в_______________________________________________________________________
</w:t>
      </w:r>
      <w:r>
        <w:br/>
      </w:r>
      <w:r>
        <w:rPr>
          <w:rFonts w:ascii="Times New Roman"/>
          <w:b w:val="false"/>
          <w:i w:val="false"/>
          <w:color w:val="000000"/>
          <w:sz w:val="28"/>
        </w:rPr>
        <w:t>
                     (наименование военно-учебного заведения)
</w:t>
      </w:r>
      <w:r>
        <w:br/>
      </w:r>
      <w:r>
        <w:rPr>
          <w:rFonts w:ascii="Times New Roman"/>
          <w:b w:val="false"/>
          <w:i w:val="false"/>
          <w:color w:val="000000"/>
          <w:sz w:val="28"/>
        </w:rPr>
        <w:t>
      3) в период прохождения военной службы по контракту честно и добросовестно выполнять обязанности военной службы, соблюдать 
</w:t>
      </w:r>
      <w:r>
        <w:rPr>
          <w:rFonts w:ascii="Times New Roman"/>
          <w:b w:val="false"/>
          <w:i w:val="false"/>
          <w:color w:val="000000"/>
          <w:sz w:val="28"/>
        </w:rPr>
        <w:t xml:space="preserve"> Конституцию </w:t>
      </w:r>
      <w:r>
        <w:rPr>
          <w:rFonts w:ascii="Times New Roman"/>
          <w:b w:val="false"/>
          <w:i w:val="false"/>
          <w:color w:val="000000"/>
          <w:sz w:val="28"/>
        </w:rPr>
        <w:t>
 и действующее законодательство Республики Казахстан, уставы Вооруженных Сил Республики Казахстан, осуществлять предоставленные ему полномочия в соответствии с должностными обязанностями и в пределах предоставленных ему прав;
</w:t>
      </w:r>
      <w:r>
        <w:br/>
      </w:r>
      <w:r>
        <w:rPr>
          <w:rFonts w:ascii="Times New Roman"/>
          <w:b w:val="false"/>
          <w:i w:val="false"/>
          <w:color w:val="000000"/>
          <w:sz w:val="28"/>
        </w:rPr>
        <w:t>
      4) соблюдать воинскую дисциплину и нормы служебной этики;
</w:t>
      </w:r>
      <w:r>
        <w:br/>
      </w:r>
      <w:r>
        <w:rPr>
          <w:rFonts w:ascii="Times New Roman"/>
          <w:b w:val="false"/>
          <w:i w:val="false"/>
          <w:color w:val="000000"/>
          <w:sz w:val="28"/>
        </w:rPr>
        <w:t>
      5) принимать ограничения, установленные действующим законодательством для военнослужащих, проходящих военную службу по контракту;
</w:t>
      </w:r>
      <w:r>
        <w:br/>
      </w:r>
      <w:r>
        <w:rPr>
          <w:rFonts w:ascii="Times New Roman"/>
          <w:b w:val="false"/>
          <w:i w:val="false"/>
          <w:color w:val="000000"/>
          <w:sz w:val="28"/>
        </w:rPr>
        <w:t>
      6) не допускать нанесения вреда государственному имуществу;
</w:t>
      </w:r>
      <w:r>
        <w:br/>
      </w:r>
      <w:r>
        <w:rPr>
          <w:rFonts w:ascii="Times New Roman"/>
          <w:b w:val="false"/>
          <w:i w:val="false"/>
          <w:color w:val="000000"/>
          <w:sz w:val="28"/>
        </w:rPr>
        <w:t>
      7) выполнять приказы и распоряжения командиров (начальников) и иных должностных лиц, отданные ими в пределах предоставленных полномочий.
</w:t>
      </w:r>
    </w:p>
    <w:p>
      <w:pPr>
        <w:spacing w:after="0"/>
        <w:ind w:left="0"/>
        <w:jc w:val="both"/>
      </w:pPr>
      <w:r>
        <w:rPr>
          <w:rFonts w:ascii="Times New Roman"/>
          <w:b w:val="false"/>
          <w:i w:val="false"/>
          <w:color w:val="000000"/>
          <w:sz w:val="28"/>
        </w:rPr>
        <w:t>
      2. Министерство обороны Республики Казахстан принимает 
</w:t>
      </w:r>
      <w:r>
        <w:br/>
      </w:r>
      <w:r>
        <w:rPr>
          <w:rFonts w:ascii="Times New Roman"/>
          <w:b w:val="false"/>
          <w:i w:val="false"/>
          <w:color w:val="000000"/>
          <w:sz w:val="28"/>
        </w:rPr>
        <w:t>
военнослужащего ____________________________________ на военную службу  
</w:t>
      </w:r>
      <w:r>
        <w:br/>
      </w:r>
      <w:r>
        <w:rPr>
          <w:rFonts w:ascii="Times New Roman"/>
          <w:b w:val="false"/>
          <w:i w:val="false"/>
          <w:color w:val="000000"/>
          <w:sz w:val="28"/>
        </w:rPr>
        <w:t>
                        (фамилия, инициалы)
</w:t>
      </w:r>
      <w:r>
        <w:br/>
      </w:r>
      <w:r>
        <w:rPr>
          <w:rFonts w:ascii="Times New Roman"/>
          <w:b w:val="false"/>
          <w:i w:val="false"/>
          <w:color w:val="000000"/>
          <w:sz w:val="28"/>
        </w:rPr>
        <w:t>
по контракту и гарантирует:      
</w:t>
      </w:r>
      <w:r>
        <w:br/>
      </w:r>
      <w:r>
        <w:rPr>
          <w:rFonts w:ascii="Times New Roman"/>
          <w:b w:val="false"/>
          <w:i w:val="false"/>
          <w:color w:val="000000"/>
          <w:sz w:val="28"/>
        </w:rPr>
        <w:t>
      1) при полном усвоении программы обучения получение ____________________  военного образования в военно-учебном заведении.
</w:t>
      </w:r>
      <w:r>
        <w:br/>
      </w:r>
      <w:r>
        <w:rPr>
          <w:rFonts w:ascii="Times New Roman"/>
          <w:b w:val="false"/>
          <w:i w:val="false"/>
          <w:color w:val="000000"/>
          <w:sz w:val="28"/>
        </w:rPr>
        <w:t>
      2) назначение на воинские должности, замещаемые должностями офицерского состава, в соответствии с полученными им специальностью, образованием и опытом работы;
</w:t>
      </w:r>
      <w:r>
        <w:br/>
      </w:r>
      <w:r>
        <w:rPr>
          <w:rFonts w:ascii="Times New Roman"/>
          <w:b w:val="false"/>
          <w:i w:val="false"/>
          <w:color w:val="000000"/>
          <w:sz w:val="28"/>
        </w:rPr>
        <w:t>
      3) соблюдение прав, социальных гарантий, реализацию льгот и преимуществ, с учетом ограничений, предусмотренных действующим законодательством;
</w:t>
      </w:r>
      <w:r>
        <w:br/>
      </w:r>
      <w:r>
        <w:rPr>
          <w:rFonts w:ascii="Times New Roman"/>
          <w:b w:val="false"/>
          <w:i w:val="false"/>
          <w:color w:val="000000"/>
          <w:sz w:val="28"/>
        </w:rPr>
        <w:t>
      4) обеспечение всеми видами довольствия, по нормам и в порядке, предусмотренном законодательством Республики Казахстан, а также средствами и материалами, необходимыми для исполнения обязанностей военной службы;
</w:t>
      </w:r>
      <w:r>
        <w:br/>
      </w:r>
      <w:r>
        <w:rPr>
          <w:rFonts w:ascii="Times New Roman"/>
          <w:b w:val="false"/>
          <w:i w:val="false"/>
          <w:color w:val="000000"/>
          <w:sz w:val="28"/>
        </w:rPr>
        <w:t>
      5) обеспечение страхования военнослужащего в соответствии с законодательством Республики Казахстан;
</w:t>
      </w:r>
      <w:r>
        <w:br/>
      </w:r>
      <w:r>
        <w:rPr>
          <w:rFonts w:ascii="Times New Roman"/>
          <w:b w:val="false"/>
          <w:i w:val="false"/>
          <w:color w:val="000000"/>
          <w:sz w:val="28"/>
        </w:rPr>
        <w:t>
      6) обеспечение возмещения вреда, причиненного жизни и здоровью или личному имуществу при исполнении обязанностей военной службы, в порядке и на условиях, предусмотренных нормативными правовыми актами Республики Казахстан;
</w:t>
      </w:r>
      <w:r>
        <w:br/>
      </w:r>
      <w:r>
        <w:rPr>
          <w:rFonts w:ascii="Times New Roman"/>
          <w:b w:val="false"/>
          <w:i w:val="false"/>
          <w:color w:val="000000"/>
          <w:sz w:val="28"/>
        </w:rPr>
        <w:t>
      7) обеспечение необходимых условий службы, отвечающих требованиям техники безопасности и гигиены, соблюдение режима рабочего времени и отдыха.
</w:t>
      </w:r>
    </w:p>
    <w:p>
      <w:pPr>
        <w:spacing w:after="0"/>
        <w:ind w:left="0"/>
        <w:jc w:val="both"/>
      </w:pPr>
      <w:r>
        <w:rPr>
          <w:rFonts w:ascii="Times New Roman"/>
          <w:b w:val="false"/>
          <w:i w:val="false"/>
          <w:color w:val="000000"/>
          <w:sz w:val="28"/>
        </w:rPr>
        <w:t>
      3. Контракт заключен "____" ________________ 200 ___ года и вступил в силу на основании приказа по личному составу  _____________________________________________________________________
</w:t>
      </w:r>
      <w:r>
        <w:br/>
      </w:r>
      <w:r>
        <w:rPr>
          <w:rFonts w:ascii="Times New Roman"/>
          <w:b w:val="false"/>
          <w:i w:val="false"/>
          <w:color w:val="000000"/>
          <w:sz w:val="28"/>
        </w:rPr>
        <w:t>
           (кем издан приказ)
</w:t>
      </w:r>
      <w:r>
        <w:br/>
      </w:r>
      <w:r>
        <w:rPr>
          <w:rFonts w:ascii="Times New Roman"/>
          <w:b w:val="false"/>
          <w:i w:val="false"/>
          <w:color w:val="000000"/>
          <w:sz w:val="28"/>
        </w:rPr>
        <w:t>
 от " _____" __________________ 200 ___ года N _______.
</w:t>
      </w:r>
    </w:p>
    <w:p>
      <w:pPr>
        <w:spacing w:after="0"/>
        <w:ind w:left="0"/>
        <w:jc w:val="both"/>
      </w:pPr>
      <w:r>
        <w:rPr>
          <w:rFonts w:ascii="Times New Roman"/>
          <w:b w:val="false"/>
          <w:i w:val="false"/>
          <w:color w:val="000000"/>
          <w:sz w:val="28"/>
        </w:rPr>
        <w:t>
      4. Контракт может быть расторгнут одной из сторон и офицер подлежит досрочному увольнению в следующих случаях:
</w:t>
      </w:r>
    </w:p>
    <w:p>
      <w:pPr>
        <w:spacing w:after="0"/>
        <w:ind w:left="0"/>
        <w:jc w:val="both"/>
      </w:pPr>
      <w:r>
        <w:rPr>
          <w:rFonts w:ascii="Times New Roman"/>
          <w:b w:val="false"/>
          <w:i w:val="false"/>
          <w:color w:val="000000"/>
          <w:sz w:val="28"/>
        </w:rPr>
        <w:t>
      1) в связи с ликвидацией организации, сокращением численности или штата - если офицер не согласен на другую предложенную должность;
</w:t>
      </w:r>
      <w:r>
        <w:br/>
      </w:r>
      <w:r>
        <w:rPr>
          <w:rFonts w:ascii="Times New Roman"/>
          <w:b w:val="false"/>
          <w:i w:val="false"/>
          <w:color w:val="000000"/>
          <w:sz w:val="28"/>
        </w:rPr>
        <w:t>
      2) по состоянию здоровья - в связи с признанием военно-врачебной комиссией негодным к военной службе;
</w:t>
      </w:r>
      <w:r>
        <w:br/>
      </w:r>
      <w:r>
        <w:rPr>
          <w:rFonts w:ascii="Times New Roman"/>
          <w:b w:val="false"/>
          <w:i w:val="false"/>
          <w:color w:val="000000"/>
          <w:sz w:val="28"/>
        </w:rPr>
        <w:t>
      3) в связи с невыполнением сторонами условий контракта;
</w:t>
      </w:r>
      <w:r>
        <w:br/>
      </w:r>
      <w:r>
        <w:rPr>
          <w:rFonts w:ascii="Times New Roman"/>
          <w:b w:val="false"/>
          <w:i w:val="false"/>
          <w:color w:val="000000"/>
          <w:sz w:val="28"/>
        </w:rPr>
        <w:t>
      4) в связи с невыходом офицера на службу без уважительных причин;
</w:t>
      </w:r>
      <w:r>
        <w:br/>
      </w:r>
      <w:r>
        <w:rPr>
          <w:rFonts w:ascii="Times New Roman"/>
          <w:b w:val="false"/>
          <w:i w:val="false"/>
          <w:color w:val="000000"/>
          <w:sz w:val="28"/>
        </w:rPr>
        <w:t>
      5) в связи с существенным или систематическим нарушением в отношении офицера условий контракта;
</w:t>
      </w:r>
      <w:r>
        <w:br/>
      </w:r>
      <w:r>
        <w:rPr>
          <w:rFonts w:ascii="Times New Roman"/>
          <w:b w:val="false"/>
          <w:i w:val="false"/>
          <w:color w:val="000000"/>
          <w:sz w:val="28"/>
        </w:rPr>
        <w:t>
      6) по семейным обстоятельствам;
</w:t>
      </w:r>
      <w:r>
        <w:br/>
      </w:r>
      <w:r>
        <w:rPr>
          <w:rFonts w:ascii="Times New Roman"/>
          <w:b w:val="false"/>
          <w:i w:val="false"/>
          <w:color w:val="000000"/>
          <w:sz w:val="28"/>
        </w:rPr>
        <w:t>
      7) при избрании депутатами Парламента Республики Казахстан и освобожденными председателями комиссий местных представительных органов;
</w:t>
      </w:r>
      <w:r>
        <w:br/>
      </w:r>
      <w:r>
        <w:rPr>
          <w:rFonts w:ascii="Times New Roman"/>
          <w:b w:val="false"/>
          <w:i w:val="false"/>
          <w:color w:val="000000"/>
          <w:sz w:val="28"/>
        </w:rPr>
        <w:t>
      8) в связи с вступлением в законную силу обвинительного приговора суда.
</w:t>
      </w:r>
      <w:r>
        <w:br/>
      </w:r>
      <w:r>
        <w:rPr>
          <w:rFonts w:ascii="Times New Roman"/>
          <w:b w:val="false"/>
          <w:i w:val="false"/>
          <w:color w:val="000000"/>
          <w:sz w:val="28"/>
        </w:rPr>
        <w:t>
      5. Споры сторон разрешаются в порядке, установленном законодательством Республики Казахстан.
</w:t>
      </w:r>
      <w:r>
        <w:br/>
      </w:r>
      <w:r>
        <w:rPr>
          <w:rFonts w:ascii="Times New Roman"/>
          <w:b w:val="false"/>
          <w:i w:val="false"/>
          <w:color w:val="000000"/>
          <w:sz w:val="28"/>
        </w:rPr>
        <w:t>
      6. Условия настоящего контракта могут быть изменены только с согласия сторон, о чем составляется дополнение к контракту.
</w:t>
      </w:r>
      <w:r>
        <w:br/>
      </w:r>
      <w:r>
        <w:rPr>
          <w:rFonts w:ascii="Times New Roman"/>
          <w:b w:val="false"/>
          <w:i w:val="false"/>
          <w:color w:val="000000"/>
          <w:sz w:val="28"/>
        </w:rPr>
        <w:t>
      7. Дополнительные условия 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8. Контракт составлен в 2 экземплярах на государственном и русском языках, каждый из которых имеет одинаковую юридическую силу.
</w:t>
      </w:r>
    </w:p>
    <w:p>
      <w:pPr>
        <w:spacing w:after="0"/>
        <w:ind w:left="0"/>
        <w:jc w:val="both"/>
      </w:pPr>
      <w:r>
        <w:rPr>
          <w:rFonts w:ascii="Times New Roman"/>
          <w:b w:val="false"/>
          <w:i w:val="false"/>
          <w:color w:val="000000"/>
          <w:sz w:val="28"/>
        </w:rPr>
        <w:t>
                                     Представитель Министерства обороны 
</w:t>
      </w:r>
      <w:r>
        <w:br/>
      </w:r>
      <w:r>
        <w:rPr>
          <w:rFonts w:ascii="Times New Roman"/>
          <w:b w:val="false"/>
          <w:i w:val="false"/>
          <w:color w:val="000000"/>
          <w:sz w:val="28"/>
        </w:rPr>
        <w:t>
Военнослужащий (военнообязанный)               Республики Казахстан
</w:t>
      </w:r>
      <w:r>
        <w:br/>
      </w:r>
      <w:r>
        <w:rPr>
          <w:rFonts w:ascii="Times New Roman"/>
          <w:b w:val="false"/>
          <w:i w:val="false"/>
          <w:color w:val="000000"/>
          <w:sz w:val="28"/>
        </w:rPr>
        <w:t>
___________________________________  __________________________________
</w:t>
      </w:r>
      <w:r>
        <w:br/>
      </w:r>
      <w:r>
        <w:rPr>
          <w:rFonts w:ascii="Times New Roman"/>
          <w:b w:val="false"/>
          <w:i w:val="false"/>
          <w:color w:val="000000"/>
          <w:sz w:val="28"/>
        </w:rPr>
        <w:t>
(должность, личная подпись, фамилия)  (воинское звание, личная подпись,
</w:t>
      </w:r>
      <w:r>
        <w:br/>
      </w:r>
      <w:r>
        <w:rPr>
          <w:rFonts w:ascii="Times New Roman"/>
          <w:b w:val="false"/>
          <w:i w:val="false"/>
          <w:color w:val="000000"/>
          <w:sz w:val="28"/>
        </w:rPr>
        <w:t>
                                             фамилия представителя)
</w:t>
      </w:r>
      <w:r>
        <w:br/>
      </w:r>
      <w:r>
        <w:rPr>
          <w:rFonts w:ascii="Times New Roman"/>
          <w:b w:val="false"/>
          <w:i w:val="false"/>
          <w:color w:val="000000"/>
          <w:sz w:val="28"/>
        </w:rPr>
        <w:t>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"_____"__________________200____ г.
</w:t>
      </w:r>
    </w:p>
    <w:p>
      <w:pPr>
        <w:spacing w:after="0"/>
        <w:ind w:left="0"/>
        <w:jc w:val="both"/>
      </w:pPr>
      <w:r>
        <w:rPr>
          <w:rFonts w:ascii="Times New Roman"/>
          <w:b w:val="false"/>
          <w:i w:val="false"/>
          <w:color w:val="000000"/>
          <w:sz w:val="28"/>
        </w:rPr>
        <w:t>
Примечание: По данной форме контракт заключается с офицерами, 
</w:t>
      </w:r>
      <w:r>
        <w:br/>
      </w:r>
      <w:r>
        <w:rPr>
          <w:rFonts w:ascii="Times New Roman"/>
          <w:b w:val="false"/>
          <w:i w:val="false"/>
          <w:color w:val="000000"/>
          <w:sz w:val="28"/>
        </w:rPr>
        <w:t>
            поступившими в военно-учебные заведения (академии, 
</w:t>
      </w:r>
      <w:r>
        <w:br/>
      </w:r>
      <w:r>
        <w:rPr>
          <w:rFonts w:ascii="Times New Roman"/>
          <w:b w:val="false"/>
          <w:i w:val="false"/>
          <w:color w:val="000000"/>
          <w:sz w:val="28"/>
        </w:rPr>
        <w:t>
            адъюнктуры, докторантуры).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14б
</w:t>
      </w:r>
      <w:r>
        <w:br/>
      </w:r>
      <w:r>
        <w:rPr>
          <w:rFonts w:ascii="Times New Roman"/>
          <w:b w:val="false"/>
          <w:i w:val="false"/>
          <w:color w:val="000000"/>
          <w:sz w:val="28"/>
        </w:rPr>
        <w:t>
                                        к пункту 60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КОНТРАКТ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прохождении военной службы по контракту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обороны Республики Казахстан, в лице - 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воинское звание, фамилия, имя, отчество)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и военнослужащий___________________________________________________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(должность, воинское звание, фамилия, имя, отчество лица, 
</w:t>
      </w:r>
      <w:r>
        <w:br/>
      </w:r>
      <w:r>
        <w:rPr>
          <w:rFonts w:ascii="Times New Roman"/>
          <w:b w:val="false"/>
          <w:i w:val="false"/>
          <w:color w:val="000000"/>
          <w:sz w:val="28"/>
        </w:rPr>
        <w:t>
                        заключающего контракт,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наименование, номер и дата  выдачи документа,  
</w:t>
      </w:r>
      <w:r>
        <w:br/>
      </w:r>
      <w:r>
        <w:rPr>
          <w:rFonts w:ascii="Times New Roman"/>
          <w:b w:val="false"/>
          <w:i w:val="false"/>
          <w:color w:val="000000"/>
          <w:sz w:val="28"/>
        </w:rPr>
        <w:t>
                          удостоверяющего его личность,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номер социального индивидуального кода, 
</w:t>
      </w:r>
      <w:r>
        <w:br/>
      </w:r>
      <w:r>
        <w:rPr>
          <w:rFonts w:ascii="Times New Roman"/>
          <w:b w:val="false"/>
          <w:i w:val="false"/>
          <w:color w:val="000000"/>
          <w:sz w:val="28"/>
        </w:rPr>
        <w:t>
                 регистрационный номер налогоплательщика)
</w:t>
      </w:r>
      <w:r>
        <w:br/>
      </w:r>
      <w:r>
        <w:rPr>
          <w:rFonts w:ascii="Times New Roman"/>
          <w:b w:val="false"/>
          <w:i w:val="false"/>
          <w:color w:val="000000"/>
          <w:sz w:val="28"/>
        </w:rPr>
        <w:t>
заключили контракт о нижеследующем:
</w:t>
      </w:r>
      <w:r>
        <w:br/>
      </w:r>
      <w:r>
        <w:rPr>
          <w:rFonts w:ascii="Times New Roman"/>
          <w:b w:val="false"/>
          <w:i w:val="false"/>
          <w:color w:val="000000"/>
          <w:sz w:val="28"/>
        </w:rPr>
        <w:t>
      1. Военнослужащий ___________________________________________
</w:t>
      </w:r>
      <w:r>
        <w:br/>
      </w:r>
      <w:r>
        <w:rPr>
          <w:rFonts w:ascii="Times New Roman"/>
          <w:b w:val="false"/>
          <w:i w:val="false"/>
          <w:color w:val="000000"/>
          <w:sz w:val="28"/>
        </w:rPr>
        <w:t>
______________________________________, ознакомленный с содержанием
</w:t>
      </w:r>
      <w:r>
        <w:br/>
      </w:r>
      <w:r>
        <w:rPr>
          <w:rFonts w:ascii="Times New Roman"/>
          <w:b w:val="false"/>
          <w:i w:val="false"/>
          <w:color w:val="000000"/>
          <w:sz w:val="28"/>
        </w:rPr>
        <w:t>
           (фамилия, инициалы)
</w:t>
      </w:r>
      <w:r>
        <w:br/>
      </w:r>
      <w:r>
        <w:rPr>
          <w:rFonts w:ascii="Times New Roman"/>
          <w:b w:val="false"/>
          <w:i w:val="false"/>
          <w:color w:val="000000"/>
          <w:sz w:val="28"/>
        </w:rPr>
        <w:t>
Законов Республики Казахстан "
</w:t>
      </w:r>
      <w:r>
        <w:rPr>
          <w:rFonts w:ascii="Times New Roman"/>
          <w:b w:val="false"/>
          <w:i w:val="false"/>
          <w:color w:val="000000"/>
          <w:sz w:val="28"/>
        </w:rPr>
        <w:t xml:space="preserve"> О всеобщей воинской </w:t>
      </w:r>
      <w:r>
        <w:rPr>
          <w:rFonts w:ascii="Times New Roman"/>
          <w:b w:val="false"/>
          <w:i w:val="false"/>
          <w:color w:val="000000"/>
          <w:sz w:val="28"/>
        </w:rPr>
        <w:t>
 обязанности и военной службе", "
</w:t>
      </w:r>
      <w:r>
        <w:rPr>
          <w:rFonts w:ascii="Times New Roman"/>
          <w:b w:val="false"/>
          <w:i w:val="false"/>
          <w:color w:val="000000"/>
          <w:sz w:val="28"/>
        </w:rPr>
        <w:t xml:space="preserve"> О военной службе </w:t>
      </w:r>
      <w:r>
        <w:rPr>
          <w:rFonts w:ascii="Times New Roman"/>
          <w:b w:val="false"/>
          <w:i w:val="false"/>
          <w:color w:val="000000"/>
          <w:sz w:val="28"/>
        </w:rPr>
        <w:t>
 по контракту", "
</w:t>
      </w:r>
      <w:r>
        <w:rPr>
          <w:rFonts w:ascii="Times New Roman"/>
          <w:b w:val="false"/>
          <w:i w:val="false"/>
          <w:color w:val="000000"/>
          <w:sz w:val="28"/>
        </w:rPr>
        <w:t xml:space="preserve"> О статусе и социальной </w:t>
      </w:r>
      <w:r>
        <w:rPr>
          <w:rFonts w:ascii="Times New Roman"/>
          <w:b w:val="false"/>
          <w:i w:val="false"/>
          <w:color w:val="000000"/>
          <w:sz w:val="28"/>
        </w:rPr>
        <w:t>
 защите военнослужащих и членов их семей", "
</w:t>
      </w:r>
      <w:r>
        <w:rPr>
          <w:rFonts w:ascii="Times New Roman"/>
          <w:b w:val="false"/>
          <w:i w:val="false"/>
          <w:color w:val="000000"/>
          <w:sz w:val="28"/>
        </w:rPr>
        <w:t xml:space="preserve"> О пенсионном обеспечении </w:t>
      </w:r>
      <w:r>
        <w:rPr>
          <w:rFonts w:ascii="Times New Roman"/>
          <w:b w:val="false"/>
          <w:i w:val="false"/>
          <w:color w:val="000000"/>
          <w:sz w:val="28"/>
        </w:rPr>
        <w:t>
 в Республике Казахстан", Правилами о прохождении лицами офицерского состава военной службы и службы в запасе Вооруженных Сил Республики Казахстан и других нормативных актов, регламентирующих прохождение военной службы, добровольно дает обязательство:
</w:t>
      </w:r>
      <w:r>
        <w:br/>
      </w:r>
      <w:r>
        <w:rPr>
          <w:rFonts w:ascii="Times New Roman"/>
          <w:b w:val="false"/>
          <w:i w:val="false"/>
          <w:color w:val="000000"/>
          <w:sz w:val="28"/>
        </w:rPr>
        <w:t>
      1) проходить военную службу по контракту в кадрах Вооруженных Сил Республики Казахстан сроком, включающим в себя установленную в военно-учебном заведении продолжительность обучения, и после окончания обучения 10 лет службы в календарном исчислении на должностях офицерского состава;
</w:t>
      </w:r>
      <w:r>
        <w:br/>
      </w:r>
      <w:r>
        <w:rPr>
          <w:rFonts w:ascii="Times New Roman"/>
          <w:b w:val="false"/>
          <w:i w:val="false"/>
          <w:color w:val="000000"/>
          <w:sz w:val="28"/>
        </w:rPr>
        <w:t>
      2) усвоить установленную программу и окончить полный курс обучения в военно-учебном заведении; во время обучения систематически и глубоко овладевать теоретическими знаниями и практическими навыками по специальности, в установленные сроки выполнять все виды учебных заданий, сдавать зачеты и экзамены, предусмотренные учебным планом и программами;
</w:t>
      </w:r>
      <w:r>
        <w:br/>
      </w:r>
      <w:r>
        <w:rPr>
          <w:rFonts w:ascii="Times New Roman"/>
          <w:b w:val="false"/>
          <w:i w:val="false"/>
          <w:color w:val="000000"/>
          <w:sz w:val="28"/>
        </w:rPr>
        <w:t>
      3) после окончания военно-учебного заведения и присвоения офицерского звания проходить службу на должностях, замещаемых лицами офицерского состава, на установленных законодательством и настоящим контрактом условиях;
</w:t>
      </w:r>
      <w:r>
        <w:br/>
      </w:r>
      <w:r>
        <w:rPr>
          <w:rFonts w:ascii="Times New Roman"/>
          <w:b w:val="false"/>
          <w:i w:val="false"/>
          <w:color w:val="000000"/>
          <w:sz w:val="28"/>
        </w:rPr>
        <w:t>
      4) в период прохождения военной службы по контракту честно и добросовестно выполнять обязанности военной службы, соблюдать 
</w:t>
      </w:r>
      <w:r>
        <w:rPr>
          <w:rFonts w:ascii="Times New Roman"/>
          <w:b w:val="false"/>
          <w:i w:val="false"/>
          <w:color w:val="000000"/>
          <w:sz w:val="28"/>
        </w:rPr>
        <w:t xml:space="preserve"> Конституцию </w:t>
      </w:r>
      <w:r>
        <w:rPr>
          <w:rFonts w:ascii="Times New Roman"/>
          <w:b w:val="false"/>
          <w:i w:val="false"/>
          <w:color w:val="000000"/>
          <w:sz w:val="28"/>
        </w:rPr>
        <w:t>
 и действующее законодательство Республики Казахстан, уставы Вооруженных Сил Республики Казахстан, осуществлять предоставленные ему полномочия в соответствии с должностными обязанностями и в пределах предоставленных ему прав;
</w:t>
      </w:r>
      <w:r>
        <w:br/>
      </w:r>
      <w:r>
        <w:rPr>
          <w:rFonts w:ascii="Times New Roman"/>
          <w:b w:val="false"/>
          <w:i w:val="false"/>
          <w:color w:val="000000"/>
          <w:sz w:val="28"/>
        </w:rPr>
        <w:t>
      5) соблюдать воинскую дисциплину и нормы служебной этики;
</w:t>
      </w:r>
      <w:r>
        <w:br/>
      </w:r>
      <w:r>
        <w:rPr>
          <w:rFonts w:ascii="Times New Roman"/>
          <w:b w:val="false"/>
          <w:i w:val="false"/>
          <w:color w:val="000000"/>
          <w:sz w:val="28"/>
        </w:rPr>
        <w:t>
      6) принимать ограничения, установленные действующим законодательством для военнослужащих, проходящих военную службу по контракту;
</w:t>
      </w:r>
      <w:r>
        <w:br/>
      </w:r>
      <w:r>
        <w:rPr>
          <w:rFonts w:ascii="Times New Roman"/>
          <w:b w:val="false"/>
          <w:i w:val="false"/>
          <w:color w:val="000000"/>
          <w:sz w:val="28"/>
        </w:rPr>
        <w:t>
      7) не допускать нанесения вреда государственному имуществу;
</w:t>
      </w:r>
      <w:r>
        <w:br/>
      </w:r>
      <w:r>
        <w:rPr>
          <w:rFonts w:ascii="Times New Roman"/>
          <w:b w:val="false"/>
          <w:i w:val="false"/>
          <w:color w:val="000000"/>
          <w:sz w:val="28"/>
        </w:rPr>
        <w:t>
      8) выполнять приказы и распоряжения командиров (начальников) и иных должностных лиц, отданные ими в пределах предоставленных полномочий.
</w:t>
      </w:r>
      <w:r>
        <w:br/>
      </w:r>
      <w:r>
        <w:rPr>
          <w:rFonts w:ascii="Times New Roman"/>
          <w:b w:val="false"/>
          <w:i w:val="false"/>
          <w:color w:val="000000"/>
          <w:sz w:val="28"/>
        </w:rPr>
        <w:t>
      2. Министерство обороны Республики Казахстан принимает 
</w:t>
      </w:r>
      <w:r>
        <w:br/>
      </w:r>
      <w:r>
        <w:rPr>
          <w:rFonts w:ascii="Times New Roman"/>
          <w:b w:val="false"/>
          <w:i w:val="false"/>
          <w:color w:val="000000"/>
          <w:sz w:val="28"/>
        </w:rPr>
        <w:t>
военнослужащего ___________________ на военную службу по контракту и 
</w:t>
      </w:r>
      <w:r>
        <w:br/>
      </w:r>
      <w:r>
        <w:rPr>
          <w:rFonts w:ascii="Times New Roman"/>
          <w:b w:val="false"/>
          <w:i w:val="false"/>
          <w:color w:val="000000"/>
          <w:sz w:val="28"/>
        </w:rPr>
        <w:t>
                (фамилия, инициалы)
</w:t>
      </w:r>
      <w:r>
        <w:br/>
      </w:r>
      <w:r>
        <w:rPr>
          <w:rFonts w:ascii="Times New Roman"/>
          <w:b w:val="false"/>
          <w:i w:val="false"/>
          <w:color w:val="000000"/>
          <w:sz w:val="28"/>
        </w:rPr>
        <w:t>
гарантирует:      
</w:t>
      </w:r>
      <w:r>
        <w:br/>
      </w:r>
      <w:r>
        <w:rPr>
          <w:rFonts w:ascii="Times New Roman"/>
          <w:b w:val="false"/>
          <w:i w:val="false"/>
          <w:color w:val="000000"/>
          <w:sz w:val="28"/>
        </w:rPr>
        <w:t>
      1) при полном усвоении программы обучения получение _______________________ военного образования в военно-учебном заведении (военном факультете) 
</w:t>
      </w:r>
      <w:r>
        <w:br/>
      </w:r>
      <w:r>
        <w:rPr>
          <w:rFonts w:ascii="Times New Roman"/>
          <w:b w:val="false"/>
          <w:i w:val="false"/>
          <w:color w:val="000000"/>
          <w:sz w:val="28"/>
        </w:rPr>
        <w:t>
и соответствующей квалификации, с присвоением офицерского воинского звания;
</w:t>
      </w:r>
      <w:r>
        <w:br/>
      </w:r>
      <w:r>
        <w:rPr>
          <w:rFonts w:ascii="Times New Roman"/>
          <w:b w:val="false"/>
          <w:i w:val="false"/>
          <w:color w:val="000000"/>
          <w:sz w:val="28"/>
        </w:rPr>
        <w:t>
      2) назначение на воинские должности, замещаемые должностями офицерского состава, в соответствии с полученными им специальностью, образованием и опытом работы;
</w:t>
      </w:r>
      <w:r>
        <w:br/>
      </w:r>
      <w:r>
        <w:rPr>
          <w:rFonts w:ascii="Times New Roman"/>
          <w:b w:val="false"/>
          <w:i w:val="false"/>
          <w:color w:val="000000"/>
          <w:sz w:val="28"/>
        </w:rPr>
        <w:t>
      3) соблюдение прав, социальных гарантий, реализацию льгот и преимуществ, с учетом ограничений, предусмотренных действующим законодательством;
</w:t>
      </w:r>
      <w:r>
        <w:br/>
      </w:r>
      <w:r>
        <w:rPr>
          <w:rFonts w:ascii="Times New Roman"/>
          <w:b w:val="false"/>
          <w:i w:val="false"/>
          <w:color w:val="000000"/>
          <w:sz w:val="28"/>
        </w:rPr>
        <w:t>
      4) обеспечение всеми видами довольствия, по нормам и в порядке, предусмотренном законодательством Республики Казахстан, а также средствами и материалами, необходимыми для исполнения обязанностей военной службы;
</w:t>
      </w:r>
      <w:r>
        <w:br/>
      </w:r>
      <w:r>
        <w:rPr>
          <w:rFonts w:ascii="Times New Roman"/>
          <w:b w:val="false"/>
          <w:i w:val="false"/>
          <w:color w:val="000000"/>
          <w:sz w:val="28"/>
        </w:rPr>
        <w:t>
      5) обеспечение страхования военнослужащего в соответствии с законодательством Республики Казахстан;
</w:t>
      </w:r>
      <w:r>
        <w:br/>
      </w:r>
      <w:r>
        <w:rPr>
          <w:rFonts w:ascii="Times New Roman"/>
          <w:b w:val="false"/>
          <w:i w:val="false"/>
          <w:color w:val="000000"/>
          <w:sz w:val="28"/>
        </w:rPr>
        <w:t>
      6) обеспечение возмещения вреда, причиненного жизни и здоровью или личному имуществу при исполнении обязанностей военной службы, в порядке и на условиях, предусмотренных нормативными правовыми актами Республики Казахстан;
</w:t>
      </w:r>
      <w:r>
        <w:br/>
      </w:r>
      <w:r>
        <w:rPr>
          <w:rFonts w:ascii="Times New Roman"/>
          <w:b w:val="false"/>
          <w:i w:val="false"/>
          <w:color w:val="000000"/>
          <w:sz w:val="28"/>
        </w:rPr>
        <w:t>
      7) обеспечение необходимых условий службы, отвечающих требованиям техники безопасности и гигиены, соблюдение режима рабочего времени и отдыха.
</w:t>
      </w:r>
      <w:r>
        <w:br/>
      </w:r>
      <w:r>
        <w:rPr>
          <w:rFonts w:ascii="Times New Roman"/>
          <w:b w:val="false"/>
          <w:i w:val="false"/>
          <w:color w:val="000000"/>
          <w:sz w:val="28"/>
        </w:rPr>
        <w:t>
      3. Контракт заключен "____" ________________ 200 ___ года и вступил в силу на основании приказа по личному составу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(кем издан приказ)
</w:t>
      </w:r>
      <w:r>
        <w:br/>
      </w:r>
      <w:r>
        <w:rPr>
          <w:rFonts w:ascii="Times New Roman"/>
          <w:b w:val="false"/>
          <w:i w:val="false"/>
          <w:color w:val="000000"/>
          <w:sz w:val="28"/>
        </w:rPr>
        <w:t>
 от " _____" __________________ 200 ___ года N _______.
</w:t>
      </w:r>
      <w:r>
        <w:br/>
      </w:r>
      <w:r>
        <w:rPr>
          <w:rFonts w:ascii="Times New Roman"/>
          <w:b w:val="false"/>
          <w:i w:val="false"/>
          <w:color w:val="000000"/>
          <w:sz w:val="28"/>
        </w:rPr>
        <w:t>
      4. Контракт может быть расторгнут одной из сторон и офицер подлежит досрочному увольнению в следующих случаях:
</w:t>
      </w:r>
      <w:r>
        <w:br/>
      </w:r>
      <w:r>
        <w:rPr>
          <w:rFonts w:ascii="Times New Roman"/>
          <w:b w:val="false"/>
          <w:i w:val="false"/>
          <w:color w:val="000000"/>
          <w:sz w:val="28"/>
        </w:rPr>
        <w:t>
      1) в связи с ликвидацией организации, сокращением численности или штата - если офицер не согласен на другую предложенную должность;
</w:t>
      </w:r>
      <w:r>
        <w:br/>
      </w:r>
      <w:r>
        <w:rPr>
          <w:rFonts w:ascii="Times New Roman"/>
          <w:b w:val="false"/>
          <w:i w:val="false"/>
          <w:color w:val="000000"/>
          <w:sz w:val="28"/>
        </w:rPr>
        <w:t>
      2) по состоянию здоровья - в связи с признанием военно-врачебной комиссией негодным к военной службе;
</w:t>
      </w:r>
      <w:r>
        <w:br/>
      </w:r>
      <w:r>
        <w:rPr>
          <w:rFonts w:ascii="Times New Roman"/>
          <w:b w:val="false"/>
          <w:i w:val="false"/>
          <w:color w:val="000000"/>
          <w:sz w:val="28"/>
        </w:rPr>
        <w:t>
      3) в связи с невыполнением сторонами условий контракта;
</w:t>
      </w:r>
      <w:r>
        <w:br/>
      </w:r>
      <w:r>
        <w:rPr>
          <w:rFonts w:ascii="Times New Roman"/>
          <w:b w:val="false"/>
          <w:i w:val="false"/>
          <w:color w:val="000000"/>
          <w:sz w:val="28"/>
        </w:rPr>
        <w:t>
      4) в связи с невыходом офицера на службу без уважительных причин;
</w:t>
      </w:r>
      <w:r>
        <w:br/>
      </w:r>
      <w:r>
        <w:rPr>
          <w:rFonts w:ascii="Times New Roman"/>
          <w:b w:val="false"/>
          <w:i w:val="false"/>
          <w:color w:val="000000"/>
          <w:sz w:val="28"/>
        </w:rPr>
        <w:t>
      5) в связи с существенным или систематическим нарушением в отношении офицера условий контракта;
</w:t>
      </w:r>
      <w:r>
        <w:br/>
      </w:r>
      <w:r>
        <w:rPr>
          <w:rFonts w:ascii="Times New Roman"/>
          <w:b w:val="false"/>
          <w:i w:val="false"/>
          <w:color w:val="000000"/>
          <w:sz w:val="28"/>
        </w:rPr>
        <w:t>
      6) по семейным обстоятельствам;
</w:t>
      </w:r>
      <w:r>
        <w:br/>
      </w:r>
      <w:r>
        <w:rPr>
          <w:rFonts w:ascii="Times New Roman"/>
          <w:b w:val="false"/>
          <w:i w:val="false"/>
          <w:color w:val="000000"/>
          <w:sz w:val="28"/>
        </w:rPr>
        <w:t>
      7) при избрании депутатами Парламента Республики Казахстан и освобожденными председателями комиссий местных представительных органов;
</w:t>
      </w:r>
      <w:r>
        <w:br/>
      </w:r>
      <w:r>
        <w:rPr>
          <w:rFonts w:ascii="Times New Roman"/>
          <w:b w:val="false"/>
          <w:i w:val="false"/>
          <w:color w:val="000000"/>
          <w:sz w:val="28"/>
        </w:rPr>
        <w:t>
      8) в связи с вступлением в законную силу обвинительного приговора суда;
</w:t>
      </w:r>
      <w:r>
        <w:br/>
      </w:r>
      <w:r>
        <w:rPr>
          <w:rFonts w:ascii="Times New Roman"/>
          <w:b w:val="false"/>
          <w:i w:val="false"/>
          <w:color w:val="000000"/>
          <w:sz w:val="28"/>
        </w:rPr>
        <w:t>
      9) по неуспеваемости (в период обучения); 
</w:t>
      </w:r>
      <w:r>
        <w:br/>
      </w:r>
      <w:r>
        <w:rPr>
          <w:rFonts w:ascii="Times New Roman"/>
          <w:b w:val="false"/>
          <w:i w:val="false"/>
          <w:color w:val="000000"/>
          <w:sz w:val="28"/>
        </w:rPr>
        <w:t>
      10) по недисциплинированности (в период обучения);
</w:t>
      </w:r>
      <w:r>
        <w:br/>
      </w:r>
      <w:r>
        <w:rPr>
          <w:rFonts w:ascii="Times New Roman"/>
          <w:b w:val="false"/>
          <w:i w:val="false"/>
          <w:color w:val="000000"/>
          <w:sz w:val="28"/>
        </w:rPr>
        <w:t>
      11) по нежеланию учиться.
</w:t>
      </w:r>
      <w:r>
        <w:br/>
      </w:r>
      <w:r>
        <w:rPr>
          <w:rFonts w:ascii="Times New Roman"/>
          <w:b w:val="false"/>
          <w:i w:val="false"/>
          <w:color w:val="000000"/>
          <w:sz w:val="28"/>
        </w:rPr>
        <w:t>
      5. При досрочном расторжении контракта в период обучения по подпунктам 3, 9, 10, 11 курсант подлежит отчислению из военно-учебного заведения и направлению в воинскую часть для дальнейшего прохождения срочной военной службы. При досрочном расторжении контракта по подпункту 10 курсанту время обучения в военно-учебном заведении в срок срочной военной службы не засчитывается.
</w:t>
      </w:r>
      <w:r>
        <w:br/>
      </w:r>
      <w:r>
        <w:rPr>
          <w:rFonts w:ascii="Times New Roman"/>
          <w:b w:val="false"/>
          <w:i w:val="false"/>
          <w:color w:val="000000"/>
          <w:sz w:val="28"/>
        </w:rPr>
        <w:t>
      6. В случае отказа военнослужащего проходить военную службу после окончания военно-учебного заведения или расторжения контракта по своей инициативе он возмещает государству бюджетные средства, затраченные на его обучение. 
</w:t>
      </w:r>
      <w:r>
        <w:br/>
      </w:r>
      <w:r>
        <w:rPr>
          <w:rFonts w:ascii="Times New Roman"/>
          <w:b w:val="false"/>
          <w:i w:val="false"/>
          <w:color w:val="000000"/>
          <w:sz w:val="28"/>
        </w:rPr>
        <w:t>
      7. Споры сторон разрешаются в порядке, установленном законодательством Республики Казахстан.
</w:t>
      </w:r>
      <w:r>
        <w:br/>
      </w:r>
      <w:r>
        <w:rPr>
          <w:rFonts w:ascii="Times New Roman"/>
          <w:b w:val="false"/>
          <w:i w:val="false"/>
          <w:color w:val="000000"/>
          <w:sz w:val="28"/>
        </w:rPr>
        <w:t>
      8. Условия настоящего контракта могут быть изменены только с согласия сторон, о чем составляется дополнение к контракту.
</w:t>
      </w:r>
      <w:r>
        <w:br/>
      </w:r>
      <w:r>
        <w:rPr>
          <w:rFonts w:ascii="Times New Roman"/>
          <w:b w:val="false"/>
          <w:i w:val="false"/>
          <w:color w:val="000000"/>
          <w:sz w:val="28"/>
        </w:rPr>
        <w:t>
      9. Дополнительные условия 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10. Контракт составлен в 2 экземплярах на государственном и русском языках, каждый из которых имеет одинаковую юридическую силу.
</w:t>
      </w:r>
      <w:r>
        <w:br/>
      </w:r>
      <w:r>
        <w:rPr>
          <w:rFonts w:ascii="Times New Roman"/>
          <w:b w:val="false"/>
          <w:i w:val="false"/>
          <w:color w:val="000000"/>
          <w:sz w:val="28"/>
        </w:rPr>
        <w:t>
</w:t>
      </w:r>
      <w:r>
        <w:br/>
      </w:r>
      <w:r>
        <w:rPr>
          <w:rFonts w:ascii="Times New Roman"/>
          <w:b w:val="false"/>
          <w:i w:val="false"/>
          <w:color w:val="000000"/>
          <w:sz w:val="28"/>
        </w:rPr>
        <w:t>
                                    Представитель Министерства обороны 
</w:t>
      </w:r>
      <w:r>
        <w:br/>
      </w:r>
      <w:r>
        <w:rPr>
          <w:rFonts w:ascii="Times New Roman"/>
          <w:b w:val="false"/>
          <w:i w:val="false"/>
          <w:color w:val="000000"/>
          <w:sz w:val="28"/>
        </w:rPr>
        <w:t>
Военнослужащий (военнообязанный)            Республики Казахстан
</w:t>
      </w:r>
      <w:r>
        <w:br/>
      </w:r>
      <w:r>
        <w:rPr>
          <w:rFonts w:ascii="Times New Roman"/>
          <w:b w:val="false"/>
          <w:i w:val="false"/>
          <w:color w:val="000000"/>
          <w:sz w:val="28"/>
        </w:rPr>
        <w:t>
___________________________________ __________________________________
</w:t>
      </w:r>
      <w:r>
        <w:br/>
      </w:r>
      <w:r>
        <w:rPr>
          <w:rFonts w:ascii="Times New Roman"/>
          <w:b w:val="false"/>
          <w:i w:val="false"/>
          <w:color w:val="000000"/>
          <w:sz w:val="28"/>
        </w:rPr>
        <w:t>
(должность, личная подпись, фамилия)  (воинское звание, личная подпись,
</w:t>
      </w:r>
      <w:r>
        <w:br/>
      </w:r>
      <w:r>
        <w:rPr>
          <w:rFonts w:ascii="Times New Roman"/>
          <w:b w:val="false"/>
          <w:i w:val="false"/>
          <w:color w:val="000000"/>
          <w:sz w:val="28"/>
        </w:rPr>
        <w:t>
                                             фамилия представителя)
</w:t>
      </w:r>
      <w:r>
        <w:br/>
      </w:r>
      <w:r>
        <w:rPr>
          <w:rFonts w:ascii="Times New Roman"/>
          <w:b w:val="false"/>
          <w:i w:val="false"/>
          <w:color w:val="000000"/>
          <w:sz w:val="28"/>
        </w:rPr>
        <w:t>
</w:t>
      </w:r>
      <w:r>
        <w:br/>
      </w:r>
      <w:r>
        <w:rPr>
          <w:rFonts w:ascii="Times New Roman"/>
          <w:b w:val="false"/>
          <w:i w:val="false"/>
          <w:color w:val="000000"/>
          <w:sz w:val="28"/>
        </w:rPr>
        <w:t>
М.П.                                  М.П.
</w:t>
      </w:r>
    </w:p>
    <w:p>
      <w:pPr>
        <w:spacing w:after="0"/>
        <w:ind w:left="0"/>
        <w:jc w:val="both"/>
      </w:pPr>
      <w:r>
        <w:rPr>
          <w:rFonts w:ascii="Times New Roman"/>
          <w:b w:val="false"/>
          <w:i w:val="false"/>
          <w:color w:val="000000"/>
          <w:sz w:val="28"/>
        </w:rPr>
        <w:t>
"_____"__________________200____ г.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По данной форме контракт заключается с курсантами 
</w:t>
      </w:r>
      <w:r>
        <w:br/>
      </w:r>
      <w:r>
        <w:rPr>
          <w:rFonts w:ascii="Times New Roman"/>
          <w:b w:val="false"/>
          <w:i w:val="false"/>
          <w:color w:val="000000"/>
          <w:sz w:val="28"/>
        </w:rPr>
        <w:t>
            (слушателями), поступившими в военно-учебные заведения.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Приложение N 15
</w:t>
      </w:r>
      <w:r>
        <w:br/>
      </w:r>
      <w:r>
        <w:rPr>
          <w:rFonts w:ascii="Times New Roman"/>
          <w:b w:val="false"/>
          <w:i w:val="false"/>
          <w:color w:val="000000"/>
          <w:sz w:val="28"/>
        </w:rPr>
        <w:t>
                                      к пункту 48 Инструкции
</w:t>
      </w:r>
    </w:p>
    <w:p>
      <w:pPr>
        <w:spacing w:after="0"/>
        <w:ind w:left="0"/>
        <w:jc w:val="both"/>
      </w:pPr>
      <w:r>
        <w:rPr>
          <w:rFonts w:ascii="Times New Roman"/>
          <w:b w:val="false"/>
          <w:i w:val="false"/>
          <w:color w:val="000000"/>
          <w:sz w:val="28"/>
        </w:rPr>
        <w:t>
</w:t>
      </w:r>
      <w:r>
        <w:rPr>
          <w:rFonts w:ascii="Times New Roman"/>
          <w:b/>
          <w:i w:val="false"/>
          <w:color w:val="000000"/>
          <w:sz w:val="28"/>
        </w:rPr>
        <w:t>
                        ЛИСТ БЕСЕДЫ N 1
</w:t>
      </w:r>
      <w:r>
        <w:rPr>
          <w:rFonts w:ascii="Times New Roman"/>
          <w:b w:val="false"/>
          <w:i w:val="false"/>
          <w:color w:val="000000"/>
          <w:sz w:val="28"/>
        </w:rPr>
        <w:t>
</w:t>
      </w:r>
    </w:p>
    <w:p>
      <w:pPr>
        <w:spacing w:after="0"/>
        <w:ind w:left="0"/>
        <w:jc w:val="both"/>
      </w:pPr>
      <w:r>
        <w:rPr>
          <w:rFonts w:ascii="Times New Roman"/>
          <w:b w:val="false"/>
          <w:i w:val="false"/>
          <w:color w:val="000000"/>
          <w:sz w:val="28"/>
        </w:rPr>
        <w:t>
с ________________________________________________________________
</w:t>
      </w:r>
      <w:r>
        <w:br/>
      </w:r>
      <w:r>
        <w:rPr>
          <w:rFonts w:ascii="Times New Roman"/>
          <w:b w:val="false"/>
          <w:i w:val="false"/>
          <w:color w:val="000000"/>
          <w:sz w:val="28"/>
        </w:rPr>
        <w:t>
        (воинское звание, фамилия, имя, отчество увольняемого)
</w:t>
      </w:r>
      <w:r>
        <w:br/>
      </w:r>
      <w:r>
        <w:rPr>
          <w:rFonts w:ascii="Times New Roman"/>
          <w:b w:val="false"/>
          <w:i w:val="false"/>
          <w:color w:val="000000"/>
          <w:sz w:val="28"/>
        </w:rPr>
        <w:t>
представляемым к увольнению с военной службы в запас (отставку).
</w:t>
      </w:r>
      <w:r>
        <w:br/>
      </w:r>
      <w:r>
        <w:rPr>
          <w:rFonts w:ascii="Times New Roman"/>
          <w:b w:val="false"/>
          <w:i w:val="false"/>
          <w:color w:val="000000"/>
          <w:sz w:val="28"/>
        </w:rPr>
        <w:t>
</w:t>
      </w:r>
      <w:r>
        <w:br/>
      </w:r>
      <w:r>
        <w:rPr>
          <w:rFonts w:ascii="Times New Roman"/>
          <w:b w:val="false"/>
          <w:i w:val="false"/>
          <w:color w:val="000000"/>
          <w:sz w:val="28"/>
        </w:rPr>
        <w:t>
--------------------------------------------------------------------
</w:t>
      </w:r>
      <w:r>
        <w:br/>
      </w:r>
      <w:r>
        <w:rPr>
          <w:rFonts w:ascii="Times New Roman"/>
          <w:b w:val="false"/>
          <w:i w:val="false"/>
          <w:color w:val="000000"/>
          <w:sz w:val="28"/>
        </w:rPr>
        <w:t>
N пп|Содержание вопросов беседы|Ответы представляемого к увольнению
</w:t>
      </w:r>
      <w:r>
        <w:br/>
      </w:r>
      <w:r>
        <w:rPr>
          <w:rFonts w:ascii="Times New Roman"/>
          <w:b w:val="false"/>
          <w:i w:val="false"/>
          <w:color w:val="000000"/>
          <w:sz w:val="28"/>
        </w:rPr>
        <w:t>
--------------------------------------------------------------------
</w:t>
      </w:r>
      <w:r>
        <w:br/>
      </w:r>
      <w:r>
        <w:rPr>
          <w:rFonts w:ascii="Times New Roman"/>
          <w:b w:val="false"/>
          <w:i w:val="false"/>
          <w:color w:val="000000"/>
          <w:sz w:val="28"/>
        </w:rPr>
        <w:t>
1.   В связи с ..............
</w:t>
      </w:r>
      <w:r>
        <w:br/>
      </w:r>
      <w:r>
        <w:rPr>
          <w:rFonts w:ascii="Times New Roman"/>
          <w:b w:val="false"/>
          <w:i w:val="false"/>
          <w:color w:val="000000"/>
          <w:sz w:val="28"/>
        </w:rPr>
        <w:t>
     Вы будете в срок до "..." 
</w:t>
      </w:r>
      <w:r>
        <w:br/>
      </w:r>
      <w:r>
        <w:rPr>
          <w:rFonts w:ascii="Times New Roman"/>
          <w:b w:val="false"/>
          <w:i w:val="false"/>
          <w:color w:val="000000"/>
          <w:sz w:val="28"/>
        </w:rPr>
        <w:t>
     .........200...г. 
</w:t>
      </w:r>
      <w:r>
        <w:br/>
      </w:r>
      <w:r>
        <w:rPr>
          <w:rFonts w:ascii="Times New Roman"/>
          <w:b w:val="false"/>
          <w:i w:val="false"/>
          <w:color w:val="000000"/>
          <w:sz w:val="28"/>
        </w:rPr>
        <w:t>
     представлены к увольнению 
</w:t>
      </w:r>
      <w:r>
        <w:br/>
      </w:r>
      <w:r>
        <w:rPr>
          <w:rFonts w:ascii="Times New Roman"/>
          <w:b w:val="false"/>
          <w:i w:val="false"/>
          <w:color w:val="000000"/>
          <w:sz w:val="28"/>
        </w:rPr>
        <w:t>
     в запас (отставку) по 
</w:t>
      </w:r>
      <w:r>
        <w:br/>
      </w:r>
      <w:r>
        <w:rPr>
          <w:rFonts w:ascii="Times New Roman"/>
          <w:b w:val="false"/>
          <w:i w:val="false"/>
          <w:color w:val="000000"/>
          <w:sz w:val="28"/>
        </w:rPr>
        <w:t>
     подпункту "..." пункта "..." 
</w:t>
      </w:r>
      <w:r>
        <w:br/>
      </w:r>
      <w:r>
        <w:rPr>
          <w:rFonts w:ascii="Times New Roman"/>
          <w:b w:val="false"/>
          <w:i w:val="false"/>
          <w:color w:val="000000"/>
          <w:sz w:val="28"/>
        </w:rPr>
        <w:t>
     Правил прохождения лицами
</w:t>
      </w:r>
      <w:r>
        <w:br/>
      </w:r>
      <w:r>
        <w:rPr>
          <w:rFonts w:ascii="Times New Roman"/>
          <w:b w:val="false"/>
          <w:i w:val="false"/>
          <w:color w:val="000000"/>
          <w:sz w:val="28"/>
        </w:rPr>
        <w:t>
     офицерского состава военной 
</w:t>
      </w:r>
      <w:r>
        <w:br/>
      </w:r>
      <w:r>
        <w:rPr>
          <w:rFonts w:ascii="Times New Roman"/>
          <w:b w:val="false"/>
          <w:i w:val="false"/>
          <w:color w:val="000000"/>
          <w:sz w:val="28"/>
        </w:rPr>
        <w:t>
     службы и службы в запасе 
</w:t>
      </w:r>
      <w:r>
        <w:br/>
      </w:r>
      <w:r>
        <w:rPr>
          <w:rFonts w:ascii="Times New Roman"/>
          <w:b w:val="false"/>
          <w:i w:val="false"/>
          <w:color w:val="000000"/>
          <w:sz w:val="28"/>
        </w:rPr>
        <w:t>
     Вооруженных Сил 
</w:t>
      </w:r>
      <w:r>
        <w:br/>
      </w:r>
      <w:r>
        <w:rPr>
          <w:rFonts w:ascii="Times New Roman"/>
          <w:b w:val="false"/>
          <w:i w:val="false"/>
          <w:color w:val="000000"/>
          <w:sz w:val="28"/>
        </w:rPr>
        <w:t>
     Республики Казахстан.      
</w:t>
      </w:r>
      <w:r>
        <w:br/>
      </w:r>
      <w:r>
        <w:rPr>
          <w:rFonts w:ascii="Times New Roman"/>
          <w:b w:val="false"/>
          <w:i w:val="false"/>
          <w:color w:val="000000"/>
          <w:sz w:val="28"/>
        </w:rPr>
        <w:t>
2.   В связи с увольнением по 
</w:t>
      </w:r>
      <w:r>
        <w:br/>
      </w:r>
      <w:r>
        <w:rPr>
          <w:rFonts w:ascii="Times New Roman"/>
          <w:b w:val="false"/>
          <w:i w:val="false"/>
          <w:color w:val="000000"/>
          <w:sz w:val="28"/>
        </w:rPr>
        <w:t>
     указанному основанию в 
</w:t>
      </w:r>
      <w:r>
        <w:br/>
      </w:r>
      <w:r>
        <w:rPr>
          <w:rFonts w:ascii="Times New Roman"/>
          <w:b w:val="false"/>
          <w:i w:val="false"/>
          <w:color w:val="000000"/>
          <w:sz w:val="28"/>
        </w:rPr>
        <w:t>
     соответствии с 
</w:t>
      </w:r>
      <w:r>
        <w:br/>
      </w:r>
      <w:r>
        <w:rPr>
          <w:rFonts w:ascii="Times New Roman"/>
          <w:b w:val="false"/>
          <w:i w:val="false"/>
          <w:color w:val="000000"/>
          <w:sz w:val="28"/>
        </w:rPr>
        <w:t>
     законодательством 
</w:t>
      </w:r>
      <w:r>
        <w:br/>
      </w:r>
      <w:r>
        <w:rPr>
          <w:rFonts w:ascii="Times New Roman"/>
          <w:b w:val="false"/>
          <w:i w:val="false"/>
          <w:color w:val="000000"/>
          <w:sz w:val="28"/>
        </w:rPr>
        <w:t>
     Республики Казахстан Вам 
</w:t>
      </w:r>
      <w:r>
        <w:br/>
      </w:r>
      <w:r>
        <w:rPr>
          <w:rFonts w:ascii="Times New Roman"/>
          <w:b w:val="false"/>
          <w:i w:val="false"/>
          <w:color w:val="000000"/>
          <w:sz w:val="28"/>
        </w:rPr>
        <w:t>
     предоставляются следующие 
</w:t>
      </w:r>
      <w:r>
        <w:br/>
      </w:r>
      <w:r>
        <w:rPr>
          <w:rFonts w:ascii="Times New Roman"/>
          <w:b w:val="false"/>
          <w:i w:val="false"/>
          <w:color w:val="000000"/>
          <w:sz w:val="28"/>
        </w:rPr>
        <w:t>
     льготы и преимущества по 
</w:t>
      </w:r>
      <w:r>
        <w:br/>
      </w:r>
      <w:r>
        <w:rPr>
          <w:rFonts w:ascii="Times New Roman"/>
          <w:b w:val="false"/>
          <w:i w:val="false"/>
          <w:color w:val="000000"/>
          <w:sz w:val="28"/>
        </w:rPr>
        <w:t>
     трудовому устройству и 
</w:t>
      </w:r>
      <w:r>
        <w:br/>
      </w:r>
      <w:r>
        <w:rPr>
          <w:rFonts w:ascii="Times New Roman"/>
          <w:b w:val="false"/>
          <w:i w:val="false"/>
          <w:color w:val="000000"/>
          <w:sz w:val="28"/>
        </w:rPr>
        <w:t>
     материально-бытовому 
</w:t>
      </w:r>
      <w:r>
        <w:br/>
      </w:r>
      <w:r>
        <w:rPr>
          <w:rFonts w:ascii="Times New Roman"/>
          <w:b w:val="false"/>
          <w:i w:val="false"/>
          <w:color w:val="000000"/>
          <w:sz w:val="28"/>
        </w:rPr>
        <w:t>
     обеспечению: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Ознакомлены и согласны ли 
</w:t>
      </w:r>
      <w:r>
        <w:br/>
      </w:r>
      <w:r>
        <w:rPr>
          <w:rFonts w:ascii="Times New Roman"/>
          <w:b w:val="false"/>
          <w:i w:val="false"/>
          <w:color w:val="000000"/>
          <w:sz w:val="28"/>
        </w:rPr>
        <w:t>
     Вы с расчетом выслуги лет?      
</w:t>
      </w:r>
      <w:r>
        <w:br/>
      </w:r>
      <w:r>
        <w:rPr>
          <w:rFonts w:ascii="Times New Roman"/>
          <w:b w:val="false"/>
          <w:i w:val="false"/>
          <w:color w:val="000000"/>
          <w:sz w:val="28"/>
        </w:rPr>
        <w:t>
4.   Обеспечены ли Вы жилой 
</w:t>
      </w:r>
      <w:r>
        <w:br/>
      </w:r>
      <w:r>
        <w:rPr>
          <w:rFonts w:ascii="Times New Roman"/>
          <w:b w:val="false"/>
          <w:i w:val="false"/>
          <w:color w:val="000000"/>
          <w:sz w:val="28"/>
        </w:rPr>
        <w:t>
     площадью и где?      
</w:t>
      </w:r>
      <w:r>
        <w:br/>
      </w:r>
      <w:r>
        <w:rPr>
          <w:rFonts w:ascii="Times New Roman"/>
          <w:b w:val="false"/>
          <w:i w:val="false"/>
          <w:color w:val="000000"/>
          <w:sz w:val="28"/>
        </w:rPr>
        <w:t>
5.   В какой РВК (ГВК) Вас 
</w:t>
      </w:r>
      <w:r>
        <w:br/>
      </w:r>
      <w:r>
        <w:rPr>
          <w:rFonts w:ascii="Times New Roman"/>
          <w:b w:val="false"/>
          <w:i w:val="false"/>
          <w:color w:val="000000"/>
          <w:sz w:val="28"/>
        </w:rPr>
        <w:t>
     необходимо направить для 
</w:t>
      </w:r>
      <w:r>
        <w:br/>
      </w:r>
      <w:r>
        <w:rPr>
          <w:rFonts w:ascii="Times New Roman"/>
          <w:b w:val="false"/>
          <w:i w:val="false"/>
          <w:color w:val="000000"/>
          <w:sz w:val="28"/>
        </w:rPr>
        <w:t>
     постановки на воинский учет?      
</w:t>
      </w:r>
      <w:r>
        <w:br/>
      </w:r>
      <w:r>
        <w:rPr>
          <w:rFonts w:ascii="Times New Roman"/>
          <w:b w:val="false"/>
          <w:i w:val="false"/>
          <w:color w:val="000000"/>
          <w:sz w:val="28"/>
        </w:rPr>
        <w:t>
6.   Какие вопросы и просьбы Вы 
</w:t>
      </w:r>
      <w:r>
        <w:br/>
      </w:r>
      <w:r>
        <w:rPr>
          <w:rFonts w:ascii="Times New Roman"/>
          <w:b w:val="false"/>
          <w:i w:val="false"/>
          <w:color w:val="000000"/>
          <w:sz w:val="28"/>
        </w:rPr>
        <w:t>
     имеете к командованию?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Беседа проведена "____" _________________ 200 _____ г.
</w:t>
      </w:r>
    </w:p>
    <w:p>
      <w:pPr>
        <w:spacing w:after="0"/>
        <w:ind w:left="0"/>
        <w:jc w:val="both"/>
      </w:pPr>
      <w:r>
        <w:rPr>
          <w:rFonts w:ascii="Times New Roman"/>
          <w:b w:val="false"/>
          <w:i w:val="false"/>
          <w:color w:val="000000"/>
          <w:sz w:val="28"/>
        </w:rPr>
        <w:t>
      Подпись проводившего беседу __________________________________
</w:t>
      </w:r>
      <w:r>
        <w:br/>
      </w:r>
      <w:r>
        <w:rPr>
          <w:rFonts w:ascii="Times New Roman"/>
          <w:b w:val="false"/>
          <w:i w:val="false"/>
          <w:color w:val="000000"/>
          <w:sz w:val="28"/>
        </w:rPr>
        <w:t>
                                       (воинское звание, фамилия)
</w:t>
      </w:r>
      <w:r>
        <w:br/>
      </w:r>
      <w:r>
        <w:rPr>
          <w:rFonts w:ascii="Times New Roman"/>
          <w:b w:val="false"/>
          <w:i w:val="false"/>
          <w:color w:val="000000"/>
          <w:sz w:val="28"/>
        </w:rPr>
        <w:t>
</w:t>
      </w:r>
      <w:r>
        <w:br/>
      </w:r>
      <w:r>
        <w:rPr>
          <w:rFonts w:ascii="Times New Roman"/>
          <w:b w:val="false"/>
          <w:i w:val="false"/>
          <w:color w:val="000000"/>
          <w:sz w:val="28"/>
        </w:rPr>
        <w:t>
      Подпись увольняемого   _______________________________________
</w:t>
      </w:r>
      <w:r>
        <w:br/>
      </w:r>
      <w:r>
        <w:rPr>
          <w:rFonts w:ascii="Times New Roman"/>
          <w:b w:val="false"/>
          <w:i w:val="false"/>
          <w:color w:val="000000"/>
          <w:sz w:val="28"/>
        </w:rPr>
        <w:t>
                                      (воинское звание, фамилия)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ЛИСТ БЕСЕДЫ N 2
</w:t>
      </w:r>
      <w:r>
        <w:rPr>
          <w:rFonts w:ascii="Times New Roman"/>
          <w:b w:val="false"/>
          <w:i w:val="false"/>
          <w:color w:val="000000"/>
          <w:sz w:val="28"/>
        </w:rPr>
        <w:t>
</w:t>
      </w:r>
    </w:p>
    <w:p>
      <w:pPr>
        <w:spacing w:after="0"/>
        <w:ind w:left="0"/>
        <w:jc w:val="both"/>
      </w:pPr>
      <w:r>
        <w:rPr>
          <w:rFonts w:ascii="Times New Roman"/>
          <w:b w:val="false"/>
          <w:i w:val="false"/>
          <w:color w:val="000000"/>
          <w:sz w:val="28"/>
        </w:rPr>
        <w:t>
      с ____________________________________________________________
</w:t>
      </w:r>
      <w:r>
        <w:br/>
      </w:r>
      <w:r>
        <w:rPr>
          <w:rFonts w:ascii="Times New Roman"/>
          <w:b w:val="false"/>
          <w:i w:val="false"/>
          <w:color w:val="000000"/>
          <w:sz w:val="28"/>
        </w:rPr>
        <w:t>
            (воинское звание, фамилия, имя, отчество увольняемого)
</w:t>
      </w:r>
      <w:r>
        <w:br/>
      </w:r>
      <w:r>
        <w:rPr>
          <w:rFonts w:ascii="Times New Roman"/>
          <w:b w:val="false"/>
          <w:i w:val="false"/>
          <w:color w:val="000000"/>
          <w:sz w:val="28"/>
        </w:rPr>
        <w:t>
      представляемым к увольнению с военной службы в запас (отставку).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N пп|Содержание вопросов беседы |Ответы представляемого к увольнению
</w:t>
      </w:r>
      <w:r>
        <w:br/>
      </w:r>
      <w:r>
        <w:rPr>
          <w:rFonts w:ascii="Times New Roman"/>
          <w:b w:val="false"/>
          <w:i w:val="false"/>
          <w:color w:val="000000"/>
          <w:sz w:val="28"/>
        </w:rPr>
        <w:t>
--------------------------------------------------------------------
</w:t>
      </w:r>
      <w:r>
        <w:br/>
      </w:r>
      <w:r>
        <w:rPr>
          <w:rFonts w:ascii="Times New Roman"/>
          <w:b w:val="false"/>
          <w:i w:val="false"/>
          <w:color w:val="000000"/>
          <w:sz w:val="28"/>
        </w:rPr>
        <w:t>
1.   Сегодня мной будет подписано 
</w:t>
      </w:r>
      <w:r>
        <w:br/>
      </w:r>
      <w:r>
        <w:rPr>
          <w:rFonts w:ascii="Times New Roman"/>
          <w:b w:val="false"/>
          <w:i w:val="false"/>
          <w:color w:val="000000"/>
          <w:sz w:val="28"/>
        </w:rPr>
        <w:t>
     и направлено для реализации 
</w:t>
      </w:r>
      <w:r>
        <w:br/>
      </w:r>
      <w:r>
        <w:rPr>
          <w:rFonts w:ascii="Times New Roman"/>
          <w:b w:val="false"/>
          <w:i w:val="false"/>
          <w:color w:val="000000"/>
          <w:sz w:val="28"/>
        </w:rPr>
        <w:t>
     представление к увольнению 
</w:t>
      </w:r>
      <w:r>
        <w:br/>
      </w:r>
      <w:r>
        <w:rPr>
          <w:rFonts w:ascii="Times New Roman"/>
          <w:b w:val="false"/>
          <w:i w:val="false"/>
          <w:color w:val="000000"/>
          <w:sz w:val="28"/>
        </w:rPr>
        <w:t>
     Вас в запас (отставку) по 
</w:t>
      </w:r>
      <w:r>
        <w:br/>
      </w:r>
      <w:r>
        <w:rPr>
          <w:rFonts w:ascii="Times New Roman"/>
          <w:b w:val="false"/>
          <w:i w:val="false"/>
          <w:color w:val="000000"/>
          <w:sz w:val="28"/>
        </w:rPr>
        <w:t>
     подпункту "..." пункта "..." 
</w:t>
      </w:r>
      <w:r>
        <w:br/>
      </w:r>
      <w:r>
        <w:rPr>
          <w:rFonts w:ascii="Times New Roman"/>
          <w:b w:val="false"/>
          <w:i w:val="false"/>
          <w:color w:val="000000"/>
          <w:sz w:val="28"/>
        </w:rPr>
        <w:t>
     Правил прохождения лицами 
</w:t>
      </w:r>
      <w:r>
        <w:br/>
      </w:r>
      <w:r>
        <w:rPr>
          <w:rFonts w:ascii="Times New Roman"/>
          <w:b w:val="false"/>
          <w:i w:val="false"/>
          <w:color w:val="000000"/>
          <w:sz w:val="28"/>
        </w:rPr>
        <w:t>
     офицерского состава военной 
</w:t>
      </w:r>
      <w:r>
        <w:br/>
      </w:r>
      <w:r>
        <w:rPr>
          <w:rFonts w:ascii="Times New Roman"/>
          <w:b w:val="false"/>
          <w:i w:val="false"/>
          <w:color w:val="000000"/>
          <w:sz w:val="28"/>
        </w:rPr>
        <w:t>
     службы и службы в запасе 
</w:t>
      </w:r>
      <w:r>
        <w:br/>
      </w:r>
      <w:r>
        <w:rPr>
          <w:rFonts w:ascii="Times New Roman"/>
          <w:b w:val="false"/>
          <w:i w:val="false"/>
          <w:color w:val="000000"/>
          <w:sz w:val="28"/>
        </w:rPr>
        <w:t>
     Вооруженных Сил 
</w:t>
      </w:r>
      <w:r>
        <w:br/>
      </w:r>
      <w:r>
        <w:rPr>
          <w:rFonts w:ascii="Times New Roman"/>
          <w:b w:val="false"/>
          <w:i w:val="false"/>
          <w:color w:val="000000"/>
          <w:sz w:val="28"/>
        </w:rPr>
        <w:t>
     Республики Казахстан.      
</w:t>
      </w:r>
      <w:r>
        <w:br/>
      </w:r>
      <w:r>
        <w:rPr>
          <w:rFonts w:ascii="Times New Roman"/>
          <w:b w:val="false"/>
          <w:i w:val="false"/>
          <w:color w:val="000000"/>
          <w:sz w:val="28"/>
        </w:rPr>
        <w:t>
2.   В ходе первой беседы Вами 
</w:t>
      </w:r>
      <w:r>
        <w:br/>
      </w:r>
      <w:r>
        <w:rPr>
          <w:rFonts w:ascii="Times New Roman"/>
          <w:b w:val="false"/>
          <w:i w:val="false"/>
          <w:color w:val="000000"/>
          <w:sz w:val="28"/>
        </w:rPr>
        <w:t>
     заданы вопросы, по которым 
</w:t>
      </w:r>
      <w:r>
        <w:br/>
      </w:r>
      <w:r>
        <w:rPr>
          <w:rFonts w:ascii="Times New Roman"/>
          <w:b w:val="false"/>
          <w:i w:val="false"/>
          <w:color w:val="000000"/>
          <w:sz w:val="28"/>
        </w:rPr>
        <w:t>
     я даю нижеследующие ответы:
</w:t>
      </w:r>
      <w:r>
        <w:br/>
      </w:r>
      <w:r>
        <w:rPr>
          <w:rFonts w:ascii="Times New Roman"/>
          <w:b w:val="false"/>
          <w:i w:val="false"/>
          <w:color w:val="000000"/>
          <w:sz w:val="28"/>
        </w:rPr>
        <w:t>
     1)
</w:t>
      </w:r>
      <w:r>
        <w:br/>
      </w:r>
      <w:r>
        <w:rPr>
          <w:rFonts w:ascii="Times New Roman"/>
          <w:b w:val="false"/>
          <w:i w:val="false"/>
          <w:color w:val="000000"/>
          <w:sz w:val="28"/>
        </w:rPr>
        <w:t>
     2)      
</w:t>
      </w:r>
      <w:r>
        <w:br/>
      </w:r>
      <w:r>
        <w:rPr>
          <w:rFonts w:ascii="Times New Roman"/>
          <w:b w:val="false"/>
          <w:i w:val="false"/>
          <w:color w:val="000000"/>
          <w:sz w:val="28"/>
        </w:rPr>
        <w:t>
3.   Удовлетворены ли Вы 
</w:t>
      </w:r>
      <w:r>
        <w:br/>
      </w:r>
      <w:r>
        <w:rPr>
          <w:rFonts w:ascii="Times New Roman"/>
          <w:b w:val="false"/>
          <w:i w:val="false"/>
          <w:color w:val="000000"/>
          <w:sz w:val="28"/>
        </w:rPr>
        <w:t>
     полученными ответами?      
</w:t>
      </w:r>
      <w:r>
        <w:br/>
      </w:r>
      <w:r>
        <w:rPr>
          <w:rFonts w:ascii="Times New Roman"/>
          <w:b w:val="false"/>
          <w:i w:val="false"/>
          <w:color w:val="000000"/>
          <w:sz w:val="28"/>
        </w:rPr>
        <w:t>
4.   Обеспечены ли Вы жилой 
</w:t>
      </w:r>
      <w:r>
        <w:br/>
      </w:r>
      <w:r>
        <w:rPr>
          <w:rFonts w:ascii="Times New Roman"/>
          <w:b w:val="false"/>
          <w:i w:val="false"/>
          <w:color w:val="000000"/>
          <w:sz w:val="28"/>
        </w:rPr>
        <w:t>
     площадью и где?      
</w:t>
      </w:r>
      <w:r>
        <w:br/>
      </w:r>
      <w:r>
        <w:rPr>
          <w:rFonts w:ascii="Times New Roman"/>
          <w:b w:val="false"/>
          <w:i w:val="false"/>
          <w:color w:val="000000"/>
          <w:sz w:val="28"/>
        </w:rPr>
        <w:t>
5.   Будут ли у Вас еще вопросы
</w:t>
      </w:r>
      <w:r>
        <w:br/>
      </w:r>
      <w:r>
        <w:rPr>
          <w:rFonts w:ascii="Times New Roman"/>
          <w:b w:val="false"/>
          <w:i w:val="false"/>
          <w:color w:val="000000"/>
          <w:sz w:val="28"/>
        </w:rPr>
        <w:t>
     и просьбы к командованию?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Беседа проведена "____" _________________ 200 _____ г.
</w:t>
      </w:r>
      <w:r>
        <w:br/>
      </w:r>
      <w:r>
        <w:rPr>
          <w:rFonts w:ascii="Times New Roman"/>
          <w:b w:val="false"/>
          <w:i w:val="false"/>
          <w:color w:val="000000"/>
          <w:sz w:val="28"/>
        </w:rPr>
        <w:t>
</w:t>
      </w:r>
      <w:r>
        <w:br/>
      </w:r>
      <w:r>
        <w:rPr>
          <w:rFonts w:ascii="Times New Roman"/>
          <w:b w:val="false"/>
          <w:i w:val="false"/>
          <w:color w:val="000000"/>
          <w:sz w:val="28"/>
        </w:rPr>
        <w:t>
      Подпись проводившего беседу __________________________________
</w:t>
      </w:r>
      <w:r>
        <w:br/>
      </w:r>
      <w:r>
        <w:rPr>
          <w:rFonts w:ascii="Times New Roman"/>
          <w:b w:val="false"/>
          <w:i w:val="false"/>
          <w:color w:val="000000"/>
          <w:sz w:val="28"/>
        </w:rPr>
        <w:t>
                                       (воинское звание, фамилия)
</w:t>
      </w:r>
    </w:p>
    <w:p>
      <w:pPr>
        <w:spacing w:after="0"/>
        <w:ind w:left="0"/>
        <w:jc w:val="both"/>
      </w:pPr>
      <w:r>
        <w:rPr>
          <w:rFonts w:ascii="Times New Roman"/>
          <w:b w:val="false"/>
          <w:i w:val="false"/>
          <w:color w:val="000000"/>
          <w:sz w:val="28"/>
        </w:rPr>
        <w:t>
      Подпись увольняемого      ____________________________________
</w:t>
      </w:r>
      <w:r>
        <w:br/>
      </w:r>
      <w:r>
        <w:rPr>
          <w:rFonts w:ascii="Times New Roman"/>
          <w:b w:val="false"/>
          <w:i w:val="false"/>
          <w:color w:val="000000"/>
          <w:sz w:val="28"/>
        </w:rPr>
        <w:t>
                                     (воинское звание, фамилия)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