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371f" w14:textId="0f03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именной стипендии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ноября 1998 года N 243. Зарегистрирован в Министерстве юстиции Республики Казахстан 01.03. 1999 г. за N 698.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формирования потенциала квалифицированных специалистов финансово-кредитной системы Республики Казахстан, а также стимулирования организации фундаментальных научных и прикладных исследований в области развития финансовых рынков Правление Национального Банка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выплаты именной стипендии Национального Банка Республики Казахстан и ввести их в действие со дня государственной регистрации в органах юстиции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Управлению по работе с персоналом (Вайнталь Л.М.):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(Сизова С.И.) зарегистрировать настоящее постановление и Правила выплаты именной стипендии Национального Банка Республики Казахстан в органах юстиции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двухнедельный срок со дня государственной регистрации в органах юстиции Республики Казахстан довести настоящее постановление и Правила выплаты именной стипендии Национального Банка Республики Казахстан до сведения подразделений Национального Банка Республики Казахстан, а также государственных высших учебных заведений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постановления возложить на заместителя Председателя Национального Банка Республики Казахстан Аханова С.А.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1998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выплаты именной стипендии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определяют порядок выплаты именной стипендии (далее - стипендия) Национального Банка Республики Казахстан (далее - Национальный Банк) студентам и аспирантам государственных высших учебных заведений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Национальный Банк ежегодно учреждает не менее семи стипендий студентам и не менее трех стипендий аспирантам.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Стипендии назначаются в расчете на один учебный год и выплачиваются за счет бюджета (сметы расходов) Национального Банка.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Организация проведения конкурса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Национальный Банк ежегодно объявляет конкурс с целью выбора стипендиатов (далее - Конкурс). Решение (указание) об объявлении Конкурса принимается Председателем Национального Банка, о чем подразделение по работе с персоналом Национального Банка (далее - подразделение) готовит и представляет в установленном порядке на подпись Председателю Национального Банка соответствующий приказ.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Одновременно подразделение готовит и представляет в установленном порядке на подпись руководству Национального Банка проект приказа о создании конкурсной комиссии (далее - Комиссия), от имени которой (после подписания приказа) публикуется объявление о проведении Конкурса в официальных органах печати ("Егемен Казахстан" и "Казахстанская правда").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Комиссию возглавляет заместитель Председателя Национального Банка. Обязательный состав комиссии включает руководителей департаментов юридического, бухгалтерского учета, исследований и статистики, монетарных операций, банковского надзора, а также руководителей управлений планирования и контроля бюджета, по работе с персоналом, а также представителя государственного уполномоченного органа по вопросам образования.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Комиссия организует и проводит Конкурс. Для проведения Конкурса Комиссия должна утвердить тематику, план проведения Конкурса, размер предполагаемой стипендии.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Для решения организационных вопросов и проведения Конкурса Комиссия проводит заседания. Решения Комиссии принимаются на заседании Комиссии простым большинством голосов, при равенстве голосов, голос председателя Комиссии является решающим. Решение Комиссии должно отражаться в протоколе заседания Комиссии.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Участники Конкурса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Право на получение стипендии имеют студенты двух последних курсов и аспиранты, являющиеся гражданами Республики Казахстан, обучающиеся на очной основе по экономическим специальностям в государственных высших учебных заведениях Республики Казахстан (далее - Кандидаты).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Кандидаты должны иметь: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отличные показатели в учебе;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проявить способности в научной и исследовательской работе.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Для участия в Конкурсе Кандидаты представляют в Национальный Банк следующие документы (далее - Предложения):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произвольной формы об основаниях (кратко) и желании принять участие в Конкурсе;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копии документов, подтверждающие отличные показатели в учебе;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имеющиеся в наличии курсовые, дипломные, научные доклады, тезисы, рефераты и другие работы Кандидатов;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рекомендацию, решение Ученого Совета (либо органа управления) государственных высших учебных заведений о выдвижении данного Кандидата (с указанием обоснований) на получение стипендии.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Работы Кандидатов, указанные в подпункте 3 пункта 8 настоящих Правил, должны соответствовать тематике конкурса и следующим критериям: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актуальность;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неординарность (новизна);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научная значимость;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практическая применимость.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Комиссия вправе предъявлять дополнительные требования к Кандидатам. Дополнительные требования должны быть отражены в объявлении о проведении Конкурса, опубликованном в соответствии с пунктом 2 настоящих Правил.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Предложения принимаются Комиссией в течение двух месяцев со дня опубликования объявления о проведении Конкурса в официальных органах печати.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Комиссия вправе отклонить Предложения Кандидатов, если они не соответствуют требованиям настоящих Правил. Комиссией присваивается Предложениям Кандидатов, принятых к рассмотрению, порядковый номер.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целях облегчения рассмотрения Предложений Комиссия устанавливает им предварительный балл по следующим показателям: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отличные показатели в учебе - до пяти баллов;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способности в научной и исследовательской работе - до пяти баллов;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 каждому критерию, указанному в подпунктах 1-4 пункта 9 настоящих Правил, - до трех баллов.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По результатам всестороннего анализа Предложений Кандидатов, набравших не менее двадцати предварительных баллов, Комиссия проводит окончательные отбор стипендиатов и голосование по ним. Окончательное решение Комиссии выносится в установленном порядке на рассмотрение Совета директоров Национального Банка.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Итоги Конкурса, имена стипендиатов, утвержденных постановлением Советом директоров Национального Банка, а также десять лучших работ по решению Комиссии публикуются в информационном издании Национального Банка "Вестник Национального Банка Республики Казахстан".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выплаты и аннулирования стипендии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Подразделение в десятидневный срок после присуждения стипендии на основании постановления Совета директоров Национального Банка: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доводит соответствующую информацию до сведения государственных высших учебных заведений, в которых обучаются стипендиаты;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представляет копию постановления и соответствующее распоряжение, утвержденное в установленном порядке, в Операционное подразделение Национального Банка.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Операционное подразделение Национального Банка после получения необходимых документов ежемесячно перечисляет на счет государственных высших учебных заведений в течение учебного года утвержденные суммы стипендий.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Ученый совет высшего учебного заведения в течение учебного года представляет Комиссии следующую информацию о стипендиате: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перевода стипендиата на заочную форму обучения незамедлительно соответствующую справку;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 студента - результаты очередной экзаменационной сессии, другие сведения, характеризующие его достижения;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 аспиранта - сведения, характеризующие его достижения (рефераты докладов, опубликованных статей).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Совет директоров Национального Банка вправе принять решение об отзыве именной стипендии по предложению Комиссии в случаях: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перевода стипендиата на заочную форму обучения;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случае непредоставления и/или несвоевременного предоставления Ученым Советом государственного высшего учебного заведения необходимой информации о стипендиате;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случае снижения показателей в учебе;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случае совершения стипендиатом противоправного деяния.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Подразделение в случае отзыва стипендии на основании постановления Совета директоров должно: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незамедлительно представить соответствующие постановление и распоряжение в Операционное подразделение Национального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довести до сведения государственных высших учебных заведений, в которых обучаются стипендиаты, решение Национального Банка об отзыве стипендии.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