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c79" w14:textId="0e9b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валютных операций, связанных с движением капитала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27.10.1998 года N 204. Зарегистрировано в Министерстве юстиции Республики Казахстан 27.02.1999 г. за N 695. Утратило силу - постановлением Правления Национального Банка РК от 31 марта 2001 г. N 88 ~V011555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действующего валютного законодательства в 
соответствие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
изменений и дополнений в некоторые законодательные акты Республики 
Казахстан по вопросам банковской деятельности" от 11 июля 1997 г. 
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регистрации валютных операций, 
связанных с движением капитала, и ввести в действие со дня 
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Юридическому департаменту (Сизова С.И.) совместно с 
Департаментом исследований и статистики (Айманбетова Г.З.) 
зарегистрировать настоящее постановление и Правила регистрации 
валютных операций, связанных с движением капитала, в Министерстве 
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исследований и статистики (Айманбетова Г.З.) в 
двухнедельный срок со дня государственной регистрации в Министерстве 
юстиции Республики Казахстан довести настоящее постановление и Правила 
регистрации валютных операций, связанных с движением капитала, до 
сведения областных (территориальных) управлений (филиалов) 
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Положение о порядке регистрации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валютных операций, связанных с движением капитала, утвержденное 
постановлением Правления Национального Банка Республики Казахстан от 
24 апреля 1997 г. N 129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V970313_ </w:t>
      </w:r>
      <w:r>
        <w:rPr>
          <w:rFonts w:ascii="Times New Roman"/>
          <w:b w:val="false"/>
          <w:i w:val="false"/>
          <w:color w:val="000000"/>
          <w:sz w:val="28"/>
        </w:rPr>
        <w:t>
 , со дня государственной регистрации в 
Министерстве юстиции Республики Казахстан Правил регистрации валютных 
операций, связанных с движением капитала. 
     5. Контроль за исполнением настоящего постановления возложить на 
заместителя Председателя Национального Банка Республики Казахстан
Аханова С.А.
     Председатель 
     Национального Банка                                              
                             Правила
                  регистрации валютных операций,
                  связанных с движением капитала
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 соответствии с Законами 
Республики Казахстан "О валютном регулировании"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Z960054_ </w:t>
      </w:r>
      <w:r>
        <w:rPr>
          <w:rFonts w:ascii="Times New Roman"/>
          <w:b w:val="false"/>
          <w:i w:val="false"/>
          <w:color w:val="000000"/>
          <w:sz w:val="28"/>
        </w:rPr>
        <w:t>
  от 
24.12.1996 г. (статьи 5 и 11) и "О внешнем заимствовании и управлении 
внешним долгом"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Z970090_ </w:t>
      </w:r>
      <w:r>
        <w:rPr>
          <w:rFonts w:ascii="Times New Roman"/>
          <w:b w:val="false"/>
          <w:i w:val="false"/>
          <w:color w:val="000000"/>
          <w:sz w:val="28"/>
        </w:rPr>
        <w:t>
  от 10.04.97 г. (статья 15) и вытекающими из 
них полномочиями Национального Банка Республики Казахстан по 
установлению порядка проведения и организации учета операций, 
связанных с движением капитала, предусматривающих переход (перемещение)
средств от нерезидентов в пользу резидентов.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Настоящими Правилами определен порядок регистрации следующих 
видов валютных операций, связанных с движением капитала, 
предусматривающих переход (перемещение) средств от нерезидентов в пользу 
резидентов: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получения кредитов на срок более 180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осуществления расчетов, связанных с кредитованием нерезидентами 
экспортных сделок резидентов на срок более 180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осуществления расчетов, связанных с кредитованием резидентами 
нерезидентов на срок более 180 дней, при экспортных сделках;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осуществления расчетов, связанных с кредитованием нерезидентами 
резидентов по импортным сделкам на срок более 180 дней;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инвестиций нерезидентов в Республику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переводов в оплату имущественных и иных прав на недвижимость.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Валютные операции, связанные с движением капитала, 
предусматривающие переход (перемещение) средств от нерезидентов в 
пользу резидентов, осуществляются без ограничений.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Регистрации подлежат валютные операции, связанные с движением 
капитала, предусматривающие поступления средств в Республику Казахстан 
в сумме, превышающей 100 тысяч долларов США или соответствующий 
эквивалент в другой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Регистрация в соответствии с настоящими Правилами производится 
в целях осуществления статистического учета информации по операциям, 
связанным с движением капитала, осуществляемым нерезидентами в Республику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Регистрация операций, связанных с движением капитала, 
производится в соответствующих областных филиалах Национального Банка 
Республики Казахстан (далее - филиал) в течение месяца после 
вступления в силу соответствующего договора, кредитного или 
инвестиционного соглашения, контракта и т.д. (далее - Договор) по 
месту нахождения резидента-участника операции или банка, 
обслуживающего Договор, за исключением случаев, предусмотренных 
пунктом 24 главы 3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Порядок регистрации включает регистрацию представленного 
Договора и последующее ежеквартальное представление сведений в филиал 
о фактическом движении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Регистрация в филиале операций, связанных с движением капитала,
осуществляется в течение 10 рабочих дней с момента представления 
полного перечня необходимых документов. После проведения регистрации 
выдается свидетельство о регистрации установленного образца 
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Ответственность за осуществление регистрации операций, 
связанных с движением капитала, несет резидент-участник операции 
(сторона Договора).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Регистрация операций, связанных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 получением резидентами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Резиденты Республики Казахстан, осуществляющие 
негосударственное внешнее заимствование, обязаны регистрировать 
Договоры о внешних займах, имеющих государственные гарантии - в 
Министерстве финансов Республики Казахстан, не имеющих государственных 
гарантий - в Национальном Банке Республики Казахстан. Импорт товаров и 
услуг, поступающий по кредитам, имеющим государственную гарантию или 
по линии официальных займов Правительства Республики Казахстан 
регистрации в Национальном Банке Республики Казахстан не подлежит.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Для регистрации Договоров в соответствующий филиал необходимо 
представить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заявление на регистрацию Договора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копию Договора;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график поступления средств (освоения) и погашения задолженности 
(приложение 3);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подтверждение (для небанковских юридических лиц) 
уполномоченного банка-резидента, о согласии обслуживания кредита.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Все изменения и дополнения, возникающие в период действия 
Договора, сообщаются резидентом-участником операции в филиал.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Резиденты-участники операции представляют в филиал сведения,
отражающие фактическое движение средств по зарегистрированному 
Договору, по установленной форме (приложение 4) до 10 числа месяца, 
следующего за отчетным кварталом.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Резиденты-участники операции (банки) представляют сведения 
в филиал, отражающие фактическое движение средств по 
зарегистрированному кредитному Договору, по установленной форме 
отчетности (приложение 5) до 10 числа месяца, следующего за отчетным 
кварталом.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Резиденты-участники операции, привлекающие иностранные 
кредиты и обслуживаемые через счета в иностранных банках за рубежом, 
обязаны представлять сведения по всем иностранным кредитам до 15 числа 
после отчетного квартала в Департамент исследований и статистики 
Национального Банка Республики Казахстан по установленной форме 
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Регистрация Договоров, предусматривающих осуществление 
расчетов, связанных с кредитованием резидентами и нерезидентами 
экспортных и нерезидентами импортных сделок на срок более 180 дней, 
осуществляется в соответствии с пунктами 9-14 главы 2 настоящих Правил.
При регистрации операций, по которым завершено таможенное оформление, 
необходимо представлять копии грузовых таможенных деклараций (ГТД). 
Ежеквартально, для подтверждения сведений по представленной форме 
отчетности (приложение 4), предъявлять в филиал копии ГТД.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Регистрация иных операций, связанных с движением капитала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иным операциям, связанным с движением капитала, относятся 
иностранные прямые и портфельные инвестиции, осуществляемые в 
Республику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Прямые инвестиции - вложения капитала, имеющие основной целью 
приобретение прямо или косвенно контроля над юридическим лицом (т.е. 
более 10 % уставного капитала): взносы в акционерный и приравненный к 
нему капитал (в том числе в товарной форме), кредиты, займы прямого 
инвестора (в том числе в товарной форме), независимо от срока 
предоставления; реинвестиции.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Портфельные инвестиции - вложения капитала в виде приобретения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ценных бумаг, основной целью которых является получение доходов на 
вложенный капитал. 
     16. Для регистрации прямых инвестиций в соответствующий филиал 
необходимо представить следующие документы:  
     - заявление на регистрацию иных операций, связанных с движением 
капитала (приложения 6, 7, 8); 
     - копию свидетельства о государственной регистрации юридического 
лица - резидента; 
     - копию ГТД по инвестициям, осуществляемым в товарной форме, по 
которым завершено таможенное оформление; 
     - для физических лиц - документы, удостоверяющие личность 
(паспорт и его копия); 
     - копию Договора. 
    17. Кредиты, займы прямых инвесторов подлежат регистрации согласно 
пунктам 10-14 главы 2 настоящих Правил.
    18. Для регистрации портфельных инвестиций в соответствующий филиал 
необходимо представить следующие документы:
    - заявление на регистрацию иных операций, связанных с движением 
капитала (приложения 6, 8);
    - копию свидетельства о государственной регистрации юридического лица 
- резидента;
    - для физических лиц - документы, удостоверяющие личность (паспорт 
и его копия);
    - копию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Регистрация прямых и портфельных инвестиций, переводов в 
оплату имущественных и иных прав на недвижимость, осуществляется при 
каждом изменении условий Договора, включая изменение сроков его 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Для операций, связанных с движением капитала в форме покупки 
государственных ценных бумаг Республики Казахстан в иностранной валюте,
регистрации в Национальном Банке Республики Казахстан подлежат сделки 
с ценными бумагами в иностранной валюте, осуществляемые на первичном 
рынке ценных бумаг. Информация об обращении ценных бумаг в иностранной 
валюте на вторичном рынке ценных бумаг запрашивается Национальным 
Банком Республики Казахстан в Министерстве финансов.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Орган, осуществляющий регистрацию сделок с государственными 
ценными бумагами Республики Казахстан (Уполномоченный депозитарий), 
ежемесячно представляет Национальному Банку Республики Казахстан 
информацию по операциям, связанным с движением капитала в форме 
государственных ценных бумаг Республики Казахстан, осуществляемым на 
первичном и на вторичном рынках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Резидент, до окончательного осуществления зарегистрированной 
операции ежеквартально представляет в филиал информацию о фактическом 
осуществлении платежей по установленной форме (приложение 9) до 10 
числа месяца, следующего за отчетным кварталом.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Регистрация переводов в оплату имущественных и иных прав на 
недвижимость осуществляется в соответствии с пунктом 16 главы 3 настоящих 
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Сделки, представляющие собой иные операции, связанные с 
движением капитала в виде продажи нерезидентам государственного пакета 
акций предприятий или приобретения нерезидентами прав на недвижимость, 
одной из сторон которых являются органы государственного управления 
Республики Казахстан, подлежат регистрации в Национальном Банке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4.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Регистрация операций, связанных с движением капитала, 
производится Национальным Банком Республики Казахстан без каких-либо 
обязательств со стороны Национального Банка Республики Казахстан в 
отношении обязательств участников по зарегистрированным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Ответственность за нарушение настоящих Правил наступает в 
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
 Национального Банка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
                                          от 27 октября 1998 года N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Регистрационное свидетельство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Настоящим Национальный Банк Республики Казахстан свидетельствует 
о регистрации операции, связанной с движением капитала, осуществленного
на основании_________________________________________________________
                 (название документа, номер, дата)
_____________________________________________________________________
заключенного между:
1)___________________________________________________________________
            (наименование, страна, уполномоченное лицо)
_____________________________________________________________________
2)___________________________________________________________________
            (наименование, страна, уполномоченное лицо)
_____________________________________________________________________
Общая сумма сделки  _________________________________________________
                              (цифрами и прописью)
сроком  до "_______"_____________________  199___г. 
предназначена для ___________________________________________________
                              (классификация сделки)
_____________________________________________________________________
Валюта договора  ____________________________________
Для сделок, осуществляемых в форме покупки ценных бумаг _____________
                                                    (вид ценных бумаг)
_____________________________________________________________________
Номинальная стоимость 1 шт. _______________________
Количество ценных бумаг ___________________________
Сумма сделки ______________________________________
                         (цифрами и прописью)
     Дата регистрации "____"_____________________199__г.
     Данная регистрация произведена без каких-либо обязательств со 
стороны Национального Банка Казахстана по данной операции.
Начальник/Заместитель 
начальника 
Областного филиала
Национального банка
Республики Казахстан                       __________________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Приложение N 1 к форме 16-ИК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"Отчет по использованию и
                                      погашению иностранных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Расшифровка погашения основного долга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сопутствующих платежей по их видам (назначению)
             за ____________________квартал 19___г.
______________________________________________________________________
Кредитная линия!Номер меж!Наи!Общая!Вид         !Дата!Сумма!Источ!Штраф
(банк-кредитор)!банковско!ме-!сумма!(назначение)!пла-!плате!ник  !за     
               !го кредит!но-!плате!платежа     !тежа!жа   !финан!про-
               !ного сог-!ва-!жей  !------------!    !     !сиро-!сроч-
               !лашения  !ние!за   !Комиссия по !    !     !вания!ку
               !         !ва-!отчет!обработке   !    !     !плате!пла-
               !         !лю-!ный  !Страховой   !    !     !жа   !тежа
               !         !ты !пери-!взнос       !    !     !     !
               !         !   !од   !Проценты за !    !     !     !
               !         !   !     !кредит      !    !     !     !
               !         !   !     !Погашение   !    !     !     !
               !         !   !     !кредита     !    !     !     !
               !         !   !     !Комиссия по !    !     !     !
               !         !   !     !остаткам    !    !     !     !
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Примечание: Изменение, дополнение перечня видов (комиссия по обработке 
(кредитору), страховой взнос (платежи), проценты за кредит, комиссия 
по остаткам платежей, погашение кредита (амортизационный платеж и др.),
платежей, зафиксированных в указаниях по составлению данной 
отчетности, производится только по согласованию с Министерством 
финансов Республики Казахстан. А20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Инструкция по заполнению отчета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предназначен для учета задолженности, освоения и погашения 
иностранных кредитов, предоставленных Правительству Республики 
Казахстан, банкам, предприятиям и организациям под гарантию 
Правительства Казахстан, также субъектам хозяйствования Республики 
Казахстан под гарантии уполномоченных банков и других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отчет включается информация по всем без исключения 
индивидуальным (межбанковским) кредитным соглашениям и прямым 
договорам (контрактам) организаций Республики Казахстан с 
инофирмами-экспортерами.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составляется в разрезе кредитных линий (рамочных или 
генеральных кредитных соглашений Республики Казахстан с другими 
государствами) с подведением итоговой строки "Всего": по всем числовым 
графам (гр.5-гр.15) в валюте отчета - долларах США (US$).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кредитной линии в гр. А указывается ее наименование, 
включающее наименование страны и банка-кредитора в гр. Г - 
наименование валюты, в которой подводятся итоги по данной кредитной 
линии. Отчитывающиеся банки (организации) могут использовать любую 
валюту, по которой устанавливается курс к тенге Национальным банком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межбанковским индивидуальным кредитным соглашениям (ИКС), входящим 
в кредитную линию, в гр. указывается ее номер. В гр. Д указывается 
наименование валюты, в которой по данной ИКС заполняются все ее показатели 
отчета, в гр. 1 - сумма кредита. В гр. 2, 3, 4, 5, 6 заполняются сводные 
(по обслуживаемым контрактам) суммы освоения кредитных средств. В гр. 7-17 
заполняется информация по остаткам, произведенным платежам к 
прогнозируемым суммам платежей по кредитным обязательствам. В графе 7 
отражается остаток подлежащего погашению основного долга на начало 
отчетного квартала, в гр.8-10 - суммы погашения основного долга с начала 
выплат и за отчетный период. В гр. 11-1 суммы всех выплаченных 
сопутствующих кредитам платежей (авансовые платежи, страховые взносы, 
проценты за кредит Комиссии участникам кредитных соглашений и т.д.), 
осуществленных с начала их выплат (гр.11), в отчетном периоде (гр.12) 
включая штрафы за просрочку платежей. В гр.13 - суммы процентов за кредит 
с начала освоения. В гр. 14-15 заполняются платежи в счет погашения 
процентов за кредит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гр.16-17 показываются прогнозируемые общие суммы выплат, 
подлежащие обязательному погашению в следующем квартале и до конца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гр. 18-21 - общие суммы задолженности, не погашенной в срок по 
основному долгу, и по сопутствующим платежам.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ИКС обслуживает один контракт, то в гр.Б и В указывается 
импортер и экспортер соответственно. Если ИКС обслуживает более одного 
контракта, отражение информации по освоению кредитов производится 
путем заполнения строк де в гр. А указывается номер контракта, в гр. Б 
и В - импортер и экспортер соответственно. Для каждого контракта (если 
один, то в строке ИКС) заполняются гр. 2, 3 и 4. В случае отражения 
более одного факта освоения (гр. 3 и 4), используются следующие ниже 
строки отчета. В последней строке по данному контракту (если он один, 
то в строке ИКС) заполняются гр. и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по кредитной линии заполняется информация более, чем по 
одному индивидуальному кредитному соглашению или по прямому договору, 
то необходимо по всем графам отчета (исключая графы (А, Б, В, Г) 
рассчитать и заполнить строку "Итого:" по кредитной линии в валюте, 
выбранной для данной кредитной линии. Показатели ИКС, учитываемые в 
валютах, отличной от выбранной, переводятся в нее по курсу валют к 
тенге Национального банка Республики Казахстан, установленному на 
последний календарный день отчетного квартала.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завершению заполнения отчета информацией по обслуживаемым 
кредитам аналогичным образом расчитывается и заполняется строка "Всего:" 
(в долларах США).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Суммы, указанные в графах 9, 12 подлежат расшифровке по видам и 
датам платежей в Приложении N 1 к отчету. "Расшифровка погашения 
основного долга и сопутствующих платежей по их видам (назначению)".
Перечень видов платежей устанавливается условиями, подписанными 
сторонами и зарегистрированных в Министерстве финансов кредитных 
соглашений. По каждому платежу в расшифровке заполняется его вид, 
(гр.2), дата платежа (гр.3), сумма платежа (гр.4), источник 
финансирования платежа (гр.5) и сумма штрафа за просрочку платежа (гр.
6). Сумма всех видов платежей штрафов по данной ИКС в расшифровке 
должна быть равна сумме граф 9 и 12 по этой ИКС в форме отчета.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заполнении отчета за третий квартал в графах 6, 17 следует 
указывать суммы прогнозируемого освоения погашения кредита с 
сопутствующими расходами в четвертом квартале текущего года и всего 
следующего года. В отчете за четвертый квартал в графах 5, 6, 16, 17 
указываются соответствующие суммы следующего за отчетным года и его 
первого квартала.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Отчет подписывается ответственным исполнителем и первым 
руководителем уполномоченного банка (организации).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
                                          от 27 октября 1998 года N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ЗАЯВЛЕНИЕ N___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От 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На регистрацию договора
гор.___________________                     "____"______________19__г.
Договор N____ от "____"____________19___г.  _________________________
                                 (цель и назначение кредита или ссуды)
Составлено на срок __________________________________________________ 
Представлены следующие документы:
1. __________________________________________________________________
                 (наименование документа, номер, дата оформления)
2. __________________________________________________________________
3. __________________________________________________________________
4. __________________________________________________________________
5. __________________________________________________________________
Кредитор  ___________________________________________________________
    (наименование и полный адрес; банковские реквизиты, телефон, факс)
_____________________________________________________________________
_____________________________________________________________________
_____________________________________________________________________
           (полные имена и должности уполномоченных лиц)
_____________________________________________________________________
_____________________________________________________________________
Заемщик _____________________________________________________________
      (наименование, полный адрес; банковские реквизиты; телефон, факс)
_____________________________________________________________________
_____________________________________________________________________
               (полные имена и должности уполномоченных лиц)
_____________________________________________________________________
Сумма кредита _______________________________________________________
                        (сумма цифрами и прописью)
_____________________________________________________________________
Валюта кредита ______________________________________________________
Сектор экономики резидента (заемщика или кредитора) _________________
Отношение кредитора-нерезидента к заемщику (отметить)
 ______________                     ______________
!              !                    !             !
 -------------- Совладелец заемщика ---------------другое
Тип кредита (отметить)                      
______               _______        _______                _______     
!     !инвестиционный!     !товарный!     !рефинансирование!     !прочие
-------              -------        -------                -------
Территория реализации_________________________________________________
                    (регион или область для привлекаемых в РК кредитов)
Ставка вознаграждения (интереса) за пользование кредитом__________годовых
(в случае плавающей ставки вознаграждения (интереса) указать базу ее 
исчисления и размер маржи)    
Неустойка за просроченные платежи 
              по основной сумме долга ______  ________________________
              по вознаграждению (интересу)____________________________
Прочие условия _______________________________________________________
______________________________________________________________________
______________________________________________________________________
___________________________________         __________________________
(Должность уполномоченного лица)                     (Ф.И.О.)       
  Печать                Дата                     Подпись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
                                          от 27 октября 1998 года N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График поступления средств и погашения задолженности
______________________________________________________________________
Поступление средств!           Платежи по обслуживанию
----------------------------------------------------------------------
   дата  !  сумма  !    дата  !   погашение   !  оплата вознаграждения
         !         !          !основного долга!       (интереса) 
----------------------------------------------------------------------     
                              Руководитель _________________________
                                                (подпись)
                              "______"______________ 19____г.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
                                          от 27 октября 1998 года N 204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Сведения об освоении и обслуживании кредита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за _________квартал 19___г.
_________________________        Номер регистрационного
   (название заемщика)           свидетельства НБК ______________ 
_________________________                                           
   (название кредитора)          дата выдачи ____________________
_________________________                                                  
  (наименование валюты)
                                                          (тыс.)
----------------------------------------------------------------------     
           А. Задолженность на начало отчетного периода 
----------------------------------------------------------------------     
 1. Остаток основного долга
    из них:
    1а. просроченные платежи по погашению основного долга
 2. просроченные  платежи по оплате вознаграждения (интересов)
 3. просроченные комиссионные и другие платежи
 4. неоплаченные штрафы за просроченные платежи
 5. Всего (1+2+3+4)
----------------------------------------------------------------------     
                       Б. Операции за квартал
 6. Освоено:
 7. в том числе в виде денег
 8. начислено платежей в счет погашения основного долга
 9. начислено платежей по оплате вознаграждения (интереса)
10. в том числе подлежит капитализации
11. начислено комиссионных платежей
12. начислено пени за просроченные платежи
13. погашено основного долга
14. в том числе в виде денег
15. оплачено вознаграждений (интереса)
16. оплачено комиссионных и других платежей
17. оплачено штрафов за просроченные платежи
18. Всего платежей (13+15+16+17)
----------------------------------------------------------------------     
        В. Задолженность на конец отчетного периода
19. Остаток основного долга (1+6-13) из них:
19а.просроченные платежи по погашению основного долга (1а+8-13)
20. просроченные платежи по оплате (вознаграждения интереса) (2+9-10-15)
21. просроченные комиссионные и другие платежи (3+11-16)
22. неуплаченные штрафы за просроченные платежи (4+12-17)
23. Всего сумма долга (19+20+21+22)
 "___"______19__г.                 Руководитель______________
 _________________                 Главный бухгалтер_________
(исполнитель,телефон)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
                                          от 27 октября 1998 года N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Государственная статистическая отчетность
  Представляется в соответствии со ст. 13 Закона 
  "О государственной статистике в Республике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Кому предоставляется _________________________________________________
                                       (Наименование)
                      ________________________________________________
                                     (Адрес получателя)
Уполномоченный банк   _______________________________________________
Адрес   _____________________________________________________________
                              Отчет
             об использовании и погашении иностранных 
                 кредитов за___ квартал 199__года
----------------------------------------------------------------------
Наимено!Импортер!Экспор!Наиме!Сумма! Ссудная задолженность по займу
вание  !(наимено!тер   !нова-!креди!  (освоено кредитных средств)
кредит-!вание ор!(стра-!ние  !та   !----------------------------------
ной ли-!ганиза- !на кре!валю-!(зай-!на на! в отчетном !    Прогноз
нии и  !ции,пред!дитора!ты   !ма) -!чало !   периоде  !
период !приятия-!наиме-!     !всего!отчет!----------------------------
ее дей-!получате!нова- !     !в со-!ного !Дата !Сумма !Подле!Подлежит     
ствия  !ля креди!ние   !     !ответ!перио!     !      !жит  !освоению
(дата  !та)     !креди-!     !ствии!да   !     !      !освое!до конца
начала !        !тора) !     !с ге-!     !     !      !нию в!года
освое- !        !      !     !не-  !     !     !      !следу!
ния и  !        !      !     !раль-!     !     !      !ющем !
конеч- !        !      !     !ным  !     !     !      !квар-!
ного   !        !      !     !кре- !     !     !      !тале !
срока  !        !      !     !дит- !     !     !      !     !
погаше-!        !      !     !ным  !     !     !      !     !
ния),но!        !      !     !согла!     !     !      !     !
мер меж!        !      !     !шени-!     !     !      !     !
банков-!        !      !     !ем   !     !     !      !     !
ского  !        !      !     !     !     !     !      !     !
кредит-!        !      !     !     !     !     !      !     !
ного   !        !      !     !     !     !     !      !     ! 
соглаше!        !      !     !     !     !     !      !     !
ния,   !        !      !     !     !     !     !      !     !
контрак!        !      !     !     !     !     !      !     !
та     !        !      !     !     !     !     !      !     !
----------------------------------------------------------------------     
   А   !   Б    !  В   !  Г  !  1  !  2  !  3  !  4   !  5  !   6
----------------------------------------------------------------------     
Всего
Итого
----------------------------------------------------------------------     
     Примечание: Приведение показателей к определенной в отчете валюте 
производится по курсу Национального банка к тенге на дату отчета, т.е 
на последний календарный день отчетного квартала.
     "___" _____________ 199 __ г.
  ________________________________
 (Фамилия и N телефона исполнителя)
(Продолжение таблицы)
----------------------------------------------------------------------     
  1    !   2    ! 3  !  4  !   5    !    6     !   7   !  8  !   9
-----------------------------------------------------------------------    
Формы  !Регистра!Типа!Минис!Организа!Территории!Отрасли!Формы!Контроль-
Докумен!ционного!пред!терст!ционно  !по СОАТО  !по     !собст!ная 
та по  !номера  !прия!ва   !правовой!          !ОКОНХ  !вен- !сумма
ОКУД   !хозяйст-!тия !(ве- !формы по!          !(ОКЭД) !ности!
       !вующего-!    !домст!КОПФ    !          !       !по   !
       !субъекта!    !ва)по!        !          !       !ОКФС !
       !(ОКПО)  !    !СООГУ!        !          !       !     !
-----------------------------------------------------------------------    
0606523                     КОД
-----------------------------------------------------------------------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Форма 16-ИК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Утверждена постановлением 
                                              Госкомстата РК
                                          от 12 июня 1995 г. N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Почтовая-квартальная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Представляют уполномоченные 
                                     на привлечение и обслуживание 
                                     иностранных кредитов банки 
                                     в целом по системе банка 
                                     до 10 числа после отчетного 
                                     периода:
                                     1. Статистическому органу по 
                                        месту нахождения
                                     2. Министерству финансов 
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    
Остаток!Погашение основного долга!  Выплачено сопутствующих !Платежи в
основно!-------------------------!          платежей        !счет пога-
го дол-!Всего !в отчетном периоде!--------------------------!шения про-
га(ссуд!с нача!------------------!с начала!в отчет!Сумма    !центов за
ной    !ла вып!Платежи !Платежи  !действия!ном    !процентов!кредит в
задол- !плат  !причита !произве- !кредита !периоде!за кредит!отчетном
женнос-!      !ющиеся  !денные   !        !       !с начала !периоде
ти) по !      !        !         !        !       !освоения !----------
кредиту!      !        !         !        !       !         !причи!про-
на ко- !      !        !         !        !       !         !тающи!из-
нец от-!      !        !         !        !       !         !еся  !ве-
четного!      !        !         !        !       !         !     !ден-
периода!      !        !         !        !       !         !     !ные
----------------------------------------------------------------------     
    7  !   8  !   9    !   10    !   11   !   12  !   13    !  14 ! 15
-----------------------------------------------------------------------    
Руководитель              ______________________
Ответственный исполнитель ______________________
                              (Ф И О, телефон)
(Продолжение таблицы)
-----------------------------------------------------------------------    
Прогнозируемая общая!          Общая сумма задолженности
сумма выплат        !
-----------------------------------------------------------------------    
Подлежит !Подлежит  !основного долга не ! сопутствующих платежей не 
обязатель!обязатель-!погашенного в срок ! погашенных в срок
ному пога!ному пога-!-------------------!------------------------------
шению в  !шению до  !на начало!на конец !на начало отчетного! на конец 
следующем!конца года!отчетного!отчетного!периода            ! отчетного 
квартале !          !периода  !периода  !                   !периода
-------------------!---------------------------------------------------
  16     !   17    !     18   !    19   !        20         !   21
-------------------!---------------------------------------------------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     
                                          от 27 октября 1998 года N 204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Национальный 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Заявление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от ___________________________________
             на регистрацию иных операций, связанных с
                        движением капитала
гор.________________________                 "_____"___________199__г.
Договор N___ от "___"_____19  г._____________________________________
                                (сектор экономики и цель инвестиции)
_____________________________________________________________________
Возможные изменения, дополнения к основному Договору:
1.___________________________________________________________________
       (наименование документа, номер, дата оформления)
2.___________________________________________________________________
3.___________________________________________________________________
4.___________________________________________________________________
5.___________________________________________________________________
Объект инвестирования________________________________________________
     (наименование, полный адрес, банковские реквизиты, телефон, факс)
_____________________________________________________________________
Инвестор_____________________________________________________________
    (наименование, полный адрес, банковские реквизиты, телефон, факс)
_____________________________________________________________________
            (полные имена и должности уполномоченных лиц)
Сумма договора_______________________________________________________
                           (цифрами и прописью)
Валюта договора______________________________________________________
Сектор экономики инвестора___________________________________________
Тип операции (отмечает Нацбанк):
прямые инвестиции( ) 
портфельные инвестиции ( )
прочее ( )
Для сделок, осуществляемых в форме ценных бумаг______________________
                                                (вид ценных бумаг)
Номинальная стоимость 1 шт. _________________________________________
Количество ценных бумаг _____________________________________________
Сумма сделки   ______________________________________________________
                               (цифрами и прописью)
Должность уполномоченного лица______________ Ф.И.О. _________________
Печать                          Дата                        Подпись
Заявление принимается к рассмотрению только с приложениями 1 или 2 к 
Заявлению.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Заявлению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
                                          от 27 октября 1998 года N 204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Заполняется клиентом при подаче заявления на регистрацию в 
Национальном Банке Казахстана иных операций, связанных с движением 
капитала, осуществляемых с применением валюты Республики Казахстан, 
иностранной валюты.
1. Наименование, номер, дата договора, контракта и т.д. ______________
   ___________________________________________________________________
2. Участвующие стороны:
   а) резидент Республики Казахстан  _________________________________
______________________________________________________________________
             (наименование, почтовый адрес, телефон, факс)
   б) нерезидент Республики Казахстан_________________________________
______________________________________________________________________
         (наименование, страна, почтовый адрес, телефон, факс)
3. Суть операции    __________________________________________________
______________________________________________________________________
4. Сумма сделки   ____________________________________________________
______________________________________________________________________
                          (цифрами, прописью)              
5. Суммы, полученные ранее юридическим лицом-резидентом по данному 
   договору от нерезидента: __________________________________________
___________________________
                   (указать даты и суммы платежей)
______________________________________________________________________
6. Дата регистрации юридического лица-резидента РК, регистрационный 
   N__________________
7. Уставный капитал юридического лица-резидента по уставным документам 
______________________________________________________________________
                          (сумма)
8. Уставный капитал юридического лица-резидента фактический, на дату 
   заполнения заявления    ___________________________________________
                                            (сумма)
9. Доля инвестора в уставном капитале объекта инвестирования на дату 
   заполнения заявления:
           - в % ________________________________________
           - в стоимостном выражении ____________________
                                          (сумма)
           в том числе:   
           - в виде денег  ______________________________
           - в виде товаров, оборудования и т.д. ________
10. Дополнительная информация:  ______________________________________
______________________________________________________________________
________________________________   ___________________________________     
     (наименование клиента)               (Ф.И.О., телефон) 
________________________________
(уполномоченное лицо, должность)
________________________________    __________________________________
      (дата заполнения)                      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Заявлению                            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     
                                          от 27 октября 1998 года N 204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Заполняется  клиентом при подаче заявления на регистрацию в 
Национальном Банке Казахстана иных операций, связанных с движением 
капитала, осуществляемых с использованием ценных бумаг.
1. Наименование, номер, дата договора, контракта и т.д. ______________
______________________________________________________________________
2. Участвующие стороны:
   а) резидент Республики Казахстан __________________________________
                          (наименование, почтовый адрес, телефон, факс)
   ___________________________________________________________________
   б) нерезидент Республики Казахстан ________________________________
                  (наименование, страна, почтовый адрес, телефон, факс)
   ___________________________________________________________________
3. Эмитент ___________________________________________________________
4. Вид ценных бумаг  _________________________________________________
5. Суть операции  ____________________________________________________
6. Номинальная стоимость 1 шт. ц.б. ________________________
7. Количество ценных бумаг
   (их фактическая доля в уставном капитале эмитента, в %) ___________
8. Сумма сделки ______________________________________________________
                                (цифрами, прописью)
9. Суммы, полученные ранее юридическим лицом-резидентом по данному 
   договору от нерезидента: __________________________________________
                              (указать даты и суммы платежей)
10. Дата регистрации юридического лица-резидента РК, регистрационный 
    номер ____________________________________________________________
11. Регистрация эмиссии ц.б. в Национальной комиссии
    по ценным бумагам_________________________________________________
                              (дата, регистрационный номер)
12. Уставный капитал юридического лица-резидента
    по уставным документам____________________________________________
                                          (сумма)
13. Уставный капитал юридического лица-резидента
    фактический, на дату заполнения заявления_________________________
                                                       (сумма)
14. Доля инвестора в уставном капитале объекта инвестирования, на дату 
    заполнения заявления:
    - в % ____________________________________________________________
    - в стоимостном выражении_________________________________________
                                            (сумма)
    - в том числе:
    - в виде денег____________________________________________________
    - в виде товаров, оборудования и т.д. ____________________________
15. Дополнительная информация:
    __________________________________________________________________
    __________________________________________________________________
    _____________________________________                                  
             (наименование клиента)                           
    _____________________________________     ________________________
      (уполномоченное лицо, должность)           (Ф.И.О., телефон)
    _____________________________________     ________________________
                (дата заполнения)                   (подпись)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К Правилам регистрации
                                          валютных операций, связанных
                                          с движением капитала,
                                          утвержденным постановлением
                                          Правления Нацбанка
                                          Республики Казахстан     
                                          от 27 октября 1998 года N 204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Сведения по иностранным прямым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и портфельным инвестициям
                      за _____ квартал 199__ г.
Наименование организации______________________________________________
Почтовый адрес, телефон, факс_________________________________________
Номера регистрационных 
свидетельств НБК______________________________________________________
______________________________________________________________________
   Наименование показателя !Код   !Накоплен-!Операции за!Накопленная
                           !строки!ная стои-!отчетный   !стоимость на
                           !      !мость на !период     !конец
                           !      !начало от!           !отчетного
                           !      !четного  !           !периода
                           !      !периода  !           !
                           !      !----!----!------!----!-------!-----
                           !      !тыс.!тыс.!тыс.  !тыс.!тыс.   !тыс. 
                           !      ! $  !тенг!  $   !тенг!  $    !тенге
______________________________________________________________________     
Уставный капитал 
 - по уставным документам     10
 - фактический                11
Доля иностранного капитала 
в уставном капитале 
организации:
 - по уставным документам (%) 20        Х *         Х            Х
 - фактическая доля (%)       21        Х           Х            Х
Прямые инвестиции, всего:
(31 + 34 + 38)                30
 1) взносы в уставный                         
 капитал (32 + 33)            31
 в том числе в виде: 
 а) денег                     32
 б) оборудования, товаров, 
 и др.                        33
 2) кредиты (ссуды, займы), 
 полученные от зарубежных
 совладельцев организации  
 (35 - 37)                    34
 в том числе:
 а) освоено                   35
 б) подлежало погашению       36
 в) погашено                  37
 3) прочее (расшифровать)     38
Портфельные инвестиции - всего 
(42 + 43 + 44)                40
 - фактическая доля в 
 уставном капитале 
 организации (%)              41        Х           Х            Х
 1) акции                     42
 2) долговые ценные бумаги    43
 3) прочее (расшифровать)     44
Доходы  прямых инвесторов - 
всего (51 + 52 +53)           50
 1) выплаченные дивиденды     51
 2) реинвестированный чистый  
 доход                        52
 3) начисленное вознаграждение 
 (интерес)                    53
 из них оплачено              54    Х     Х                Х     Х
Доходы портфельных 
инвесторов - всего (61 + 62)  60
 1) выплаченные дивиденды     61
 2) начисленные доходы по 
 долговым ценным бумагам      62
 из них оплачено              63    Х     Х                Х     Х
----------------------------------------------------------------------
     Примечание. В оригинале - графы, помеченные "Х" - заштрихованы.
Справочно:         Общие сведения об иностранных инвесторах                
______________________________________________________________________     
Фирма(ы)-партнер(ы)!Основной вид деятельности!Страна!Доля в уставном   
                   !                         !      !капитале в %
----------------------------------------------------------------------
  "___"_________199__г.               Руководитель____________
   ____________________               Исполнитель_____________ 
      Фамилия и номер 
   телефона исполнителя                          
                        Указания по заполнению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Сведениях отражается состояние обязательств организации 
(предприятия) резидента Республики Казахстан, возникающих на основе 
Договоров, предусматривающих операции, связанные с движением капитала в 
форме прямых и портфельных инвестиций в Республику Казахстан, включая 
кредиты (ссуды, займы) прямых инвесторов независимо от срока их 
действия и прочую задолженность кредиторам-инвесторам. Общие сведения 
об этих инвесторах отражаются в справочной части.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Кредиты, полученные от иных нерезидентов, в данном отчете не 
отражаются.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Накопленная стоимость на начало и на конец отчетного периода 
отражает фактическую рыночную стоимость обязательств на последнюю дату 
месяца, предшествующего отчетному периоду и на последнюю дату 
отчетного периода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Обязательства, деноминированные в иных валютах, чем доллары США и 
казахстанские тенге, оцениваются сначала в исходной валюте, затем 
переводятся в тенге и в доллары по официальному курсу Национального 
Банка на соответствующую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затруднительности оценки по рыночной стоимости,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достаточно отразить соответствующие сведения на основе балансового 
отчета организации (предприятия). 
     Операции за отчетный период отражаются по их фактической 
стоимости. Данные, выраженные в иных валютах, переводятся в тенге и в 
доллары по курсу на дату совершения операции.
     По вопросам заполнения обращаться в Национальный Банк, 480070, 
г. Алматы, "Коктем-3", 21.
     Управление Платежного баланса и движения капитала 
тел. 50-49-25; 50-48-24.
(Специалисты:
 Цай Л.Г.
 Сельдемирова И.Г.)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