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a1a4" w14:textId="f1ba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транспортных средств и прицепов к ним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12.10.1998 г. № 343. Зарегистрирован в Министерстве юстиции Республики Казахстан 23.02.1999 г. № 690. Утратил силу приказом Министра внутренних дел Республики Казахстан от 26 февраля 2010 года № 90</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26.02.2010 </w:t>
      </w:r>
      <w:r>
        <w:rPr>
          <w:rFonts w:ascii="Times New Roman"/>
          <w:b w:val="false"/>
          <w:i w:val="false"/>
          <w:color w:val="ff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7</w:t>
      </w:r>
      <w:r>
        <w:rPr>
          <w:rFonts w:ascii="Times New Roman"/>
          <w:b w:val="false"/>
          <w:i w:val="false"/>
          <w:color w:val="ff0000"/>
          <w:sz w:val="28"/>
        </w:rPr>
        <w:t>).</w:t>
      </w:r>
    </w:p>
    <w:p>
      <w:pPr>
        <w:spacing w:after="0"/>
        <w:ind w:left="0"/>
        <w:jc w:val="both"/>
      </w:pPr>
      <w:r>
        <w:rPr>
          <w:rFonts w:ascii="Times New Roman"/>
          <w:b w:val="false"/>
          <w:i w:val="false"/>
          <w:color w:val="000000"/>
          <w:sz w:val="28"/>
        </w:rPr>
        <w:t>     (Извлечение из </w:t>
      </w:r>
      <w:r>
        <w:rPr>
          <w:rFonts w:ascii="Times New Roman"/>
          <w:b w:val="false"/>
          <w:i w:val="false"/>
          <w:color w:val="000000"/>
          <w:sz w:val="28"/>
        </w:rPr>
        <w:t>Приказа</w:t>
      </w:r>
      <w:r>
        <w:rPr>
          <w:rFonts w:ascii="Times New Roman"/>
          <w:b w:val="false"/>
          <w:i w:val="false"/>
          <w:color w:val="000000"/>
          <w:sz w:val="28"/>
        </w:rPr>
        <w:t xml:space="preserve"> МВД РК от 12.10.1998 г. N 343)  </w:t>
      </w:r>
      <w:r>
        <w:br/>
      </w:r>
      <w:r>
        <w:rPr>
          <w:rFonts w:ascii="Times New Roman"/>
          <w:b w:val="false"/>
          <w:i w:val="false"/>
          <w:color w:val="000000"/>
          <w:sz w:val="28"/>
        </w:rPr>
        <w:t>
     В соответствии с </w:t>
      </w:r>
      <w:r>
        <w:rPr>
          <w:rFonts w:ascii="Times New Roman"/>
          <w:b w:val="false"/>
          <w:i w:val="false"/>
          <w:color w:val="000000"/>
          <w:sz w:val="28"/>
        </w:rPr>
        <w:t>Указом</w:t>
      </w:r>
      <w:r>
        <w:rPr>
          <w:rFonts w:ascii="Times New Roman"/>
          <w:b w:val="false"/>
          <w:i w:val="false"/>
          <w:color w:val="000000"/>
          <w:sz w:val="28"/>
        </w:rPr>
        <w:t> Президента Республики Казахстан, имеющим силу Закона, от 21 декабря 1995 года N 2707 "Об органах внутренних дел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июля 1996 года N 29 "О безопасности дорожного движения", приказываю:  </w:t>
      </w:r>
    </w:p>
    <w:bookmarkStart w:name="z37" w:id="0"/>
    <w:p>
      <w:pPr>
        <w:spacing w:after="0"/>
        <w:ind w:left="0"/>
        <w:jc w:val="both"/>
      </w:pPr>
      <w:r>
        <w:rPr>
          <w:rFonts w:ascii="Times New Roman"/>
          <w:b w:val="false"/>
          <w:i w:val="false"/>
          <w:color w:val="000000"/>
          <w:sz w:val="28"/>
        </w:rPr>
        <w:t xml:space="preserve">
     1. Утвердить:  </w:t>
      </w:r>
      <w:r>
        <w:br/>
      </w:r>
      <w:r>
        <w:rPr>
          <w:rFonts w:ascii="Times New Roman"/>
          <w:b w:val="false"/>
          <w:i w:val="false"/>
          <w:color w:val="000000"/>
          <w:sz w:val="28"/>
        </w:rPr>
        <w:t xml:space="preserve">
     Правила государственной регистрации транспортных средств и прицепов к ним в Республике Казахстан (Приложения к ним).  </w:t>
      </w:r>
    </w:p>
    <w:bookmarkEnd w:id="0"/>
    <w:bookmarkStart w:name="z38" w:id="1"/>
    <w:p>
      <w:pPr>
        <w:spacing w:after="0"/>
        <w:ind w:left="0"/>
        <w:jc w:val="both"/>
      </w:pPr>
      <w:r>
        <w:rPr>
          <w:rFonts w:ascii="Times New Roman"/>
          <w:b w:val="false"/>
          <w:i w:val="false"/>
          <w:color w:val="000000"/>
          <w:sz w:val="28"/>
        </w:rPr>
        <w:t xml:space="preserve">
     2. Установить, что настоящие Правила вступают в силу со дня государственной регистрации в Министерстве юстиции Республики Казахстан.  </w:t>
      </w:r>
      <w:r>
        <w:br/>
      </w:r>
      <w:r>
        <w:rPr>
          <w:rFonts w:ascii="Times New Roman"/>
          <w:b w:val="false"/>
          <w:i w:val="false"/>
          <w:color w:val="000000"/>
          <w:sz w:val="28"/>
        </w:rPr>
        <w:t xml:space="preserve">
     3. Начальникам ГУВД, УВД областей, городов Астана и Алматы:  </w:t>
      </w:r>
      <w:r>
        <w:br/>
      </w:r>
      <w:r>
        <w:rPr>
          <w:rFonts w:ascii="Times New Roman"/>
          <w:b w:val="false"/>
          <w:i w:val="false"/>
          <w:color w:val="000000"/>
          <w:sz w:val="28"/>
        </w:rPr>
        <w:t xml:space="preserve">
     1) обеспечить изучение настоящих Правил во всех подразделениях дорожной полиции и других службах органов внутренних дел и изготовление служебной документации, предусмотренной Правилами;  </w:t>
      </w:r>
      <w:r>
        <w:br/>
      </w:r>
      <w:r>
        <w:rPr>
          <w:rFonts w:ascii="Times New Roman"/>
          <w:b w:val="false"/>
          <w:i w:val="false"/>
          <w:color w:val="000000"/>
          <w:sz w:val="28"/>
        </w:rPr>
        <w:t xml:space="preserve">
     2) организовать в соответствии с Правилами эффективный контроль за работой регистрационно-экзаменационных подразделений и комплектовать их наиболее квалифицированными сотрудниками, используя принцип ротации кадров;  </w:t>
      </w:r>
      <w:r>
        <w:br/>
      </w:r>
      <w:r>
        <w:rPr>
          <w:rFonts w:ascii="Times New Roman"/>
          <w:b w:val="false"/>
          <w:i w:val="false"/>
          <w:color w:val="000000"/>
          <w:sz w:val="28"/>
        </w:rPr>
        <w:t xml:space="preserve">
     3) при образовании новых дополнительных регистрационно-экзаменационных пунктов и отделений при УДП ГУВД, УВД областей, городов Астана и Алматы производить после согласования с Департаментом дорожной полиции МВД Республики Казахстан;  </w:t>
      </w:r>
      <w:r>
        <w:br/>
      </w:r>
      <w:r>
        <w:rPr>
          <w:rFonts w:ascii="Times New Roman"/>
          <w:b w:val="false"/>
          <w:i w:val="false"/>
          <w:color w:val="000000"/>
          <w:sz w:val="28"/>
        </w:rPr>
        <w:t xml:space="preserve">
     4) возложить персональную ответственность по контролю за исполнением требований утверждаемых Правил на начальников Управлений дорожной полиции УВД г.Астаны, ГУВД г.Алматы, ГУВД-УВД областей;  </w:t>
      </w:r>
      <w:r>
        <w:br/>
      </w:r>
      <w:r>
        <w:rPr>
          <w:rFonts w:ascii="Times New Roman"/>
          <w:b w:val="false"/>
          <w:i w:val="false"/>
          <w:color w:val="000000"/>
          <w:sz w:val="28"/>
        </w:rPr>
        <w:t xml:space="preserve">
     5) довести содержание Правил до сведения учреждений и организаций, учебных заведений, занимающихся подготовкой водительских кадров и населения путем разъяснительной работы с использованием средств массовой информации.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3 - с изменениями, внесенными  </w:t>
      </w:r>
      <w:r>
        <w:rPr>
          <w:rFonts w:ascii="Times New Roman"/>
          <w:b w:val="false"/>
          <w:i w:val="false"/>
          <w:color w:val="000000"/>
          <w:sz w:val="28"/>
        </w:rPr>
        <w:t xml:space="preserve">приказом </w:t>
      </w:r>
      <w:r>
        <w:br/>
      </w:r>
      <w:r>
        <w:rPr>
          <w:rFonts w:ascii="Times New Roman"/>
          <w:b w:val="false"/>
          <w:i w:val="false"/>
          <w:color w:val="000000"/>
          <w:sz w:val="28"/>
        </w:rPr>
        <w:t>
</w:t>
      </w:r>
      <w:r>
        <w:rPr>
          <w:rFonts w:ascii="Times New Roman"/>
          <w:b w:val="false"/>
          <w:i w:val="false"/>
          <w:color w:val="ff0000"/>
          <w:sz w:val="28"/>
        </w:rPr>
        <w:t xml:space="preserve">Министра внутренних дел РК от 25 марта 2001 года N 249. </w:t>
      </w:r>
      <w:r>
        <w:br/>
      </w:r>
      <w:r>
        <w:rPr>
          <w:rFonts w:ascii="Times New Roman"/>
          <w:b w:val="false"/>
          <w:i w:val="false"/>
          <w:color w:val="000000"/>
          <w:sz w:val="28"/>
        </w:rPr>
        <w:t xml:space="preserve">
     4. Департаменту дорожной полиции во втором полугодии 1998 года обеспечить издание отдельной брошюрой в количестве одной тысячи экземпляров. </w:t>
      </w:r>
    </w:p>
    <w:bookmarkEnd w:id="1"/>
    <w:bookmarkStart w:name="z39" w:id="2"/>
    <w:p>
      <w:pPr>
        <w:spacing w:after="0"/>
        <w:ind w:left="0"/>
        <w:jc w:val="both"/>
      </w:pPr>
      <w:r>
        <w:rPr>
          <w:rFonts w:ascii="Times New Roman"/>
          <w:b w:val="false"/>
          <w:i w:val="false"/>
          <w:color w:val="000000"/>
          <w:sz w:val="28"/>
        </w:rPr>
        <w:t>
     5. Считать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МВД Республики Казахстан от 24 июня 1996 года N 217. </w:t>
      </w:r>
      <w:r>
        <w:br/>
      </w:r>
      <w:r>
        <w:rPr>
          <w:rFonts w:ascii="Times New Roman"/>
          <w:b w:val="false"/>
          <w:i w:val="false"/>
          <w:color w:val="000000"/>
          <w:sz w:val="28"/>
        </w:rPr>
        <w:t xml:space="preserve">
     6. Контроль за выполнением настоящего Приказа возложить на Департамент дорожной полиции МВД Республики Казахстан. </w:t>
      </w:r>
    </w:p>
    <w:bookmarkEnd w:id="2"/>
    <w:p>
      <w:pPr>
        <w:spacing w:after="0"/>
        <w:ind w:left="0"/>
        <w:jc w:val="both"/>
      </w:pPr>
      <w:r>
        <w:rPr>
          <w:rFonts w:ascii="Times New Roman"/>
          <w:b w:val="false"/>
          <w:i/>
          <w:color w:val="000000"/>
          <w:sz w:val="28"/>
        </w:rPr>
        <w:t xml:space="preserve">     Министр </w:t>
      </w:r>
      <w:r>
        <w:rPr>
          <w:rFonts w:ascii="Times New Roman"/>
          <w:b w:val="false"/>
          <w:i w:val="false"/>
          <w:color w:val="000000"/>
          <w:sz w:val="28"/>
        </w:rPr>
        <w:t xml:space="preserve">      </w:t>
      </w:r>
    </w:p>
    <w:bookmarkStart w:name="z168" w:id="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государственной регистрации </w:t>
      </w:r>
      <w:r>
        <w:br/>
      </w:r>
      <w:r>
        <w:rPr>
          <w:rFonts w:ascii="Times New Roman"/>
          <w:b/>
          <w:i w:val="false"/>
          <w:color w:val="000000"/>
        </w:rPr>
        <w:t xml:space="preserve">
транспортных средств и прицепов к ним </w:t>
      </w:r>
      <w:r>
        <w:br/>
      </w:r>
      <w:r>
        <w:rPr>
          <w:rFonts w:ascii="Times New Roman"/>
          <w:b/>
          <w:i w:val="false"/>
          <w:color w:val="000000"/>
        </w:rPr>
        <w:t xml:space="preserve">
в Республике Казахстан * </w:t>
      </w:r>
    </w:p>
    <w:bookmarkEnd w:id="3"/>
    <w:p>
      <w:pPr>
        <w:spacing w:after="0"/>
        <w:ind w:left="0"/>
        <w:jc w:val="both"/>
      </w:pPr>
      <w:r>
        <w:rPr>
          <w:rFonts w:ascii="Times New Roman"/>
          <w:b w:val="false"/>
          <w:i/>
          <w:color w:val="000000"/>
          <w:sz w:val="28"/>
        </w:rPr>
        <w:t xml:space="preserve">      Примечание. В дальнейшем именуются - Правила. </w:t>
      </w:r>
      <w:r>
        <w:br/>
      </w:r>
      <w:r>
        <w:rPr>
          <w:rFonts w:ascii="Times New Roman"/>
          <w:b w:val="false"/>
          <w:i w:val="false"/>
          <w:color w:val="000000"/>
          <w:sz w:val="28"/>
        </w:rPr>
        <w:t xml:space="preserve">
  </w:t>
      </w:r>
      <w:r>
        <w:br/>
      </w:r>
      <w:r>
        <w:rPr>
          <w:rFonts w:ascii="Times New Roman"/>
          <w:b w:val="false"/>
          <w:i w:val="false"/>
          <w:color w:val="000000"/>
          <w:sz w:val="28"/>
        </w:rPr>
        <w:t xml:space="preserve">
      Государственная регистрация транспортных средств с рабочим объемом двигателя более 50 куб. см. и максимальной конструктивной скоростью более 50 км/час и прицепов к ним (далее - транспортные средства), предназначенных для движения по автомобильным дорогам общего пользования, производится в соответствии с законодательством Республики Казахстан и является государственной мерой по допуску к участию транспортных средств в дорожном движении, в том числе в международном. Государственная регистрация осуществляется в целях обеспечения контроля за соответствием конструкции, технического состояния и оборудования транспортных средств установленным требованиям безопасности, соблюдением порядка приобретения, получения, пользования, отчуждения, выбраковки транспортных средств, обеспечения централизованного и регионального учета транспортных средств, борьбы с преступлениями и другими правонарушениями. </w:t>
      </w:r>
      <w:r>
        <w:br/>
      </w:r>
      <w:r>
        <w:rPr>
          <w:rFonts w:ascii="Times New Roman"/>
          <w:b w:val="false"/>
          <w:i w:val="false"/>
          <w:color w:val="000000"/>
          <w:sz w:val="28"/>
        </w:rPr>
        <w:t xml:space="preserve">
     В настоящих Правилах используются следующие понятия: </w:t>
      </w:r>
      <w:r>
        <w:br/>
      </w:r>
      <w:r>
        <w:rPr>
          <w:rFonts w:ascii="Times New Roman"/>
          <w:b w:val="false"/>
          <w:i w:val="false"/>
          <w:color w:val="000000"/>
          <w:sz w:val="28"/>
        </w:rPr>
        <w:t xml:space="preserve">
     1) государственная регистрация транспортных средств (далее - регистрация транспортных средств) - осуществляемая в соответствии с настоящими Правилами деятельность Дорожной полиции органов внутренних дел по постановке, выдаче государственных регистрационных номерных знаков (далее - номерные знаки) и официальных документов на транспортные средства, подтверждающих их допуск к участию в дорожном движении; </w:t>
      </w:r>
      <w:r>
        <w:br/>
      </w:r>
      <w:r>
        <w:rPr>
          <w:rFonts w:ascii="Times New Roman"/>
          <w:b w:val="false"/>
          <w:i w:val="false"/>
          <w:color w:val="000000"/>
          <w:sz w:val="28"/>
        </w:rPr>
        <w:t xml:space="preserve">
     2) изменение в регистрации - внесение изменения и дополнений в учетные данные и документы на транспортные средства при наличии установленных законодательством правовых оснований; </w:t>
      </w:r>
      <w:r>
        <w:br/>
      </w:r>
      <w:r>
        <w:rPr>
          <w:rFonts w:ascii="Times New Roman"/>
          <w:b w:val="false"/>
          <w:i w:val="false"/>
          <w:color w:val="000000"/>
          <w:sz w:val="28"/>
        </w:rPr>
        <w:t xml:space="preserve">
     3) регистрационный пункт - подразделение Дорожной полиции органов внутренних дел, осуществляющее юридически значимые действия по регистрации транспортных средств; </w:t>
      </w:r>
      <w:r>
        <w:br/>
      </w:r>
      <w:r>
        <w:rPr>
          <w:rFonts w:ascii="Times New Roman"/>
          <w:b w:val="false"/>
          <w:i w:val="false"/>
          <w:color w:val="000000"/>
          <w:sz w:val="28"/>
        </w:rPr>
        <w:t xml:space="preserve">
     4) владелец (представитель владельца) транспортного средства - физическое или юридическое лицо, являющееся собственником транспортного средства, либо владеющее или пользующееся, или распоряжающееся транспортным средством на основании и в пределах, установленных законодательными актами; </w:t>
      </w:r>
      <w:r>
        <w:br/>
      </w:r>
      <w:r>
        <w:rPr>
          <w:rFonts w:ascii="Times New Roman"/>
          <w:b w:val="false"/>
          <w:i w:val="false"/>
          <w:color w:val="000000"/>
          <w:sz w:val="28"/>
        </w:rPr>
        <w:t>
     5) регистрационные документы - свидетельства о регистрации транспортного средства, являющиеся официальными документами на транспортные средства, подтверждающие их допуск к участию в дорожном движении.</w:t>
      </w:r>
      <w:r>
        <w:br/>
      </w:r>
      <w:r>
        <w:rPr>
          <w:rFonts w:ascii="Times New Roman"/>
          <w:b w:val="false"/>
          <w:i w:val="false"/>
          <w:color w:val="000000"/>
          <w:sz w:val="28"/>
        </w:rPr>
        <w:t>
</w:t>
      </w:r>
      <w:r>
        <w:rPr>
          <w:rFonts w:ascii="Times New Roman"/>
          <w:b w:val="false"/>
          <w:i w:val="false"/>
          <w:color w:val="ff0000"/>
          <w:sz w:val="28"/>
        </w:rPr>
        <w:t xml:space="preserve">     Сноска. В преамбулу внесены изменения - приказом Министра внутренних дел РК от 26 апреля 2005 года N  </w:t>
      </w:r>
      <w:r>
        <w:rPr>
          <w:rFonts w:ascii="Times New Roman"/>
          <w:b w:val="false"/>
          <w:i w:val="false"/>
          <w:color w:val="000000"/>
          <w:sz w:val="28"/>
        </w:rPr>
        <w:t xml:space="preserve">249 </w:t>
      </w:r>
      <w:r>
        <w:rPr>
          <w:rFonts w:ascii="Times New Roman"/>
          <w:b w:val="false"/>
          <w:i w:val="false"/>
          <w:color w:val="ff0000"/>
          <w:sz w:val="28"/>
        </w:rPr>
        <w:t xml:space="preserve"> (вводится в действие с момента его официального опубликования);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внутренних дел Республики Казахстан от 23 ноября 2005 года N 651.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Примечание.  </w:t>
      </w:r>
      <w:r>
        <w:br/>
      </w:r>
      <w:r>
        <w:rPr>
          <w:rFonts w:ascii="Times New Roman"/>
          <w:b w:val="false"/>
          <w:i w:val="false"/>
          <w:color w:val="000000"/>
          <w:sz w:val="28"/>
        </w:rPr>
        <w:t>
</w:t>
      </w:r>
      <w:r>
        <w:rPr>
          <w:rFonts w:ascii="Times New Roman"/>
          <w:b w:val="false"/>
          <w:i/>
          <w:color w:val="000000"/>
          <w:sz w:val="28"/>
        </w:rPr>
        <w:t xml:space="preserve">     * В дальнейшем именуются транспортными средствами.  </w:t>
      </w:r>
      <w:r>
        <w:br/>
      </w:r>
      <w:r>
        <w:rPr>
          <w:rFonts w:ascii="Times New Roman"/>
          <w:b w:val="false"/>
          <w:i w:val="false"/>
          <w:color w:val="000000"/>
          <w:sz w:val="28"/>
        </w:rPr>
        <w:t xml:space="preserve">
     В настоящих Правилах используются следующие понятия:  </w:t>
      </w:r>
      <w:r>
        <w:br/>
      </w:r>
      <w:r>
        <w:rPr>
          <w:rFonts w:ascii="Times New Roman"/>
          <w:b w:val="false"/>
          <w:i w:val="false"/>
          <w:color w:val="000000"/>
          <w:sz w:val="28"/>
        </w:rPr>
        <w:t xml:space="preserve">
     -  </w:t>
      </w:r>
      <w:r>
        <w:rPr>
          <w:rFonts w:ascii="Times New Roman"/>
          <w:b/>
          <w:i w:val="false"/>
          <w:color w:val="000000"/>
          <w:sz w:val="28"/>
        </w:rPr>
        <w:t xml:space="preserve">"государственная регистрация транспортных средств" </w:t>
      </w:r>
      <w:r>
        <w:rPr>
          <w:rFonts w:ascii="Times New Roman"/>
          <w:b w:val="false"/>
          <w:i w:val="false"/>
          <w:color w:val="000000"/>
          <w:sz w:val="28"/>
        </w:rPr>
        <w:t xml:space="preserve"> - деятельность Дорожной полиции по учету, выдаче государственных регистрационных номерных знаков ** и официальных документов на транспортные средства, подтверждающих их допуск к участию в дорожном движении, осуществляемая в соответствии с законодательными актами;  </w:t>
      </w:r>
      <w:r>
        <w:br/>
      </w:r>
      <w:r>
        <w:rPr>
          <w:rFonts w:ascii="Times New Roman"/>
          <w:b w:val="false"/>
          <w:i w:val="false"/>
          <w:color w:val="000000"/>
          <w:sz w:val="28"/>
        </w:rPr>
        <w:t>
</w:t>
      </w:r>
      <w:r>
        <w:rPr>
          <w:rFonts w:ascii="Times New Roman"/>
          <w:b w:val="false"/>
          <w:i/>
          <w:color w:val="000000"/>
          <w:sz w:val="28"/>
        </w:rPr>
        <w:t xml:space="preserve">     Примечание.  </w:t>
      </w:r>
      <w:r>
        <w:br/>
      </w:r>
      <w:r>
        <w:rPr>
          <w:rFonts w:ascii="Times New Roman"/>
          <w:b w:val="false"/>
          <w:i w:val="false"/>
          <w:color w:val="000000"/>
          <w:sz w:val="28"/>
        </w:rPr>
        <w:t>
</w:t>
      </w:r>
      <w:r>
        <w:rPr>
          <w:rFonts w:ascii="Times New Roman"/>
          <w:b w:val="false"/>
          <w:i/>
          <w:color w:val="000000"/>
          <w:sz w:val="28"/>
        </w:rPr>
        <w:t xml:space="preserve">     ** В дальнейшем именуются номерными знаками;  </w:t>
      </w:r>
      <w:r>
        <w:br/>
      </w:r>
      <w:r>
        <w:rPr>
          <w:rFonts w:ascii="Times New Roman"/>
          <w:b w:val="false"/>
          <w:i w:val="false"/>
          <w:color w:val="000000"/>
          <w:sz w:val="28"/>
        </w:rPr>
        <w:t xml:space="preserve">
     -  </w:t>
      </w:r>
      <w:r>
        <w:rPr>
          <w:rFonts w:ascii="Times New Roman"/>
          <w:b/>
          <w:i w:val="false"/>
          <w:color w:val="000000"/>
          <w:sz w:val="28"/>
        </w:rPr>
        <w:t xml:space="preserve">"изменение в регистрации" </w:t>
      </w:r>
      <w:r>
        <w:rPr>
          <w:rFonts w:ascii="Times New Roman"/>
          <w:b w:val="false"/>
          <w:i w:val="false"/>
          <w:color w:val="000000"/>
          <w:sz w:val="28"/>
        </w:rPr>
        <w:t xml:space="preserve"> - внесение изменений и дополнений в учетные данные и документы на транспортные средства при наличии соответствующих правовых оснований;  </w:t>
      </w:r>
      <w:r>
        <w:br/>
      </w:r>
      <w:r>
        <w:rPr>
          <w:rFonts w:ascii="Times New Roman"/>
          <w:b w:val="false"/>
          <w:i w:val="false"/>
          <w:color w:val="000000"/>
          <w:sz w:val="28"/>
        </w:rPr>
        <w:t xml:space="preserve">
     -  </w:t>
      </w:r>
      <w:r>
        <w:rPr>
          <w:rFonts w:ascii="Times New Roman"/>
          <w:b/>
          <w:i w:val="false"/>
          <w:color w:val="000000"/>
          <w:sz w:val="28"/>
        </w:rPr>
        <w:t xml:space="preserve">"регистрационный пункт" </w:t>
      </w:r>
      <w:r>
        <w:rPr>
          <w:rFonts w:ascii="Times New Roman"/>
          <w:b w:val="false"/>
          <w:i w:val="false"/>
          <w:color w:val="000000"/>
          <w:sz w:val="28"/>
        </w:rPr>
        <w:t xml:space="preserve"> - подразделение Дорожной полиции, осуществляющее юридически значимые действия по регистрации транспортных средств;  </w:t>
      </w:r>
      <w:r>
        <w:br/>
      </w:r>
      <w:r>
        <w:rPr>
          <w:rFonts w:ascii="Times New Roman"/>
          <w:b w:val="false"/>
          <w:i w:val="false"/>
          <w:color w:val="000000"/>
          <w:sz w:val="28"/>
        </w:rPr>
        <w:t xml:space="preserve">
     -  </w:t>
      </w:r>
      <w:r>
        <w:rPr>
          <w:rFonts w:ascii="Times New Roman"/>
          <w:b/>
          <w:i w:val="false"/>
          <w:color w:val="000000"/>
          <w:sz w:val="28"/>
        </w:rPr>
        <w:t xml:space="preserve">"владелец (представитель владельца) транспортного средства" </w:t>
      </w:r>
      <w:r>
        <w:rPr>
          <w:rFonts w:ascii="Times New Roman"/>
          <w:b w:val="false"/>
          <w:i w:val="false"/>
          <w:color w:val="000000"/>
          <w:sz w:val="28"/>
        </w:rPr>
        <w:t xml:space="preserve"> - физическое или юридическое лицо, являющееся собственником транспортного средства, либо владеющее или пользующееся, или распоряжающееся транспортным средством на основании и в пределах, установленных законодательными актами;  </w:t>
      </w:r>
      <w:r>
        <w:br/>
      </w:r>
      <w:r>
        <w:rPr>
          <w:rFonts w:ascii="Times New Roman"/>
          <w:b w:val="false"/>
          <w:i w:val="false"/>
          <w:color w:val="000000"/>
          <w:sz w:val="28"/>
        </w:rPr>
        <w:t xml:space="preserve">
     -  </w:t>
      </w:r>
      <w:r>
        <w:rPr>
          <w:rFonts w:ascii="Times New Roman"/>
          <w:b/>
          <w:i w:val="false"/>
          <w:color w:val="000000"/>
          <w:sz w:val="28"/>
        </w:rPr>
        <w:t xml:space="preserve">"регистрационные документы" </w:t>
      </w:r>
      <w:r>
        <w:rPr>
          <w:rFonts w:ascii="Times New Roman"/>
          <w:b w:val="false"/>
          <w:i w:val="false"/>
          <w:color w:val="000000"/>
          <w:sz w:val="28"/>
        </w:rPr>
        <w:t xml:space="preserve"> - свидетельства о регистрации транспортного средства (технические паспорта) (приложения NN 1, 2, 3, 4), являющиеся официальными документами на транспортные средства, подтверждающие их допуск к участию в дорожном движении.  </w:t>
      </w:r>
    </w:p>
    <w:bookmarkStart w:name="z4" w:id="4"/>
    <w:p>
      <w:pPr>
        <w:spacing w:after="0"/>
        <w:ind w:left="0"/>
        <w:jc w:val="left"/>
      </w:pPr>
      <w:r>
        <w:rPr>
          <w:rFonts w:ascii="Times New Roman"/>
          <w:b/>
          <w:i w:val="false"/>
          <w:color w:val="000000"/>
        </w:rPr>
        <w:t xml:space="preserve"> 
  1. Общие положения </w:t>
      </w:r>
    </w:p>
    <w:bookmarkEnd w:id="4"/>
    <w:bookmarkStart w:name="z5" w:id="5"/>
    <w:p>
      <w:pPr>
        <w:spacing w:after="0"/>
        <w:ind w:left="0"/>
        <w:jc w:val="both"/>
      </w:pPr>
      <w:r>
        <w:rPr>
          <w:rFonts w:ascii="Times New Roman"/>
          <w:b w:val="false"/>
          <w:i w:val="false"/>
          <w:color w:val="000000"/>
          <w:sz w:val="28"/>
        </w:rPr>
        <w:t xml:space="preserve">
     1. Настоящие Правила устанавливают единый на всей территории Республики Казахстан порядок государственной регистрации (изменений в регистрации) и учета в подразделениях Дорожной полиции Республики Казахстан транспортных средств, принадлежащих учреждениям и организациям всех форм собственности, являющихся по статусу юридическими лицами (далее - юридические лица), гражданам Республики Казахстан, иностранным юридическим лицам и лицам без гражданства, включая транспортные средства, зарегистрированные в других государствах и временно ввезенные в Республику Казахстан на срок более 2 месяцев, а также регламентируют деятельность Дорожной полиции в указанной сфере.  </w:t>
      </w:r>
      <w:r>
        <w:br/>
      </w:r>
      <w:r>
        <w:rPr>
          <w:rFonts w:ascii="Times New Roman"/>
          <w:b w:val="false"/>
          <w:i w:val="false"/>
          <w:color w:val="000000"/>
          <w:sz w:val="28"/>
        </w:rPr>
        <w:t xml:space="preserve">
     В Дорожной полиции не регистрируются внедорожные автомобили (типа БелАЗ, МоАЗ и т.п.), гоночные транспортные средства, технологический транспорт, эксплуатируемый на закрытых территориях и не подлежащий эксплуатации на дорогах общего пользования, троллейбусы, трамваи, мопеды, велосипеды и транспортные средства, собранные из запасных частей.  </w:t>
      </w:r>
      <w:r>
        <w:br/>
      </w:r>
      <w:r>
        <w:rPr>
          <w:rFonts w:ascii="Times New Roman"/>
          <w:b w:val="false"/>
          <w:i w:val="false"/>
          <w:color w:val="000000"/>
          <w:sz w:val="28"/>
        </w:rPr>
        <w:t xml:space="preserve">
     Для транспортных средств Вооруженных сил, пограничных, внутренних, специальных (правительственной связи, инженерно-технических и др.) войск Республики Казахстан, созданных в соответствии с законодательством, установлен иной порядок регистрации.  </w:t>
      </w:r>
      <w:r>
        <w:br/>
      </w:r>
      <w:r>
        <w:rPr>
          <w:rFonts w:ascii="Times New Roman"/>
          <w:b w:val="false"/>
          <w:i w:val="false"/>
          <w:color w:val="000000"/>
          <w:sz w:val="28"/>
        </w:rPr>
        <w:t xml:space="preserve">
     Эксплуатация транспортных средств, незарегистрированных в установленном порядке, запрещается.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Сноска. В пункт 1 внесены изменения - приказом Министра внутренних дел РК от 26 апреля 2005 года N </w:t>
      </w:r>
      <w:r>
        <w:rPr>
          <w:rFonts w:ascii="Times New Roman"/>
          <w:b w:val="false"/>
          <w:i w:val="false"/>
          <w:color w:val="000000"/>
          <w:sz w:val="28"/>
        </w:rPr>
        <w:t>249</w:t>
      </w:r>
      <w:r>
        <w:rPr>
          <w:rFonts w:ascii="Times New Roman"/>
          <w:b w:val="false"/>
          <w:i w:val="false"/>
          <w:color w:val="ff0000"/>
          <w:sz w:val="28"/>
        </w:rPr>
        <w:t xml:space="preserve"> (вводится в действие с момента его официального опубликования). </w:t>
      </w:r>
    </w:p>
    <w:bookmarkEnd w:id="5"/>
    <w:bookmarkStart w:name="z40" w:id="6"/>
    <w:p>
      <w:pPr>
        <w:spacing w:after="0"/>
        <w:ind w:left="0"/>
        <w:jc w:val="both"/>
      </w:pPr>
      <w:r>
        <w:rPr>
          <w:rFonts w:ascii="Times New Roman"/>
          <w:b w:val="false"/>
          <w:i w:val="false"/>
          <w:color w:val="000000"/>
          <w:sz w:val="28"/>
        </w:rPr>
        <w:t xml:space="preserve">
     2. Правила обязательны для всех юридических и физических лиц Республики Казахстан, иностранных юридических лиц и граждан, лиц без гражданства - собственников транспортных средств и их представителей (далее - владельцы).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приказом Министра внутренних дел РК от 26 апреля 2005 года N  </w:t>
      </w:r>
      <w:r>
        <w:rPr>
          <w:rFonts w:ascii="Times New Roman"/>
          <w:b w:val="false"/>
          <w:i w:val="false"/>
          <w:color w:val="000000"/>
          <w:sz w:val="28"/>
        </w:rPr>
        <w:t xml:space="preserve">249 </w:t>
      </w:r>
      <w:r>
        <w:rPr>
          <w:rFonts w:ascii="Times New Roman"/>
          <w:b w:val="false"/>
          <w:i w:val="false"/>
          <w:color w:val="ff0000"/>
          <w:sz w:val="28"/>
        </w:rPr>
        <w:t xml:space="preserve"> (вводится в действие с момента его официального опубликования).  </w:t>
      </w:r>
    </w:p>
    <w:bookmarkEnd w:id="6"/>
    <w:bookmarkStart w:name="z7" w:id="7"/>
    <w:p>
      <w:pPr>
        <w:spacing w:after="0"/>
        <w:ind w:left="0"/>
        <w:jc w:val="both"/>
      </w:pPr>
      <w:r>
        <w:rPr>
          <w:rFonts w:ascii="Times New Roman"/>
          <w:b w:val="false"/>
          <w:i w:val="false"/>
          <w:color w:val="000000"/>
          <w:sz w:val="28"/>
        </w:rPr>
        <w:t xml:space="preserve">
     3. Регистрация, учет, снятие с учета, внесение изменений в регистрацию транспортных средств осуществляются Дорожной полицией Министерства внутренних дел Республики Казахстан и ведутся регистрационными подразделениями ДП органов внутренних дел (далее - регистрационные пункты).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приказом Министра внутренних дел РК от 26 апреля 2005 года N  </w:t>
      </w:r>
      <w:r>
        <w:rPr>
          <w:rFonts w:ascii="Times New Roman"/>
          <w:b w:val="false"/>
          <w:i w:val="false"/>
          <w:color w:val="000000"/>
          <w:sz w:val="28"/>
        </w:rPr>
        <w:t xml:space="preserve">249 </w:t>
      </w:r>
      <w:r>
        <w:rPr>
          <w:rFonts w:ascii="Times New Roman"/>
          <w:b w:val="false"/>
          <w:i w:val="false"/>
          <w:color w:val="ff0000"/>
          <w:sz w:val="28"/>
        </w:rPr>
        <w:t xml:space="preserve"> (вводится в действие с момента его официального опубликования). </w:t>
      </w:r>
    </w:p>
    <w:bookmarkEnd w:id="7"/>
    <w:bookmarkStart w:name="z8" w:id="8"/>
    <w:p>
      <w:pPr>
        <w:spacing w:after="0"/>
        <w:ind w:left="0"/>
        <w:jc w:val="both"/>
      </w:pPr>
      <w:r>
        <w:rPr>
          <w:rFonts w:ascii="Times New Roman"/>
          <w:b w:val="false"/>
          <w:i w:val="false"/>
          <w:color w:val="000000"/>
          <w:sz w:val="28"/>
        </w:rPr>
        <w:t xml:space="preserve">
     4. Владельцы обязаны представить в регистрационный пункт принадлежащие им транспортные средства для регистрации или изменения регистрационных данных в течение срока действия номерного знака "Транзит" или в течение 5 суток после их приобретения, таможенного оформления, снятия с учета, замены номерных агрегатов или возникновения иных обстоятельств, потребовавших внесения изменений в регистрацию.  </w:t>
      </w:r>
    </w:p>
    <w:bookmarkEnd w:id="8"/>
    <w:bookmarkStart w:name="z41" w:id="9"/>
    <w:p>
      <w:pPr>
        <w:spacing w:after="0"/>
        <w:ind w:left="0"/>
        <w:jc w:val="both"/>
      </w:pPr>
      <w:r>
        <w:rPr>
          <w:rFonts w:ascii="Times New Roman"/>
          <w:b w:val="false"/>
          <w:i w:val="false"/>
          <w:color w:val="000000"/>
          <w:sz w:val="28"/>
        </w:rPr>
        <w:t>
     5. В период времени, отведенного на регистрацию, разрешается эксплуатировать транспортное средство только для следования в регистрационный пункт с целью представления его к осмотру перед производством регистрационных действий и обязательно с транзитными номерами.</w:t>
      </w:r>
    </w:p>
    <w:bookmarkEnd w:id="9"/>
    <w:bookmarkStart w:name="z42" w:id="10"/>
    <w:p>
      <w:pPr>
        <w:spacing w:after="0"/>
        <w:ind w:left="0"/>
        <w:jc w:val="both"/>
      </w:pPr>
      <w:r>
        <w:rPr>
          <w:rFonts w:ascii="Times New Roman"/>
          <w:b w:val="false"/>
          <w:i w:val="false"/>
          <w:color w:val="000000"/>
          <w:sz w:val="28"/>
        </w:rPr>
        <w:t>
     6. Конструкция регистрируемых транспортных средств должна соответствовать требованиям безопасности, действующим в Республике Казахстан, установленным стандартам, правилам и нормативам в части, относящейся к безопасности дорожного движения и охране окружающей среды.</w:t>
      </w:r>
    </w:p>
    <w:bookmarkEnd w:id="10"/>
    <w:bookmarkStart w:name="z43" w:id="11"/>
    <w:p>
      <w:pPr>
        <w:spacing w:after="0"/>
        <w:ind w:left="0"/>
        <w:jc w:val="both"/>
      </w:pPr>
      <w:r>
        <w:rPr>
          <w:rFonts w:ascii="Times New Roman"/>
          <w:b w:val="false"/>
          <w:i w:val="false"/>
          <w:color w:val="000000"/>
          <w:sz w:val="28"/>
        </w:rPr>
        <w:t xml:space="preserve">
     7. Транспортные средства, в конструкцию которых внесены изменения с нарушением действующих Госстандартов и правил, а также транспортные средства оперативных и специальных служб, не соответствующие установленным требованиям, не принимаются к производству регистрационных действий.  </w:t>
      </w:r>
    </w:p>
    <w:bookmarkEnd w:id="11"/>
    <w:bookmarkStart w:name="z44" w:id="12"/>
    <w:p>
      <w:pPr>
        <w:spacing w:after="0"/>
        <w:ind w:left="0"/>
        <w:jc w:val="both"/>
      </w:pPr>
      <w:r>
        <w:rPr>
          <w:rFonts w:ascii="Times New Roman"/>
          <w:b w:val="false"/>
          <w:i w:val="false"/>
          <w:color w:val="000000"/>
          <w:sz w:val="28"/>
        </w:rPr>
        <w:t xml:space="preserve">
     8. Представляемые для совершения регистрационных действий документы, подтверждающие право собственности на транспортные средства (номерные агрегаты), должны содержать - дату и место их составления, предмет и условия сделки (решение государственного органа), в том числе стоимость транспортного средства, адреса, реквизиты и подписи сторон (для юридических лиц - подписи, заверенные печатью), сведения о транспортном средстве (марка, модель, модификация (тип), год выпуска, идентификационный номер транспортного средства (VIN), если он присвоен предприятием-изготовителем, цвет, порядковый производственный номер шасси (рамы), кузова (коляски, прицепа), двигателя, серию, номер, дату выдачи приемо-сдаточного акта (сертификата, паспорта транспортного средства) или регистрационного документа и наименование организации, их выдавших.  </w:t>
      </w:r>
    </w:p>
    <w:bookmarkEnd w:id="12"/>
    <w:bookmarkStart w:name="z45" w:id="13"/>
    <w:p>
      <w:pPr>
        <w:spacing w:after="0"/>
        <w:ind w:left="0"/>
        <w:jc w:val="both"/>
      </w:pPr>
      <w:r>
        <w:rPr>
          <w:rFonts w:ascii="Times New Roman"/>
          <w:b w:val="false"/>
          <w:i w:val="false"/>
          <w:color w:val="000000"/>
          <w:sz w:val="28"/>
        </w:rPr>
        <w:t xml:space="preserve">
     9. Не принимаются к производству регистрационных действий документы, имеющие подчистки либо приписки, зачеркнутые слова и иные не оговоренные исправления, а также исполненные карандашом. Текст указанных документов должен быть написан ясно и четко. Фамилии, имена и отчества граждан должны быть представлены полностью с указанием места их жительства, а наименования юридических лиц - без сокращений и с точным указанием адресов. Копии, представляемых для совершения регистрационных действий документов, за исключением случаев, предусмотренных законодательством, а также регистрационных и иных, выдаваемых регистрационными пунктами документов, не могут служить заменой подлинников.  </w:t>
      </w:r>
    </w:p>
    <w:bookmarkEnd w:id="13"/>
    <w:bookmarkStart w:name="z46" w:id="14"/>
    <w:p>
      <w:pPr>
        <w:spacing w:after="0"/>
        <w:ind w:left="0"/>
        <w:jc w:val="both"/>
      </w:pPr>
      <w:r>
        <w:rPr>
          <w:rFonts w:ascii="Times New Roman"/>
          <w:b w:val="false"/>
          <w:i w:val="false"/>
          <w:color w:val="000000"/>
          <w:sz w:val="28"/>
        </w:rPr>
        <w:t xml:space="preserve">
     10. Регистрационное делопроизводство, оформление регистрационных и иных документов, выдаваемых регистрационными пунктами, ведется на государственном и русском языках. Реквизиты свидетельства о регистрации транспортного средства дублируются буквами латинского алфавита в соответствии с требованиями </w:t>
      </w:r>
      <w:r>
        <w:rPr>
          <w:rFonts w:ascii="Times New Roman"/>
          <w:b w:val="false"/>
          <w:i w:val="false"/>
          <w:color w:val="000000"/>
          <w:sz w:val="28"/>
        </w:rPr>
        <w:t>Конвенции</w:t>
      </w:r>
      <w:r>
        <w:rPr>
          <w:rFonts w:ascii="Times New Roman"/>
          <w:b w:val="false"/>
          <w:i w:val="false"/>
          <w:color w:val="000000"/>
          <w:sz w:val="28"/>
        </w:rPr>
        <w:t xml:space="preserve"> о дорожном движении. Записи в регистрационных документах производятся с использованием печатающих устройств пастой черного цвета.  </w:t>
      </w:r>
    </w:p>
    <w:bookmarkEnd w:id="14"/>
    <w:bookmarkStart w:name="z47" w:id="15"/>
    <w:p>
      <w:pPr>
        <w:spacing w:after="0"/>
        <w:ind w:left="0"/>
        <w:jc w:val="both"/>
      </w:pPr>
      <w:r>
        <w:rPr>
          <w:rFonts w:ascii="Times New Roman"/>
          <w:b w:val="false"/>
          <w:i w:val="false"/>
          <w:color w:val="000000"/>
          <w:sz w:val="28"/>
        </w:rPr>
        <w:t xml:space="preserve">
     11. Документы, подтверждающие право собственности на транспортные средства, и иные документы, представляемые для производства регистрационных действий, составленные на другом языке, должны быть переведены на государственный или русский языки и иметь удостоверяющие подписи нотариуса о верности перевода с одного языка на другой, либо другого должностного лица, имеющего право совершать такие нотариальные действия.  </w:t>
      </w:r>
    </w:p>
    <w:bookmarkEnd w:id="15"/>
    <w:bookmarkStart w:name="z48" w:id="16"/>
    <w:p>
      <w:pPr>
        <w:spacing w:after="0"/>
        <w:ind w:left="0"/>
        <w:jc w:val="both"/>
      </w:pPr>
      <w:r>
        <w:rPr>
          <w:rFonts w:ascii="Times New Roman"/>
          <w:b w:val="false"/>
          <w:i w:val="false"/>
          <w:color w:val="000000"/>
          <w:sz w:val="28"/>
        </w:rPr>
        <w:t xml:space="preserve">
     12. Транспортные средства, ввозимые в Республику Казахстан юридическими и физическими лицами, подлежат обязательному таможенному оформлению в </w:t>
      </w:r>
      <w:r>
        <w:rPr>
          <w:rFonts w:ascii="Times New Roman"/>
          <w:b w:val="false"/>
          <w:i w:val="false"/>
          <w:color w:val="000000"/>
          <w:sz w:val="28"/>
        </w:rPr>
        <w:t>порядке</w:t>
      </w:r>
      <w:r>
        <w:rPr>
          <w:rFonts w:ascii="Times New Roman"/>
          <w:b w:val="false"/>
          <w:i w:val="false"/>
          <w:color w:val="000000"/>
          <w:sz w:val="28"/>
        </w:rPr>
        <w:t>, определяемом Таможенным комитетом Республики Казахстан.</w:t>
      </w:r>
      <w:r>
        <w:br/>
      </w:r>
      <w:r>
        <w:rPr>
          <w:rFonts w:ascii="Times New Roman"/>
          <w:b w:val="false"/>
          <w:i w:val="false"/>
          <w:color w:val="000000"/>
          <w:sz w:val="28"/>
        </w:rPr>
        <w:t xml:space="preserve">
     Право собственности на транспортные средства (номерные агрегаты), ввезенные на территорию Республики Казахстан, подтверждаются документами, выдаваемыми таможенными органами Республики Казахстан.  </w:t>
      </w:r>
    </w:p>
    <w:bookmarkEnd w:id="16"/>
    <w:bookmarkStart w:name="z49" w:id="17"/>
    <w:p>
      <w:pPr>
        <w:spacing w:after="0"/>
        <w:ind w:left="0"/>
        <w:jc w:val="both"/>
      </w:pPr>
      <w:r>
        <w:rPr>
          <w:rFonts w:ascii="Times New Roman"/>
          <w:b w:val="false"/>
          <w:i w:val="false"/>
          <w:color w:val="000000"/>
          <w:sz w:val="28"/>
        </w:rPr>
        <w:t xml:space="preserve">
     13. Сотрудники регистрационных пунктов обязаны оказывать владельцам транспортных средств содействие в осуществлении их прав и защите интересов, разъяснять их обязанности, давать пояснения по вопросам совершения регистрационных действий.  </w:t>
      </w:r>
    </w:p>
    <w:bookmarkEnd w:id="17"/>
    <w:bookmarkStart w:name="z50" w:id="18"/>
    <w:p>
      <w:pPr>
        <w:spacing w:after="0"/>
        <w:ind w:left="0"/>
        <w:jc w:val="both"/>
      </w:pPr>
      <w:r>
        <w:rPr>
          <w:rFonts w:ascii="Times New Roman"/>
          <w:b w:val="false"/>
          <w:i w:val="false"/>
          <w:color w:val="000000"/>
          <w:sz w:val="28"/>
        </w:rPr>
        <w:t xml:space="preserve">
     14. Сотрудникам регистрационных пунктов запрещается разглашать сведения, которые стали им известны в связи с совершением регистрационных действий, за исключением случаев,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End w:id="18"/>
    <w:bookmarkStart w:name="z51" w:id="19"/>
    <w:p>
      <w:pPr>
        <w:spacing w:after="0"/>
        <w:ind w:left="0"/>
        <w:jc w:val="both"/>
      </w:pPr>
      <w:r>
        <w:rPr>
          <w:rFonts w:ascii="Times New Roman"/>
          <w:b w:val="false"/>
          <w:i w:val="false"/>
          <w:color w:val="000000"/>
          <w:sz w:val="28"/>
        </w:rPr>
        <w:t xml:space="preserve">
     15. Лица, нарушившие требования настоящих Правил, несут ответственность согласно действующему </w:t>
      </w:r>
      <w:r>
        <w:rPr>
          <w:rFonts w:ascii="Times New Roman"/>
          <w:b w:val="false"/>
          <w:i w:val="false"/>
          <w:color w:val="000000"/>
          <w:sz w:val="28"/>
        </w:rPr>
        <w:t>законодательству</w:t>
      </w:r>
      <w:r>
        <w:rPr>
          <w:rFonts w:ascii="Times New Roman"/>
          <w:b w:val="false"/>
          <w:i w:val="false"/>
          <w:color w:val="000000"/>
          <w:sz w:val="28"/>
        </w:rPr>
        <w:t xml:space="preserve">.  </w:t>
      </w:r>
    </w:p>
    <w:bookmarkEnd w:id="19"/>
    <w:bookmarkStart w:name="z9" w:id="20"/>
    <w:p>
      <w:pPr>
        <w:spacing w:after="0"/>
        <w:ind w:left="0"/>
        <w:jc w:val="left"/>
      </w:pPr>
      <w:r>
        <w:rPr>
          <w:rFonts w:ascii="Times New Roman"/>
          <w:b/>
          <w:i w:val="false"/>
          <w:color w:val="000000"/>
        </w:rPr>
        <w:t xml:space="preserve"> 
  2. Действия, совершаемые регистрационными пунктами </w:t>
      </w:r>
    </w:p>
    <w:bookmarkEnd w:id="20"/>
    <w:bookmarkStart w:name="z10" w:id="21"/>
    <w:p>
      <w:pPr>
        <w:spacing w:after="0"/>
        <w:ind w:left="0"/>
        <w:jc w:val="both"/>
      </w:pPr>
      <w:r>
        <w:rPr>
          <w:rFonts w:ascii="Times New Roman"/>
          <w:b w:val="false"/>
          <w:i w:val="false"/>
          <w:color w:val="000000"/>
          <w:sz w:val="28"/>
        </w:rPr>
        <w:t xml:space="preserve">
     16. Регистрационные пункты совершают следующие действия:  </w:t>
      </w:r>
      <w:r>
        <w:br/>
      </w:r>
      <w:r>
        <w:rPr>
          <w:rFonts w:ascii="Times New Roman"/>
          <w:b w:val="false"/>
          <w:i w:val="false"/>
          <w:color w:val="000000"/>
          <w:sz w:val="28"/>
        </w:rPr>
        <w:t xml:space="preserve">
     1) Регистрируют транспортные средства и выдают их владельцам соответствующие регистрационные документы и номерные знаки.  </w:t>
      </w:r>
      <w:r>
        <w:br/>
      </w:r>
      <w:r>
        <w:rPr>
          <w:rFonts w:ascii="Times New Roman"/>
          <w:b w:val="false"/>
          <w:i w:val="false"/>
          <w:color w:val="000000"/>
          <w:sz w:val="28"/>
        </w:rPr>
        <w:t xml:space="preserve">
     2) Производят изменения в регистрации.  </w:t>
      </w:r>
      <w:r>
        <w:br/>
      </w:r>
      <w:r>
        <w:rPr>
          <w:rFonts w:ascii="Times New Roman"/>
          <w:b w:val="false"/>
          <w:i w:val="false"/>
          <w:color w:val="000000"/>
          <w:sz w:val="28"/>
        </w:rPr>
        <w:t xml:space="preserve">
     3) Снимают с учета транспортные средства.  </w:t>
      </w:r>
      <w:r>
        <w:br/>
      </w:r>
      <w:r>
        <w:rPr>
          <w:rFonts w:ascii="Times New Roman"/>
          <w:b w:val="false"/>
          <w:i w:val="false"/>
          <w:color w:val="000000"/>
          <w:sz w:val="28"/>
        </w:rPr>
        <w:t xml:space="preserve">
     4) Выдают номерные знаки "Транзит".  </w:t>
      </w:r>
      <w:r>
        <w:br/>
      </w:r>
      <w:r>
        <w:rPr>
          <w:rFonts w:ascii="Times New Roman"/>
          <w:b w:val="false"/>
          <w:i w:val="false"/>
          <w:color w:val="000000"/>
          <w:sz w:val="28"/>
        </w:rPr>
        <w:t xml:space="preserve">
     5) Производят временную регистрацию транспортных средств, прибывших из других регионов Республики Казахстан.  </w:t>
      </w:r>
      <w:r>
        <w:br/>
      </w:r>
      <w:r>
        <w:rPr>
          <w:rFonts w:ascii="Times New Roman"/>
          <w:b w:val="false"/>
          <w:i w:val="false"/>
          <w:color w:val="000000"/>
          <w:sz w:val="28"/>
        </w:rPr>
        <w:t xml:space="preserve">
     6) Выдают регистрационные документы взамен утраченных, непригодных для пользования, несоответствующих установленным образцам, либо срок действия которых истек.  </w:t>
      </w:r>
      <w:r>
        <w:br/>
      </w:r>
      <w:r>
        <w:rPr>
          <w:rFonts w:ascii="Times New Roman"/>
          <w:b w:val="false"/>
          <w:i w:val="false"/>
          <w:color w:val="000000"/>
          <w:sz w:val="28"/>
        </w:rPr>
        <w:t xml:space="preserve">
     7) Выдают номерные знаки транспортных средств взамен утраченных, непригодных для пользования, несоответствующих действующим стандартам, либо срок действия которых истек.  </w:t>
      </w:r>
      <w:r>
        <w:br/>
      </w:r>
      <w:r>
        <w:rPr>
          <w:rFonts w:ascii="Times New Roman"/>
          <w:b w:val="false"/>
          <w:i w:val="false"/>
          <w:color w:val="000000"/>
          <w:sz w:val="28"/>
        </w:rPr>
        <w:t xml:space="preserve">
     8) Выдают акты технического осмотра транспортных средств.  </w:t>
      </w:r>
      <w:r>
        <w:br/>
      </w:r>
      <w:r>
        <w:rPr>
          <w:rFonts w:ascii="Times New Roman"/>
          <w:b w:val="false"/>
          <w:i w:val="false"/>
          <w:color w:val="000000"/>
          <w:sz w:val="28"/>
        </w:rPr>
        <w:t xml:space="preserve">
     9) Выдают документы на высвободившиеся агрегаты транспортных средств, зарегистрированных в регистрационных пунктах.  </w:t>
      </w:r>
      <w:r>
        <w:br/>
      </w:r>
      <w:r>
        <w:rPr>
          <w:rFonts w:ascii="Times New Roman"/>
          <w:b w:val="false"/>
          <w:i w:val="false"/>
          <w:color w:val="000000"/>
          <w:sz w:val="28"/>
        </w:rPr>
        <w:t xml:space="preserve">
     10) Вносят ограничения на снятие с учета, зарегистрированных в Дорожной полиции транспортных средств в случаях, предусмотренных законодательством.  </w:t>
      </w:r>
      <w:r>
        <w:br/>
      </w:r>
      <w:r>
        <w:rPr>
          <w:rFonts w:ascii="Times New Roman"/>
          <w:b w:val="false"/>
          <w:i w:val="false"/>
          <w:color w:val="000000"/>
          <w:sz w:val="28"/>
        </w:rPr>
        <w:t xml:space="preserve">
     11) Выдают справки (выписки из реестров) о совершенных регистрационных действиях зарегистрированных транспортных средств (номерных агрегатов и их владельцах);  </w:t>
      </w:r>
      <w:r>
        <w:br/>
      </w:r>
      <w:r>
        <w:rPr>
          <w:rFonts w:ascii="Times New Roman"/>
          <w:b w:val="false"/>
          <w:i w:val="false"/>
          <w:color w:val="000000"/>
          <w:sz w:val="28"/>
        </w:rPr>
        <w:t xml:space="preserve">
     12) Не реже одного раза в неделю передают информацию о зарегистрированных, перерегистрированных и снятых с учета транспортных средствах, а также о выданных водительских удостоверениях в базу данных центрального сервера ДДП МВД Республики Казахстан; </w:t>
      </w:r>
      <w:r>
        <w:br/>
      </w:r>
      <w:r>
        <w:rPr>
          <w:rFonts w:ascii="Times New Roman"/>
          <w:b w:val="false"/>
          <w:i w:val="false"/>
          <w:color w:val="000000"/>
          <w:sz w:val="28"/>
        </w:rPr>
        <w:t xml:space="preserve">
     13) производят регистрацию договора залога транспортного средства; </w:t>
      </w:r>
      <w:r>
        <w:br/>
      </w:r>
      <w:r>
        <w:rPr>
          <w:rFonts w:ascii="Times New Roman"/>
          <w:b w:val="false"/>
          <w:i w:val="false"/>
          <w:color w:val="000000"/>
          <w:sz w:val="28"/>
        </w:rPr>
        <w:t xml:space="preserve">
     14) производят регистрацию и учет лиц, пользующихся транспортными средствами по доверенностям и иным документам, предусмотренным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xml:space="preserve">
     15) на основании сертификата или другого документа, подтверждающего их соответствие требованиям безопасности дорожного движения, проводят </w:t>
      </w:r>
      <w:r>
        <w:rPr>
          <w:rFonts w:ascii="Times New Roman"/>
          <w:b w:val="false"/>
          <w:i w:val="false"/>
          <w:color w:val="000000"/>
          <w:sz w:val="28"/>
        </w:rPr>
        <w:t>государственный технический осмотр</w:t>
      </w:r>
      <w:r>
        <w:rPr>
          <w:rFonts w:ascii="Times New Roman"/>
          <w:b w:val="false"/>
          <w:i w:val="false"/>
          <w:color w:val="000000"/>
          <w:sz w:val="28"/>
        </w:rPr>
        <w:t xml:space="preserve"> с выдачей свидетельства и талона, представляемых к регистрации следующих транспортных средств: </w:t>
      </w:r>
      <w:r>
        <w:br/>
      </w:r>
      <w:r>
        <w:rPr>
          <w:rFonts w:ascii="Times New Roman"/>
          <w:b w:val="false"/>
          <w:i w:val="false"/>
          <w:color w:val="000000"/>
          <w:sz w:val="28"/>
        </w:rPr>
        <w:t xml:space="preserve">
      ввезенные на территорию Республики Казахстан, которые первично регистрируются в регистрационном пункте; </w:t>
      </w:r>
      <w:r>
        <w:br/>
      </w:r>
      <w:r>
        <w:rPr>
          <w:rFonts w:ascii="Times New Roman"/>
          <w:b w:val="false"/>
          <w:i w:val="false"/>
          <w:color w:val="000000"/>
          <w:sz w:val="28"/>
        </w:rPr>
        <w:t xml:space="preserve">
      после внесения изменения в конструкцию зарегистрированного транспортного средства.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Сноска. В пункт 16 внесены изменения - </w:t>
      </w:r>
      <w:r>
        <w:rPr>
          <w:rFonts w:ascii="Times New Roman"/>
          <w:b w:val="false"/>
          <w:i w:val="false"/>
          <w:color w:val="000000"/>
          <w:sz w:val="28"/>
        </w:rPr>
        <w:t>приказом</w:t>
      </w:r>
      <w:r>
        <w:rPr>
          <w:rFonts w:ascii="Times New Roman"/>
          <w:b w:val="false"/>
          <w:i w:val="false"/>
          <w:color w:val="ff0000"/>
          <w:sz w:val="28"/>
        </w:rPr>
        <w:t xml:space="preserve"> Министра внутренних дел РК от 25 марта 2001 г. N 249; от 26 апреля 2005 г. N </w:t>
      </w:r>
      <w:r>
        <w:rPr>
          <w:rFonts w:ascii="Times New Roman"/>
          <w:b w:val="false"/>
          <w:i w:val="false"/>
          <w:color w:val="000000"/>
          <w:sz w:val="28"/>
        </w:rPr>
        <w:t>249</w:t>
      </w:r>
      <w:r>
        <w:rPr>
          <w:rFonts w:ascii="Times New Roman"/>
          <w:b w:val="false"/>
          <w:i w:val="false"/>
          <w:color w:val="ff0000"/>
          <w:sz w:val="28"/>
        </w:rPr>
        <w:t> (вводится в действие с момента его официального опубликования); </w:t>
      </w:r>
      <w:r>
        <w:rPr>
          <w:rFonts w:ascii="Times New Roman"/>
          <w:b w:val="false"/>
          <w:i w:val="false"/>
          <w:color w:val="000000"/>
          <w:sz w:val="28"/>
        </w:rPr>
        <w:t>приказом</w:t>
      </w:r>
      <w:r>
        <w:rPr>
          <w:rFonts w:ascii="Times New Roman"/>
          <w:b w:val="false"/>
          <w:i w:val="false"/>
          <w:color w:val="ff0000"/>
          <w:sz w:val="28"/>
        </w:rPr>
        <w:t> Министра внутренних дел РК от 23 ноября 2005 года N 651.</w:t>
      </w:r>
    </w:p>
    <w:bookmarkEnd w:id="21"/>
    <w:bookmarkStart w:name="z52" w:id="22"/>
    <w:p>
      <w:pPr>
        <w:spacing w:after="0"/>
        <w:ind w:left="0"/>
        <w:jc w:val="both"/>
      </w:pPr>
      <w:r>
        <w:rPr>
          <w:rFonts w:ascii="Times New Roman"/>
          <w:b w:val="false"/>
          <w:i w:val="false"/>
          <w:color w:val="000000"/>
          <w:sz w:val="28"/>
        </w:rPr>
        <w:t xml:space="preserve">
     17. Регистрационное делопроизводство осуществляется в порядке, предусмотренном настоящими Правилами и другими нормативными правовыми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w:t>
      </w:r>
    </w:p>
    <w:bookmarkEnd w:id="22"/>
    <w:bookmarkStart w:name="z53" w:id="23"/>
    <w:p>
      <w:pPr>
        <w:spacing w:after="0"/>
        <w:ind w:left="0"/>
        <w:jc w:val="both"/>
      </w:pPr>
      <w:r>
        <w:rPr>
          <w:rFonts w:ascii="Times New Roman"/>
          <w:b w:val="false"/>
          <w:i w:val="false"/>
          <w:color w:val="000000"/>
          <w:sz w:val="28"/>
        </w:rPr>
        <w:t xml:space="preserve">
     18. Регистрационные и иные документы, выдаваемые регистрационным пунктом, удостоверяются подписью должностного лица и печатью этого пункта. Факт получения документов, а также номерных знаков удостоверяется подписью владельца в реестре регистрации транспортных средств.  </w:t>
      </w:r>
    </w:p>
    <w:bookmarkEnd w:id="23"/>
    <w:bookmarkStart w:name="z54" w:id="24"/>
    <w:p>
      <w:pPr>
        <w:spacing w:after="0"/>
        <w:ind w:left="0"/>
        <w:jc w:val="both"/>
      </w:pPr>
      <w:r>
        <w:rPr>
          <w:rFonts w:ascii="Times New Roman"/>
          <w:b w:val="false"/>
          <w:i w:val="false"/>
          <w:color w:val="000000"/>
          <w:sz w:val="28"/>
        </w:rPr>
        <w:t xml:space="preserve">
     19. Регистрационные действия, совершенные с нарушением законодательства и настоящих Правил, являются недействительными.  </w:t>
      </w:r>
    </w:p>
    <w:bookmarkEnd w:id="24"/>
    <w:bookmarkStart w:name="z55" w:id="25"/>
    <w:p>
      <w:pPr>
        <w:spacing w:after="0"/>
        <w:ind w:left="0"/>
        <w:jc w:val="both"/>
      </w:pPr>
      <w:r>
        <w:rPr>
          <w:rFonts w:ascii="Times New Roman"/>
          <w:b w:val="false"/>
          <w:i w:val="false"/>
          <w:color w:val="000000"/>
          <w:sz w:val="28"/>
        </w:rPr>
        <w:t xml:space="preserve">
     20. Владельцы транспортных средств, считающие совершенное регистрационное действие или отказ в совершении регистрационного действия необоснованными, вправе обжаловать это в вышестоящем органе внутренних дел, либо в суде.  </w:t>
      </w:r>
    </w:p>
    <w:bookmarkEnd w:id="25"/>
    <w:bookmarkStart w:name="z11" w:id="26"/>
    <w:p>
      <w:pPr>
        <w:spacing w:after="0"/>
        <w:ind w:left="0"/>
        <w:jc w:val="left"/>
      </w:pPr>
      <w:r>
        <w:rPr>
          <w:rFonts w:ascii="Times New Roman"/>
          <w:b/>
          <w:i w:val="false"/>
          <w:color w:val="000000"/>
        </w:rPr>
        <w:t xml:space="preserve"> 
  3. Регистрация транспортных средств </w:t>
      </w:r>
    </w:p>
    <w:bookmarkEnd w:id="26"/>
    <w:bookmarkStart w:name="z12" w:id="27"/>
    <w:p>
      <w:pPr>
        <w:spacing w:after="0"/>
        <w:ind w:left="0"/>
        <w:jc w:val="both"/>
      </w:pPr>
      <w:r>
        <w:rPr>
          <w:rFonts w:ascii="Times New Roman"/>
          <w:b w:val="false"/>
          <w:i w:val="false"/>
          <w:color w:val="000000"/>
          <w:sz w:val="28"/>
        </w:rPr>
        <w:t xml:space="preserve">
     21. Транспортные средства регистрируются только за юридическим или физическим лицом, указанным в справке-счете, выдаваемой предприятием-изготовителем, торговым предприятием (предпринимателем), имеющим разрешения на право торговли транспортными средствами, в таможенном или ином документе, удостоверяющем права собственности владельца транспортных средств. Регистрация транспортных средств, снятых с учета в связи с изменением места регистрации (без изменения владельца), производится на основании регистрационных документов на эти транспортные средства.  </w:t>
      </w:r>
      <w:r>
        <w:br/>
      </w:r>
      <w:r>
        <w:rPr>
          <w:rFonts w:ascii="Times New Roman"/>
          <w:b w:val="false"/>
          <w:i w:val="false"/>
          <w:color w:val="000000"/>
          <w:sz w:val="28"/>
        </w:rPr>
        <w:t xml:space="preserve">
     Предприятия-изготовители транспортных средств, торговые предприятия (предприниматели), осуществляющие торговлю ими на основании разрешений, не регистрируют транспортные средства, предназначенные для продажи.  </w:t>
      </w:r>
    </w:p>
    <w:bookmarkEnd w:id="27"/>
    <w:bookmarkStart w:name="z56" w:id="28"/>
    <w:p>
      <w:pPr>
        <w:spacing w:after="0"/>
        <w:ind w:left="0"/>
        <w:jc w:val="both"/>
      </w:pPr>
      <w:r>
        <w:rPr>
          <w:rFonts w:ascii="Times New Roman"/>
          <w:b w:val="false"/>
          <w:i w:val="false"/>
          <w:color w:val="000000"/>
          <w:sz w:val="28"/>
        </w:rPr>
        <w:t xml:space="preserve">
     22. Транспортные средства регистрируются за физическими лицами по постоянному месту жительства или месту временного пребывания (при отсутствии постоянной прописки) на срок временного проживания, за юридическими лицами - по их юридическому адресу, а за филиалами юридических лиц - по месту дислокации филиалов с письменного разрешения юридического лица, заверенного печатью.  </w:t>
      </w:r>
      <w:r>
        <w:br/>
      </w:r>
      <w:r>
        <w:rPr>
          <w:rFonts w:ascii="Times New Roman"/>
          <w:b w:val="false"/>
          <w:i w:val="false"/>
          <w:color w:val="000000"/>
          <w:sz w:val="28"/>
        </w:rPr>
        <w:t xml:space="preserve">
     В случае предъявления владельцем транспортного средства нотариально заверенного свидетельства о праве совместной собственности (супруг, супруга и т.п.), в раздел "Особые отметки" регистрационного документа вносится запись: "Совладелец - Ф.И.О.", заверенная печатью регистрационного пункта.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22 внесены изменения - приказом Министра внутренних дел РК от 26 апреля 2005 года N  </w:t>
      </w:r>
      <w:r>
        <w:rPr>
          <w:rFonts w:ascii="Times New Roman"/>
          <w:b w:val="false"/>
          <w:i w:val="false"/>
          <w:color w:val="000000"/>
          <w:sz w:val="28"/>
        </w:rPr>
        <w:t xml:space="preserve">249 </w:t>
      </w:r>
      <w:r>
        <w:rPr>
          <w:rFonts w:ascii="Times New Roman"/>
          <w:b w:val="false"/>
          <w:i w:val="false"/>
          <w:color w:val="ff0000"/>
          <w:sz w:val="28"/>
        </w:rPr>
        <w:t xml:space="preserve"> (вводится в действие с момента его официального опубликования). </w:t>
      </w:r>
    </w:p>
    <w:bookmarkEnd w:id="28"/>
    <w:bookmarkStart w:name="z57" w:id="29"/>
    <w:p>
      <w:pPr>
        <w:spacing w:after="0"/>
        <w:ind w:left="0"/>
        <w:jc w:val="both"/>
      </w:pPr>
      <w:r>
        <w:rPr>
          <w:rFonts w:ascii="Times New Roman"/>
          <w:b w:val="false"/>
          <w:i w:val="false"/>
          <w:color w:val="000000"/>
          <w:sz w:val="28"/>
        </w:rPr>
        <w:t xml:space="preserve">
     23. Транспортные средства, принадлежащие физическим лицам, могут быть зарегистрированы по месту жительства близких родственников этих лиц с их письменного согласия, а также по месту прежнего жительства владельцев при сохранении за ними жилой площади для проживания при наличии обстоятельств, не позволяющих произвести регистрацию по месту жительства собственников (проживание в местах, где пользование транспортным средством по климатическим и другим условиям затруднено, длительная командировка, военная служба, учеба, работа на судах дальнего плавания или иные подобные обстоятельства).  </w:t>
      </w:r>
      <w:r>
        <w:br/>
      </w:r>
      <w:r>
        <w:rPr>
          <w:rFonts w:ascii="Times New Roman"/>
          <w:b w:val="false"/>
          <w:i w:val="false"/>
          <w:color w:val="000000"/>
          <w:sz w:val="28"/>
        </w:rPr>
        <w:t xml:space="preserve">
     В таких случаях к документам, послужившим основанием для регистрации транспортного средства, приобщаются копия договора или другого документа, подтверждающего факт проживания владельца в отдаленном районе.  </w:t>
      </w:r>
      <w:r>
        <w:br/>
      </w:r>
      <w:r>
        <w:rPr>
          <w:rFonts w:ascii="Times New Roman"/>
          <w:b w:val="false"/>
          <w:i w:val="false"/>
          <w:color w:val="000000"/>
          <w:sz w:val="28"/>
        </w:rPr>
        <w:t xml:space="preserve">
     За военнослужащими транспортные средства регистрируются на основании справки органа внутренних дел или войсковой части о регистрации по постоянному месту жительства (месту временного пребывания) или предоставлении жилой площади для проживания.  </w:t>
      </w:r>
    </w:p>
    <w:bookmarkEnd w:id="29"/>
    <w:bookmarkStart w:name="z58" w:id="30"/>
    <w:p>
      <w:pPr>
        <w:spacing w:after="0"/>
        <w:ind w:left="0"/>
        <w:jc w:val="both"/>
      </w:pPr>
      <w:r>
        <w:rPr>
          <w:rFonts w:ascii="Times New Roman"/>
          <w:b w:val="false"/>
          <w:i w:val="false"/>
          <w:color w:val="000000"/>
          <w:sz w:val="28"/>
        </w:rPr>
        <w:t xml:space="preserve">
     24. Регистрация транспортных средств производится за гражданами, которые приобрели гражданскую дееспособность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End w:id="30"/>
    <w:bookmarkStart w:name="z59" w:id="31"/>
    <w:p>
      <w:pPr>
        <w:spacing w:after="0"/>
        <w:ind w:left="0"/>
        <w:jc w:val="both"/>
      </w:pPr>
      <w:r>
        <w:rPr>
          <w:rFonts w:ascii="Times New Roman"/>
          <w:b w:val="false"/>
          <w:i w:val="false"/>
          <w:color w:val="000000"/>
          <w:sz w:val="28"/>
        </w:rPr>
        <w:t xml:space="preserve">
     25. Транспортные средства могут регистрироваться за гражданами, не являющимися дееспособными, если право собственности на эти транспортные средства возникло в результате наследования, дарения или в иных случаях, предусмотренных законодательством. Регистрационные действия, в случаях, когда собственниками являются несовершеннолетние граждане, не достигшие 14-летнего возраста, совершаются от их имени родителями (усыновителями) или органами опеки и попечительства, а в случаях, когда собственниками являются лица в возрасте от 14 до 18 лет, - этими лицами с письменного согласия родителей (усыновителей) или органов опеки и попечительства.  </w:t>
      </w:r>
    </w:p>
    <w:bookmarkEnd w:id="31"/>
    <w:bookmarkStart w:name="z60" w:id="32"/>
    <w:p>
      <w:pPr>
        <w:spacing w:after="0"/>
        <w:ind w:left="0"/>
        <w:jc w:val="both"/>
      </w:pPr>
      <w:r>
        <w:rPr>
          <w:rFonts w:ascii="Times New Roman"/>
          <w:b w:val="false"/>
          <w:i w:val="false"/>
          <w:color w:val="000000"/>
          <w:sz w:val="28"/>
        </w:rPr>
        <w:t xml:space="preserve">
     26. Регистрация транспортных средств, временно ввезенных дипломатическими представительствами, консульскими учреждениями, международными (межгосударственными) организациями, иностранными банками и фирмами, зарубежными органами печати, радио, телевидения, а также гражданами иностранных государств либо лицами без гражданства на территорию Республики Казахстан, на срок более 2 месяцев под обязательство об обратном вывозе, производится по юридическому адресу, указанному в документах, выданных государственными органами, осуществляющими регистрацию этих представительств и фирм через организации по работе с дипломатическими представительствами Министерства иностранных дел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26 внесены изменения - приказом Министра внутренних дел РК от 26 апреля 2005 года N  </w:t>
      </w:r>
      <w:r>
        <w:rPr>
          <w:rFonts w:ascii="Times New Roman"/>
          <w:b w:val="false"/>
          <w:i w:val="false"/>
          <w:color w:val="000000"/>
          <w:sz w:val="28"/>
        </w:rPr>
        <w:t xml:space="preserve">249 </w:t>
      </w:r>
      <w:r>
        <w:rPr>
          <w:rFonts w:ascii="Times New Roman"/>
          <w:b w:val="false"/>
          <w:i w:val="false"/>
          <w:color w:val="ff0000"/>
          <w:sz w:val="28"/>
        </w:rPr>
        <w:t xml:space="preserve"> (вводится в действие с момента его официального опубликования). </w:t>
      </w:r>
    </w:p>
    <w:bookmarkEnd w:id="32"/>
    <w:bookmarkStart w:name="z61" w:id="33"/>
    <w:p>
      <w:pPr>
        <w:spacing w:after="0"/>
        <w:ind w:left="0"/>
        <w:jc w:val="both"/>
      </w:pPr>
      <w:r>
        <w:rPr>
          <w:rFonts w:ascii="Times New Roman"/>
          <w:b w:val="false"/>
          <w:i w:val="false"/>
          <w:color w:val="000000"/>
          <w:sz w:val="28"/>
        </w:rPr>
        <w:t xml:space="preserve">
     27. Регистрация и снятие с учета транспортных средств, за исключением легковых транспортных средств и мотоциклов физических лиц, производится только после письменного уведомления соответствующих управлений (отделов) по делам обороны городов (районов). </w:t>
      </w:r>
      <w:r>
        <w:br/>
      </w:r>
      <w:r>
        <w:rPr>
          <w:rFonts w:ascii="Times New Roman"/>
          <w:b w:val="false"/>
          <w:i w:val="false"/>
          <w:color w:val="000000"/>
          <w:sz w:val="28"/>
        </w:rPr>
        <w:t>
</w:t>
      </w:r>
      <w:r>
        <w:rPr>
          <w:rFonts w:ascii="Times New Roman"/>
          <w:b w:val="false"/>
          <w:i w:val="false"/>
          <w:color w:val="ff0000"/>
          <w:sz w:val="28"/>
        </w:rPr>
        <w:t xml:space="preserve">     Сноска. Пункт 27 в новой редакции - приказом Министра внутренних дел Республики Казахстан от 16 февраля 2006 года </w:t>
      </w:r>
      <w:r>
        <w:rPr>
          <w:rFonts w:ascii="Times New Roman"/>
          <w:b w:val="false"/>
          <w:i w:val="false"/>
          <w:color w:val="000000"/>
          <w:sz w:val="28"/>
        </w:rPr>
        <w:t xml:space="preserve">N 78 </w:t>
      </w:r>
      <w:r>
        <w:rPr>
          <w:rFonts w:ascii="Times New Roman"/>
          <w:b w:val="false"/>
          <w:i w:val="false"/>
          <w:color w:val="ff0000"/>
          <w:sz w:val="28"/>
        </w:rPr>
        <w:t xml:space="preserve">. </w:t>
      </w:r>
    </w:p>
    <w:bookmarkEnd w:id="33"/>
    <w:bookmarkStart w:name="z62" w:id="34"/>
    <w:p>
      <w:pPr>
        <w:spacing w:after="0"/>
        <w:ind w:left="0"/>
        <w:jc w:val="both"/>
      </w:pPr>
      <w:r>
        <w:rPr>
          <w:rFonts w:ascii="Times New Roman"/>
          <w:b w:val="false"/>
          <w:i w:val="false"/>
          <w:color w:val="000000"/>
          <w:sz w:val="28"/>
        </w:rPr>
        <w:t xml:space="preserve">
     28. При регистрации, выдаче регистрационных документов и номерных знаков взамен утраченных, внесении изменений в регистрацию владельцы обязаны представить транспортные средства в регистрационный пункт для осмотра с целью сверки соответствия номерных агрегатов учетным данным.  </w:t>
      </w:r>
      <w:r>
        <w:br/>
      </w:r>
      <w:r>
        <w:rPr>
          <w:rFonts w:ascii="Times New Roman"/>
          <w:b w:val="false"/>
          <w:i w:val="false"/>
          <w:color w:val="000000"/>
          <w:sz w:val="28"/>
        </w:rPr>
        <w:t xml:space="preserve">
     В процессе осмотра осуществляется:  </w:t>
      </w:r>
      <w:r>
        <w:br/>
      </w:r>
      <w:r>
        <w:rPr>
          <w:rFonts w:ascii="Times New Roman"/>
          <w:b w:val="false"/>
          <w:i w:val="false"/>
          <w:color w:val="000000"/>
          <w:sz w:val="28"/>
        </w:rPr>
        <w:t xml:space="preserve">
     - контроль за безопасностью конструкции регистрируемого транспортного средства в соответствии с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регламентирующими требования к безопасности конструкции транспортных средств;  </w:t>
      </w:r>
      <w:r>
        <w:br/>
      </w:r>
      <w:r>
        <w:rPr>
          <w:rFonts w:ascii="Times New Roman"/>
          <w:b w:val="false"/>
          <w:i w:val="false"/>
          <w:color w:val="000000"/>
          <w:sz w:val="28"/>
        </w:rPr>
        <w:t xml:space="preserve">
     - контроль за соответствием транспортных средств оперативных и специальных служб требованиям ГОСТа "Автомобили, автобусы и мотоциклы специальных и оперативных служб. Цветографические схемы, опознавательные знаки, надписи, специальные световые и звуковые сигналы. Общие требования";  </w:t>
      </w:r>
      <w:r>
        <w:br/>
      </w:r>
      <w:r>
        <w:rPr>
          <w:rFonts w:ascii="Times New Roman"/>
          <w:b w:val="false"/>
          <w:i w:val="false"/>
          <w:color w:val="000000"/>
          <w:sz w:val="28"/>
        </w:rPr>
        <w:t xml:space="preserve">
     - контроль за подлинностью номеров агрегатов и номерных знаков (выявление скрытых, подложных или измененных какими-либо иными способами номеров агрегатов, а также номерных знаков) и их соответствием данным, указанным в документах на транспортное средство;  </w:t>
      </w:r>
      <w:r>
        <w:br/>
      </w:r>
      <w:r>
        <w:rPr>
          <w:rFonts w:ascii="Times New Roman"/>
          <w:b w:val="false"/>
          <w:i w:val="false"/>
          <w:color w:val="000000"/>
          <w:sz w:val="28"/>
        </w:rPr>
        <w:t xml:space="preserve">
     - контроль за соблюдением владельцами, установленных Правилами сроков для регистрации транспортных средств. Результаты осмотра транспортного средства отмечаются в заявлении владельца (раздел "Служебные отметки ДП"), срок его действия 20 суток.  </w:t>
      </w:r>
    </w:p>
    <w:bookmarkEnd w:id="34"/>
    <w:bookmarkStart w:name="z63" w:id="35"/>
    <w:p>
      <w:pPr>
        <w:spacing w:after="0"/>
        <w:ind w:left="0"/>
        <w:jc w:val="both"/>
      </w:pPr>
      <w:r>
        <w:rPr>
          <w:rFonts w:ascii="Times New Roman"/>
          <w:b w:val="false"/>
          <w:i w:val="false"/>
          <w:color w:val="000000"/>
          <w:sz w:val="28"/>
        </w:rPr>
        <w:t xml:space="preserve">
     29. При наличии обстоятельств, препятствующих представлению транспортных средств, допускается представление актов их осмотра (кроме случаев получения номерных знаков "Транзит"), составленных в подразделениях Дорожной полиции по месту нахождения транспортных средств и заверенных начальниками управлений ДП УВД, ГУВД или их заместителями либо начальниками РЭО УДП УВД, ГУВД. Срок действия акта 20 суток. Акты технического осмотра транспортных средств, составленные за пределами Республики Казахстан, должны соответствовать установленным международными договорами и соглашениями ратифицированные Республикой Казахстан требованиям, предъявляемых к этим документам.  </w:t>
      </w:r>
    </w:p>
    <w:bookmarkEnd w:id="35"/>
    <w:bookmarkStart w:name="z64" w:id="36"/>
    <w:p>
      <w:pPr>
        <w:spacing w:after="0"/>
        <w:ind w:left="0"/>
        <w:jc w:val="both"/>
      </w:pPr>
      <w:r>
        <w:rPr>
          <w:rFonts w:ascii="Times New Roman"/>
          <w:b w:val="false"/>
          <w:i w:val="false"/>
          <w:color w:val="000000"/>
          <w:sz w:val="28"/>
        </w:rPr>
        <w:t xml:space="preserve">
     30. Сотрудники регистрационных подразделений при совершении регистрационных действий устанавливают личность собственников транспортных средств или их представителей на основании паспорта или заменяющего его документа. При обращении представителя собственника проверяются его полномочия представлять интересы собственника транспортного средства при совершении данного действия.  </w:t>
      </w:r>
    </w:p>
    <w:bookmarkEnd w:id="36"/>
    <w:bookmarkStart w:name="z65" w:id="37"/>
    <w:p>
      <w:pPr>
        <w:spacing w:after="0"/>
        <w:ind w:left="0"/>
        <w:jc w:val="both"/>
      </w:pPr>
      <w:r>
        <w:rPr>
          <w:rFonts w:ascii="Times New Roman"/>
          <w:b w:val="false"/>
          <w:i w:val="false"/>
          <w:color w:val="000000"/>
          <w:sz w:val="28"/>
        </w:rPr>
        <w:t xml:space="preserve">
     31. В случае обращения представителя собственника транспортного средства, являющегося физическим лицом, проверяются его полномочия представлять интересы собственника при регистрации транспортного средства на основании доверенности, выданной в </w:t>
      </w:r>
      <w:r>
        <w:rPr>
          <w:rFonts w:ascii="Times New Roman"/>
          <w:b w:val="false"/>
          <w:i w:val="false"/>
          <w:color w:val="000000"/>
          <w:sz w:val="28"/>
        </w:rPr>
        <w:t>установленном</w:t>
      </w:r>
      <w:r>
        <w:rPr>
          <w:rFonts w:ascii="Times New Roman"/>
          <w:b w:val="false"/>
          <w:i w:val="false"/>
          <w:color w:val="000000"/>
          <w:sz w:val="28"/>
        </w:rPr>
        <w:t xml:space="preserve"> законом порядке. Полномочия представителя юридического лица подтверждаются доверенностью, удостоверенной подписью руководителя и печатью юридического лица, или в заявлении.  </w:t>
      </w:r>
    </w:p>
    <w:bookmarkEnd w:id="37"/>
    <w:bookmarkStart w:name="z66" w:id="38"/>
    <w:p>
      <w:pPr>
        <w:spacing w:after="0"/>
        <w:ind w:left="0"/>
        <w:jc w:val="both"/>
      </w:pPr>
      <w:r>
        <w:rPr>
          <w:rFonts w:ascii="Times New Roman"/>
          <w:b w:val="false"/>
          <w:i w:val="false"/>
          <w:color w:val="000000"/>
          <w:sz w:val="28"/>
        </w:rPr>
        <w:t xml:space="preserve">
     32. Установление личности граждан в возрасте от 14 до 16 лет производится в присутствии родителей (усыновителей), опекунов (попечителей) или представителей органов опеки и попечительства при предъявлении свидетельства о рождении несовершеннолетнего лица.  </w:t>
      </w:r>
    </w:p>
    <w:bookmarkEnd w:id="38"/>
    <w:bookmarkStart w:name="z67" w:id="39"/>
    <w:p>
      <w:pPr>
        <w:spacing w:after="0"/>
        <w:ind w:left="0"/>
        <w:jc w:val="both"/>
      </w:pPr>
      <w:r>
        <w:rPr>
          <w:rFonts w:ascii="Times New Roman"/>
          <w:b w:val="false"/>
          <w:i w:val="false"/>
          <w:color w:val="000000"/>
          <w:sz w:val="28"/>
        </w:rPr>
        <w:t xml:space="preserve">
     33. Внесение изменений в регистрацию, снятие с учета транспортных средств, выдача дубликатов регистрационных документов взамен утраченных или непригодных для использования и иные регистрационные действия (кроме выдачи номерных знаков "Транзит", временной регистрации места пребывания транспортных средств, выдачи актов технического осмотра) производится по месту регистрации транспортных средств.  </w:t>
      </w:r>
    </w:p>
    <w:bookmarkEnd w:id="39"/>
    <w:bookmarkStart w:name="z68" w:id="40"/>
    <w:p>
      <w:pPr>
        <w:spacing w:after="0"/>
        <w:ind w:left="0"/>
        <w:jc w:val="both"/>
      </w:pPr>
      <w:r>
        <w:rPr>
          <w:rFonts w:ascii="Times New Roman"/>
          <w:b w:val="false"/>
          <w:i w:val="false"/>
          <w:color w:val="000000"/>
          <w:sz w:val="28"/>
        </w:rPr>
        <w:t xml:space="preserve">
     34. Для совершения регистрационных действий, владельцами представляются:  </w:t>
      </w:r>
      <w:r>
        <w:br/>
      </w:r>
      <w:r>
        <w:rPr>
          <w:rFonts w:ascii="Times New Roman"/>
          <w:b w:val="false"/>
          <w:i w:val="false"/>
          <w:color w:val="000000"/>
          <w:sz w:val="28"/>
        </w:rPr>
        <w:t xml:space="preserve">
     1) заявление (приложения NN 7, 8);  </w:t>
      </w:r>
      <w:r>
        <w:br/>
      </w:r>
      <w:r>
        <w:rPr>
          <w:rFonts w:ascii="Times New Roman"/>
          <w:b w:val="false"/>
          <w:i w:val="false"/>
          <w:color w:val="000000"/>
          <w:sz w:val="28"/>
        </w:rPr>
        <w:t xml:space="preserve">
     2) заявление юридического лица должно обязательно заверяться печатью предприятия, организации и т.п.;  </w:t>
      </w:r>
      <w:r>
        <w:br/>
      </w:r>
      <w:r>
        <w:rPr>
          <w:rFonts w:ascii="Times New Roman"/>
          <w:b w:val="false"/>
          <w:i w:val="false"/>
          <w:color w:val="000000"/>
          <w:sz w:val="28"/>
        </w:rPr>
        <w:t xml:space="preserve">
     3) документ, удостоверяющий личность гражданина, обратившегося за совершением регистрационных действий;  </w:t>
      </w:r>
      <w:r>
        <w:br/>
      </w:r>
      <w:r>
        <w:rPr>
          <w:rFonts w:ascii="Times New Roman"/>
          <w:b w:val="false"/>
          <w:i w:val="false"/>
          <w:color w:val="000000"/>
          <w:sz w:val="28"/>
        </w:rPr>
        <w:t xml:space="preserve">
     4) документы об уплате установленных пошлин и сборов;  </w:t>
      </w:r>
      <w:r>
        <w:br/>
      </w:r>
      <w:r>
        <w:rPr>
          <w:rFonts w:ascii="Times New Roman"/>
          <w:b w:val="false"/>
          <w:i w:val="false"/>
          <w:color w:val="000000"/>
          <w:sz w:val="28"/>
        </w:rPr>
        <w:t xml:space="preserve">
     5) заверенная копия свидетельства о регистрации хозяйствующего субъекта или иного документа, подтверждающего регистрацию предприятия, организации и т.п. в качестве юридического лица;  </w:t>
      </w:r>
      <w:r>
        <w:br/>
      </w:r>
      <w:r>
        <w:rPr>
          <w:rFonts w:ascii="Times New Roman"/>
          <w:b w:val="false"/>
          <w:i w:val="false"/>
          <w:color w:val="000000"/>
          <w:sz w:val="28"/>
        </w:rPr>
        <w:t xml:space="preserve">
     6) регистрационный документ на транспортное средство;  </w:t>
      </w:r>
      <w:r>
        <w:br/>
      </w:r>
      <w:r>
        <w:rPr>
          <w:rFonts w:ascii="Times New Roman"/>
          <w:b w:val="false"/>
          <w:i w:val="false"/>
          <w:color w:val="000000"/>
          <w:sz w:val="28"/>
        </w:rPr>
        <w:t xml:space="preserve">
     7) транспортное средство, за исключением случаев его утилизации (выбраковка, списание и т.п.) и указанных в п.29  </w:t>
      </w:r>
      <w:r>
        <w:br/>
      </w:r>
      <w:r>
        <w:rPr>
          <w:rFonts w:ascii="Times New Roman"/>
          <w:b w:val="false"/>
          <w:i w:val="false"/>
          <w:color w:val="000000"/>
          <w:sz w:val="28"/>
        </w:rPr>
        <w:t xml:space="preserve">
раздела Регистрация транспортных средств;  </w:t>
      </w:r>
      <w:r>
        <w:br/>
      </w:r>
      <w:r>
        <w:rPr>
          <w:rFonts w:ascii="Times New Roman"/>
          <w:b w:val="false"/>
          <w:i w:val="false"/>
          <w:color w:val="000000"/>
          <w:sz w:val="28"/>
        </w:rPr>
        <w:t xml:space="preserve">
     8) справка-счет (приложение N 9), выданная торговыми предприятиями, или иной документ, подтверждающий право собственности на транспортное средство, номерной агрегат.  </w:t>
      </w:r>
      <w:r>
        <w:br/>
      </w:r>
      <w:r>
        <w:rPr>
          <w:rFonts w:ascii="Times New Roman"/>
          <w:b w:val="false"/>
          <w:i w:val="false"/>
          <w:color w:val="000000"/>
          <w:sz w:val="28"/>
        </w:rPr>
        <w:t>
     Примечание: К иным документам, подтверждающим права собственности на транспортные средства, номерные агрегаты, относятся:</w:t>
      </w:r>
      <w:r>
        <w:br/>
      </w:r>
      <w:r>
        <w:rPr>
          <w:rFonts w:ascii="Times New Roman"/>
          <w:b w:val="false"/>
          <w:i w:val="false"/>
          <w:color w:val="000000"/>
          <w:sz w:val="28"/>
        </w:rPr>
        <w:t xml:space="preserve">
        1) документы, подтверждающие приобретение,  </w:t>
      </w:r>
      <w:r>
        <w:br/>
      </w:r>
      <w:r>
        <w:rPr>
          <w:rFonts w:ascii="Times New Roman"/>
          <w:b w:val="false"/>
          <w:i w:val="false"/>
          <w:color w:val="000000"/>
          <w:sz w:val="28"/>
        </w:rPr>
        <w:t xml:space="preserve">
а также ввоз на таможенную территорию Республики Казахстан транспортных средств (ТС-25, ГТД);  </w:t>
      </w:r>
      <w:r>
        <w:br/>
      </w:r>
      <w:r>
        <w:rPr>
          <w:rFonts w:ascii="Times New Roman"/>
          <w:b w:val="false"/>
          <w:i w:val="false"/>
          <w:color w:val="000000"/>
          <w:sz w:val="28"/>
        </w:rPr>
        <w:t>
        2) документы, выдаваемые органами социальной защиты населения;</w:t>
      </w:r>
      <w:r>
        <w:br/>
      </w:r>
      <w:r>
        <w:rPr>
          <w:rFonts w:ascii="Times New Roman"/>
          <w:b w:val="false"/>
          <w:i w:val="false"/>
          <w:color w:val="000000"/>
          <w:sz w:val="28"/>
        </w:rPr>
        <w:t xml:space="preserve">
        3) исполнительный лист с приложением заверенной надлежащим образом копии судебного решения, постановления либо уведомления судебного исполнителя о действиях государственного органа, подлежащих исполнению; </w:t>
      </w:r>
      <w:r>
        <w:br/>
      </w:r>
      <w:r>
        <w:rPr>
          <w:rFonts w:ascii="Times New Roman"/>
          <w:b w:val="false"/>
          <w:i w:val="false"/>
          <w:color w:val="000000"/>
          <w:sz w:val="28"/>
        </w:rPr>
        <w:t xml:space="preserve">
        4) договоры, свидетельства, документы о праве на наследование имущества, а также иные документы, составленные в соответствии с действующим законодательством;  </w:t>
      </w:r>
      <w:r>
        <w:br/>
      </w:r>
      <w:r>
        <w:rPr>
          <w:rFonts w:ascii="Times New Roman"/>
          <w:b w:val="false"/>
          <w:i w:val="false"/>
          <w:color w:val="000000"/>
          <w:sz w:val="28"/>
        </w:rPr>
        <w:t xml:space="preserve">
     9) номерные знаки, знаки "Транзит" и регистрационные документы транспортных средств, ввезенных в Республику Казахстан под обязательство об обратном вывозе;  </w:t>
      </w:r>
      <w:r>
        <w:br/>
      </w:r>
      <w:r>
        <w:rPr>
          <w:rFonts w:ascii="Times New Roman"/>
          <w:b w:val="false"/>
          <w:i w:val="false"/>
          <w:color w:val="000000"/>
          <w:sz w:val="28"/>
        </w:rPr>
        <w:t xml:space="preserve">
     10) приемо-сдаточные акты, сертификаты заводов-изготовителей или предприятий, установивших специальное оборудование на транспортное средство в пределах Республики Казахстан, или соответствующие таможенные документы на ввезенное оборудование;  </w:t>
      </w:r>
      <w:r>
        <w:br/>
      </w:r>
      <w:r>
        <w:rPr>
          <w:rFonts w:ascii="Times New Roman"/>
          <w:b w:val="false"/>
          <w:i w:val="false"/>
          <w:color w:val="000000"/>
          <w:sz w:val="28"/>
        </w:rPr>
        <w:t xml:space="preserve">
     11) свидетельство о согласовании с ДДП МВД Республики Казахстан, Управлениями ДП ГУВД, УВД областей, г.Астана, г.Алматы конструкций транспортных средств, выпускаемых на предприятиях, не относящихся к отрасли автомобилестроения;  </w:t>
      </w:r>
      <w:r>
        <w:br/>
      </w:r>
      <w:r>
        <w:rPr>
          <w:rFonts w:ascii="Times New Roman"/>
          <w:b w:val="false"/>
          <w:i w:val="false"/>
          <w:color w:val="000000"/>
          <w:sz w:val="28"/>
        </w:rPr>
        <w:t xml:space="preserve">
     12) 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заверенные печатью;  </w:t>
      </w:r>
      <w:r>
        <w:br/>
      </w:r>
      <w:r>
        <w:rPr>
          <w:rFonts w:ascii="Times New Roman"/>
          <w:b w:val="false"/>
          <w:i w:val="false"/>
          <w:color w:val="000000"/>
          <w:sz w:val="28"/>
        </w:rPr>
        <w:t xml:space="preserve">
     13) оригинал свидетельства налогоплательщика Республики Казахстан и его копия;  </w:t>
      </w:r>
      <w:r>
        <w:br/>
      </w:r>
      <w:r>
        <w:rPr>
          <w:rFonts w:ascii="Times New Roman"/>
          <w:b w:val="false"/>
          <w:i w:val="false"/>
          <w:color w:val="000000"/>
          <w:sz w:val="28"/>
        </w:rPr>
        <w:t xml:space="preserve">
     14) Документы, послужившие основанием для регистрации транспортных средств и прицепов к ним, за исключением документов, указанных в подпункте 3) настоящего пункта, подшиваются в дела в установленном порядке и хранятся в течение трех лет.  </w:t>
      </w:r>
      <w:r>
        <w:br/>
      </w:r>
      <w:r>
        <w:rPr>
          <w:rFonts w:ascii="Times New Roman"/>
          <w:b w:val="false"/>
          <w:i w:val="false"/>
          <w:color w:val="000000"/>
          <w:sz w:val="28"/>
        </w:rPr>
        <w:t xml:space="preserve">
     Примечание: Регистрация транспортных средств юридических лиц, состоящих на учете в Дорожной полиции, и реализованных (переданных) новым владельцам - юридическим или физическим лицам, производится на основании имеющихся регистрационных документов, протокола общего собрания, выписки из приказа по данной организации, заверенных печатью и подписью первого руководителя, актов приемки-передачи основных средств (форма Ос-1), платежных документов, подтверждающих оплату за реализованное транспортное средство, разрешений территориальных органов по госимуществу либо  </w:t>
      </w:r>
      <w:r>
        <w:br/>
      </w:r>
      <w:r>
        <w:rPr>
          <w:rFonts w:ascii="Times New Roman"/>
          <w:b w:val="false"/>
          <w:i w:val="false"/>
          <w:color w:val="000000"/>
          <w:sz w:val="28"/>
        </w:rPr>
        <w:t xml:space="preserve">
разрешений государственных органов, осуществляющих по отношению к </w:t>
      </w:r>
      <w:r>
        <w:br/>
      </w:r>
      <w:r>
        <w:rPr>
          <w:rFonts w:ascii="Times New Roman"/>
          <w:b w:val="false"/>
          <w:i w:val="false"/>
          <w:color w:val="000000"/>
          <w:sz w:val="28"/>
        </w:rPr>
        <w:t xml:space="preserve">
юридическим лицам функции субъекта права государственной  </w:t>
      </w:r>
      <w:r>
        <w:br/>
      </w:r>
      <w:r>
        <w:rPr>
          <w:rFonts w:ascii="Times New Roman"/>
          <w:b w:val="false"/>
          <w:i w:val="false"/>
          <w:color w:val="000000"/>
          <w:sz w:val="28"/>
        </w:rPr>
        <w:t xml:space="preserve">
собственности (для юридических лиц, находящихся в государственной  </w:t>
      </w:r>
      <w:r>
        <w:br/>
      </w:r>
      <w:r>
        <w:rPr>
          <w:rFonts w:ascii="Times New Roman"/>
          <w:b w:val="false"/>
          <w:i w:val="false"/>
          <w:color w:val="000000"/>
          <w:sz w:val="28"/>
        </w:rPr>
        <w:t xml:space="preserve">
собственности). При реализации транспортных средств через торгующую  </w:t>
      </w:r>
      <w:r>
        <w:br/>
      </w:r>
      <w:r>
        <w:rPr>
          <w:rFonts w:ascii="Times New Roman"/>
          <w:b w:val="false"/>
          <w:i w:val="false"/>
          <w:color w:val="000000"/>
          <w:sz w:val="28"/>
        </w:rPr>
        <w:t xml:space="preserve">
организацию их регистрация производится на основании имеющихся  </w:t>
      </w:r>
      <w:r>
        <w:br/>
      </w:r>
      <w:r>
        <w:rPr>
          <w:rFonts w:ascii="Times New Roman"/>
          <w:b w:val="false"/>
          <w:i w:val="false"/>
          <w:color w:val="000000"/>
          <w:sz w:val="28"/>
        </w:rPr>
        <w:t xml:space="preserve">
регистрационных документов, приказов (распоряжений) юридического  </w:t>
      </w:r>
      <w:r>
        <w:br/>
      </w:r>
      <w:r>
        <w:rPr>
          <w:rFonts w:ascii="Times New Roman"/>
          <w:b w:val="false"/>
          <w:i w:val="false"/>
          <w:color w:val="000000"/>
          <w:sz w:val="28"/>
        </w:rPr>
        <w:t xml:space="preserve">
лица, выписки из протокола общего собрания о реализации через  </w:t>
      </w:r>
      <w:r>
        <w:br/>
      </w:r>
      <w:r>
        <w:rPr>
          <w:rFonts w:ascii="Times New Roman"/>
          <w:b w:val="false"/>
          <w:i w:val="false"/>
          <w:color w:val="000000"/>
          <w:sz w:val="28"/>
        </w:rPr>
        <w:t xml:space="preserve">
торгующие организации и справки-счета, выданной торговым  </w:t>
      </w:r>
      <w:r>
        <w:br/>
      </w:r>
      <w:r>
        <w:rPr>
          <w:rFonts w:ascii="Times New Roman"/>
          <w:b w:val="false"/>
          <w:i w:val="false"/>
          <w:color w:val="000000"/>
          <w:sz w:val="28"/>
        </w:rPr>
        <w:t>
предприятием.</w:t>
      </w:r>
      <w:r>
        <w:br/>
      </w:r>
      <w:r>
        <w:rPr>
          <w:rFonts w:ascii="Times New Roman"/>
          <w:b w:val="false"/>
          <w:i w:val="false"/>
          <w:color w:val="000000"/>
          <w:sz w:val="28"/>
        </w:rPr>
        <w:t>
</w:t>
      </w:r>
      <w:r>
        <w:rPr>
          <w:rFonts w:ascii="Times New Roman"/>
          <w:b w:val="false"/>
          <w:i w:val="false"/>
          <w:color w:val="ff0000"/>
          <w:sz w:val="28"/>
        </w:rPr>
        <w:t>     Сноска. Пункт 34 с изменениями, внесенными </w:t>
      </w:r>
      <w:r>
        <w:rPr>
          <w:rFonts w:ascii="Times New Roman"/>
          <w:b w:val="false"/>
          <w:i w:val="false"/>
          <w:color w:val="ff0000"/>
          <w:sz w:val="28"/>
        </w:rPr>
        <w:t xml:space="preserve">приказами </w:t>
      </w:r>
      <w:r>
        <w:rPr>
          <w:rFonts w:ascii="Times New Roman"/>
          <w:b w:val="false"/>
          <w:i w:val="false"/>
          <w:color w:val="ff0000"/>
          <w:sz w:val="28"/>
        </w:rPr>
        <w:t xml:space="preserve">Министра внутренних дел РК от 28.10.2001 </w:t>
      </w:r>
      <w:r>
        <w:rPr>
          <w:rFonts w:ascii="Times New Roman"/>
          <w:b w:val="false"/>
          <w:i w:val="false"/>
          <w:color w:val="000000"/>
          <w:sz w:val="28"/>
        </w:rPr>
        <w:t xml:space="preserve">N 762 </w:t>
      </w:r>
      <w:r>
        <w:rPr>
          <w:rFonts w:ascii="Times New Roman"/>
          <w:b w:val="false"/>
          <w:i w:val="false"/>
          <w:color w:val="ff0000"/>
          <w:sz w:val="28"/>
        </w:rPr>
        <w:t xml:space="preserve">; от 01.10.2002 года </w:t>
      </w:r>
      <w:r>
        <w:rPr>
          <w:rFonts w:ascii="Times New Roman"/>
          <w:b w:val="false"/>
          <w:i w:val="false"/>
          <w:color w:val="000000"/>
          <w:sz w:val="28"/>
        </w:rPr>
        <w:t xml:space="preserve">N 632 </w:t>
      </w:r>
      <w:r>
        <w:rPr>
          <w:rFonts w:ascii="Times New Roman"/>
          <w:b w:val="false"/>
          <w:i w:val="false"/>
          <w:color w:val="ff0000"/>
          <w:sz w:val="28"/>
        </w:rPr>
        <w:t xml:space="preserve">; от 26.04.2005 N  </w:t>
      </w:r>
      <w:r>
        <w:rPr>
          <w:rFonts w:ascii="Times New Roman"/>
          <w:b w:val="false"/>
          <w:i w:val="false"/>
          <w:color w:val="000000"/>
          <w:sz w:val="28"/>
        </w:rPr>
        <w:t xml:space="preserve">249 </w:t>
      </w:r>
      <w:r>
        <w:rPr>
          <w:rFonts w:ascii="Times New Roman"/>
          <w:b w:val="false"/>
          <w:i w:val="false"/>
          <w:color w:val="ff0000"/>
          <w:sz w:val="28"/>
        </w:rPr>
        <w:t xml:space="preserve"> (вводится в действие с момента его официального опубликования); от 13.11.2008 </w:t>
      </w:r>
      <w:r>
        <w:rPr>
          <w:rFonts w:ascii="Times New Roman"/>
          <w:b w:val="false"/>
          <w:i w:val="false"/>
          <w:color w:val="000000"/>
          <w:sz w:val="28"/>
        </w:rPr>
        <w:t xml:space="preserve">№ 424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p>
    <w:bookmarkEnd w:id="40"/>
    <w:bookmarkStart w:name="z69" w:id="41"/>
    <w:p>
      <w:pPr>
        <w:spacing w:after="0"/>
        <w:ind w:left="0"/>
        <w:jc w:val="both"/>
      </w:pPr>
      <w:r>
        <w:rPr>
          <w:rFonts w:ascii="Times New Roman"/>
          <w:b w:val="false"/>
          <w:i w:val="false"/>
          <w:color w:val="000000"/>
          <w:sz w:val="28"/>
        </w:rPr>
        <w:t xml:space="preserve">
     35. Торговые предприятия при выдаче справок-счетов покупателям обязаны также выдавать им заверенные копии разрешений на право торговли транспортными средствами и документы, подтверждающие источник поступления на продажу конкретного транспортного средства, а именно:  </w:t>
      </w:r>
      <w:r>
        <w:br/>
      </w:r>
      <w:r>
        <w:rPr>
          <w:rFonts w:ascii="Times New Roman"/>
          <w:b w:val="false"/>
          <w:i w:val="false"/>
          <w:color w:val="000000"/>
          <w:sz w:val="28"/>
        </w:rPr>
        <w:t xml:space="preserve">
     - приемо-сдаточные акты заводов-изготовителей транспортных средств и агрегатов к ним;  </w:t>
      </w:r>
      <w:r>
        <w:br/>
      </w:r>
      <w:r>
        <w:rPr>
          <w:rFonts w:ascii="Times New Roman"/>
          <w:b w:val="false"/>
          <w:i w:val="false"/>
          <w:color w:val="000000"/>
          <w:sz w:val="28"/>
        </w:rPr>
        <w:t xml:space="preserve">
     - грузовые таможенные декларации (копии таможенных документов заверяются только таможенным органом, выдавшим их) и документы, подтверждающие законность приобретения, в случае ввоза транспортных средств торговым предприятием из-за пределов Республики Казахстан;  </w:t>
      </w:r>
      <w:r>
        <w:br/>
      </w:r>
      <w:r>
        <w:rPr>
          <w:rFonts w:ascii="Times New Roman"/>
          <w:b w:val="false"/>
          <w:i w:val="false"/>
          <w:color w:val="000000"/>
          <w:sz w:val="28"/>
        </w:rPr>
        <w:t xml:space="preserve">
     - регистрационные документы транспортных средств.  </w:t>
      </w:r>
    </w:p>
    <w:bookmarkEnd w:id="41"/>
    <w:bookmarkStart w:name="z70" w:id="42"/>
    <w:p>
      <w:pPr>
        <w:spacing w:after="0"/>
        <w:ind w:left="0"/>
        <w:jc w:val="both"/>
      </w:pPr>
      <w:r>
        <w:rPr>
          <w:rFonts w:ascii="Times New Roman"/>
          <w:b w:val="false"/>
          <w:i w:val="false"/>
          <w:color w:val="000000"/>
          <w:sz w:val="28"/>
        </w:rPr>
        <w:t xml:space="preserve">
     36. Запреты или ограничения по изменению права собственности на транспортные средства, введенные судами, органами дознания и следствия, налоговыми, таможенными органами и органами социальной защиты населения, а также срок вывоза за границу транспортных средств, временно ввезенных в Республику Казахстан под обязательство об обратном вывозе указываются в соответствующем реквизите карточки учета транспортного средства.  </w:t>
      </w:r>
      <w:r>
        <w:br/>
      </w:r>
      <w:r>
        <w:rPr>
          <w:rFonts w:ascii="Times New Roman"/>
          <w:b w:val="false"/>
          <w:i w:val="false"/>
          <w:color w:val="000000"/>
          <w:sz w:val="28"/>
        </w:rPr>
        <w:t xml:space="preserve">
     Изменения указанных сведений производятся на основании документов, выданных органами, которыми введены соответствующие запреты и ограничения.  </w:t>
      </w:r>
    </w:p>
    <w:bookmarkEnd w:id="42"/>
    <w:bookmarkStart w:name="z71" w:id="43"/>
    <w:p>
      <w:pPr>
        <w:spacing w:after="0"/>
        <w:ind w:left="0"/>
        <w:jc w:val="both"/>
      </w:pPr>
      <w:r>
        <w:rPr>
          <w:rFonts w:ascii="Times New Roman"/>
          <w:b w:val="false"/>
          <w:i w:val="false"/>
          <w:color w:val="000000"/>
          <w:sz w:val="28"/>
        </w:rPr>
        <w:t xml:space="preserve">
     37. В регистрационных документах транспортных средств с ручным управлением, а также транспортных средств, принадлежащих инвалидам 1-й и 2-й группы, в карточках учета транспортного средства в графе "Особые отметки" делается запись "Разрешается установка знака "Инвалид".  </w:t>
      </w:r>
    </w:p>
    <w:bookmarkEnd w:id="43"/>
    <w:bookmarkStart w:name="z72" w:id="44"/>
    <w:p>
      <w:pPr>
        <w:spacing w:after="0"/>
        <w:ind w:left="0"/>
        <w:jc w:val="both"/>
      </w:pPr>
      <w:r>
        <w:rPr>
          <w:rFonts w:ascii="Times New Roman"/>
          <w:b w:val="false"/>
          <w:i w:val="false"/>
          <w:color w:val="000000"/>
          <w:sz w:val="28"/>
        </w:rPr>
        <w:t xml:space="preserve">
     38. Регистрация транспортных средств, реализованных из воинских частей, производится на основании:  </w:t>
      </w:r>
      <w:r>
        <w:br/>
      </w:r>
      <w:r>
        <w:rPr>
          <w:rFonts w:ascii="Times New Roman"/>
          <w:b w:val="false"/>
          <w:i w:val="false"/>
          <w:color w:val="000000"/>
          <w:sz w:val="28"/>
        </w:rPr>
        <w:t xml:space="preserve">
     1) оплаченного счета-наряда Управления материальных фондов Министерства обороны Республики Казахстан (приложение N 12);  </w:t>
      </w:r>
      <w:r>
        <w:br/>
      </w:r>
      <w:r>
        <w:rPr>
          <w:rFonts w:ascii="Times New Roman"/>
          <w:b w:val="false"/>
          <w:i w:val="false"/>
          <w:color w:val="000000"/>
          <w:sz w:val="28"/>
        </w:rPr>
        <w:t>
     2) актов технического состояния и передачи транспортных средств (приложения NN 13, 14), утвержденных в зависимости от принадлежности транспортных средств соответственно Министерством обороны Республики Казахстан, Комитетом национальной безопасности Республики Казахстан или Министерством внутренних дел Республики Казахстан, Республиканской Гвардии, службы охраны Президента Республики Казахстан.</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При реализации транспортных средств, принадлежащих КНБ РК, МВД РК, счет-наряд исполнительного органа - комиссией, заверяется печатью соответствующего ведомства.  </w:t>
      </w:r>
    </w:p>
    <w:bookmarkEnd w:id="44"/>
    <w:bookmarkStart w:name="z73" w:id="45"/>
    <w:p>
      <w:pPr>
        <w:spacing w:after="0"/>
        <w:ind w:left="0"/>
        <w:jc w:val="both"/>
      </w:pPr>
      <w:r>
        <w:rPr>
          <w:rFonts w:ascii="Times New Roman"/>
          <w:b w:val="false"/>
          <w:i w:val="false"/>
          <w:color w:val="000000"/>
          <w:sz w:val="28"/>
        </w:rPr>
        <w:t xml:space="preserve">
     39. Регистрация транспортных средств, приобретаемых юридическими и физическими лицами через аукционы и торговые биржи, производится на основании документов, подтверждающих законность представления транспортных средств на аукцион или биржу, и аукционных и биржевых справок об их реализации конкретным владельцам, заверенных соответствующими печатями и подписями ответственных лиц.  </w:t>
      </w:r>
    </w:p>
    <w:bookmarkEnd w:id="45"/>
    <w:bookmarkStart w:name="z74" w:id="46"/>
    <w:p>
      <w:pPr>
        <w:spacing w:after="0"/>
        <w:ind w:left="0"/>
        <w:jc w:val="both"/>
      </w:pPr>
      <w:r>
        <w:rPr>
          <w:rFonts w:ascii="Times New Roman"/>
          <w:b w:val="false"/>
          <w:i w:val="false"/>
          <w:color w:val="000000"/>
          <w:sz w:val="28"/>
        </w:rPr>
        <w:t>
     40. Регистрация транспортных средств, выигранных гражданами при проведении вещевых лотерей (розыгрышей), производится на основании справок-счетов, оформленных выдаваемым владельцам в соответствии с пунктом 35 настоящих Правил и решением лотерейной (розыгрышной) комиссии, заверенных печатью инициатора проведения лотереи (розыгрыша).</w:t>
      </w:r>
    </w:p>
    <w:bookmarkEnd w:id="46"/>
    <w:bookmarkStart w:name="z75" w:id="47"/>
    <w:p>
      <w:pPr>
        <w:spacing w:after="0"/>
        <w:ind w:left="0"/>
        <w:jc w:val="both"/>
      </w:pPr>
      <w:r>
        <w:rPr>
          <w:rFonts w:ascii="Times New Roman"/>
          <w:b w:val="false"/>
          <w:i w:val="false"/>
          <w:color w:val="000000"/>
          <w:sz w:val="28"/>
        </w:rPr>
        <w:t xml:space="preserve">
     41. Самостоятельно сконструированные и изготовленные транспортные средства регистрируются при представлении документов, подтверждающих законность приобретения агрегатов, деталей и материалов, на основании заключений экспертно-консультационных групп или контрольно-технических комиссий о соответствии конструкций транспортных средств требованиям безопасности движения и их допуске к эксплуатации на дорогах общего пользования.  </w:t>
      </w:r>
      <w:r>
        <w:br/>
      </w:r>
      <w:r>
        <w:rPr>
          <w:rFonts w:ascii="Times New Roman"/>
          <w:b w:val="false"/>
          <w:i w:val="false"/>
          <w:color w:val="000000"/>
          <w:sz w:val="28"/>
        </w:rPr>
        <w:t xml:space="preserve">
     Деятельность указанных экспертно-консультационных групп или контрольно-технических комиссий регламентируется требованиями нормативно-правовых актов Республики Казахстан.  </w:t>
      </w:r>
    </w:p>
    <w:bookmarkEnd w:id="47"/>
    <w:bookmarkStart w:name="z76" w:id="48"/>
    <w:p>
      <w:pPr>
        <w:spacing w:after="0"/>
        <w:ind w:left="0"/>
        <w:jc w:val="both"/>
      </w:pPr>
      <w:r>
        <w:rPr>
          <w:rFonts w:ascii="Times New Roman"/>
          <w:b w:val="false"/>
          <w:i w:val="false"/>
          <w:color w:val="000000"/>
          <w:sz w:val="28"/>
        </w:rPr>
        <w:t>
     42. Транспортные средства оперативных и специальных служб регистрируются за владельцами - юридическими лицами в соответствии с перечнем специальных автомобилей (приложение N 3 к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25 ноября 1997 года N 1650).  </w:t>
      </w:r>
      <w:r>
        <w:br/>
      </w:r>
      <w:r>
        <w:rPr>
          <w:rFonts w:ascii="Times New Roman"/>
          <w:b w:val="false"/>
          <w:i w:val="false"/>
          <w:color w:val="000000"/>
          <w:sz w:val="28"/>
        </w:rPr>
        <w:t xml:space="preserve">
     В регистрационных документах транспортных средств, оборудованных приборами для подачи специальных световых и звуковых сигналов по ГОСТу в графе "Особые отметки" делается запись "Звуковой, синий и (указывается конкретный цвет специального маяка) световой(ые) спецсигналы". Аналогичные записи делаются в одноименном реквизите карточки учета транспортного средства.  </w:t>
      </w:r>
      <w:r>
        <w:br/>
      </w:r>
      <w:r>
        <w:rPr>
          <w:rFonts w:ascii="Times New Roman"/>
          <w:b w:val="false"/>
          <w:i w:val="false"/>
          <w:color w:val="000000"/>
          <w:sz w:val="28"/>
        </w:rPr>
        <w:t xml:space="preserve">
     В графе "Цвет" регистрационного документа транспортных средств оперативных служб делается запись - по ГОСТу.  </w:t>
      </w:r>
    </w:p>
    <w:bookmarkEnd w:id="48"/>
    <w:bookmarkStart w:name="z77" w:id="49"/>
    <w:p>
      <w:pPr>
        <w:spacing w:after="0"/>
        <w:ind w:left="0"/>
        <w:jc w:val="both"/>
      </w:pPr>
      <w:r>
        <w:rPr>
          <w:rFonts w:ascii="Times New Roman"/>
          <w:b w:val="false"/>
          <w:i w:val="false"/>
          <w:color w:val="000000"/>
          <w:sz w:val="28"/>
        </w:rPr>
        <w:t xml:space="preserve">
     43. При регистрации опытных образцов транспортных средств, проходящих испытания, выдаются регистрационные документы, в которых проставляется отметка "Испытания", и номерные знаки. Основанием для регистрации является экспертное заключение предприятия-изготовителя о соответствии транспортных средств требованиям безопасности, предусмотренным техническим заданием, и допуске к испытаниям.  </w:t>
      </w:r>
      <w:r>
        <w:br/>
      </w:r>
      <w:r>
        <w:rPr>
          <w:rFonts w:ascii="Times New Roman"/>
          <w:b w:val="false"/>
          <w:i w:val="false"/>
          <w:color w:val="000000"/>
          <w:sz w:val="28"/>
        </w:rPr>
        <w:t xml:space="preserve">
     На транспортные средства, проходящие контрольные испытания в соответствии с техническими условиями предприятий-изготовителей и авторемонтных заводов, выдаются регистрационные документы на срок не более одного года, в которых проставляется отметка "Испытания", и номерные знаки.  </w:t>
      </w:r>
    </w:p>
    <w:bookmarkEnd w:id="49"/>
    <w:bookmarkStart w:name="z78" w:id="50"/>
    <w:p>
      <w:pPr>
        <w:spacing w:after="0"/>
        <w:ind w:left="0"/>
        <w:jc w:val="both"/>
      </w:pPr>
      <w:r>
        <w:rPr>
          <w:rFonts w:ascii="Times New Roman"/>
          <w:b w:val="false"/>
          <w:i w:val="false"/>
          <w:color w:val="000000"/>
          <w:sz w:val="28"/>
        </w:rPr>
        <w:t xml:space="preserve">
     44. Перед производством регистрационных действий транспортные средства (номерные агрегаты), вновь прибывшие на территорию Республики Казахстан, и транспортные средства (номерные агрегаты), снимаемые с государственного учета проверяются по учетам угнанного, похищенного транспорта. </w:t>
      </w:r>
      <w:r>
        <w:br/>
      </w:r>
      <w:r>
        <w:rPr>
          <w:rFonts w:ascii="Times New Roman"/>
          <w:b w:val="false"/>
          <w:i w:val="false"/>
          <w:color w:val="000000"/>
          <w:sz w:val="28"/>
        </w:rPr>
        <w:t>
    Результат проведенной проверки отмечается в заявлении владельца с указанием должностного лица, проводившего проверку, даты и времени.</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44 - с изменениями, внесенными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внутренних дел Республики Казахстан от 25 марта 2001 года N 249 </w:t>
      </w:r>
      <w:r>
        <w:rPr>
          <w:rFonts w:ascii="Times New Roman"/>
          <w:b w:val="false"/>
          <w:i w:val="false"/>
          <w:color w:val="000000"/>
          <w:sz w:val="28"/>
        </w:rPr>
        <w:t xml:space="preserve">;  </w:t>
      </w:r>
      <w:r>
        <w:rPr>
          <w:rFonts w:ascii="Times New Roman"/>
          <w:b w:val="false"/>
          <w:i w:val="false"/>
          <w:color w:val="ff0000"/>
          <w:sz w:val="28"/>
        </w:rPr>
        <w:t xml:space="preserve">от 26 апреля 2005 года N  </w:t>
      </w:r>
      <w:r>
        <w:rPr>
          <w:rFonts w:ascii="Times New Roman"/>
          <w:b w:val="false"/>
          <w:i w:val="false"/>
          <w:color w:val="000000"/>
          <w:sz w:val="28"/>
        </w:rPr>
        <w:t xml:space="preserve">249 </w:t>
      </w:r>
      <w:r>
        <w:rPr>
          <w:rFonts w:ascii="Times New Roman"/>
          <w:b w:val="false"/>
          <w:i w:val="false"/>
          <w:color w:val="ff0000"/>
          <w:sz w:val="28"/>
        </w:rPr>
        <w:t xml:space="preserve"> (вводится в действие с момента его официального опубликования). </w:t>
      </w:r>
    </w:p>
    <w:bookmarkEnd w:id="50"/>
    <w:bookmarkStart w:name="z79" w:id="51"/>
    <w:p>
      <w:pPr>
        <w:spacing w:after="0"/>
        <w:ind w:left="0"/>
        <w:jc w:val="both"/>
      </w:pPr>
      <w:r>
        <w:rPr>
          <w:rFonts w:ascii="Times New Roman"/>
          <w:b w:val="false"/>
          <w:i w:val="false"/>
          <w:color w:val="000000"/>
          <w:sz w:val="28"/>
        </w:rPr>
        <w:t xml:space="preserve">
     44-1. При проведении проверок номеров агрегатов транспортных средств владельцам выдаются постоянные государственные регистрационные номерные знаки, а также талон предварительной регистрации транспортного средства, с указанием даты явки для получения свидетельства о регистрации транспортного средства.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Раздел 3 дополнен пунктом 44-1 -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внутренних дел Республики Казахстан от 25 марта 2001 года N 249. </w:t>
      </w:r>
      <w:r>
        <w:rPr>
          <w:rFonts w:ascii="Times New Roman"/>
          <w:b w:val="false"/>
          <w:i w:val="false"/>
          <w:color w:val="000000"/>
          <w:sz w:val="28"/>
        </w:rPr>
        <w:t xml:space="preserve">  </w:t>
      </w:r>
    </w:p>
    <w:bookmarkEnd w:id="51"/>
    <w:bookmarkStart w:name="z80" w:id="52"/>
    <w:p>
      <w:pPr>
        <w:spacing w:after="0"/>
        <w:ind w:left="0"/>
        <w:jc w:val="both"/>
      </w:pPr>
      <w:r>
        <w:rPr>
          <w:rFonts w:ascii="Times New Roman"/>
          <w:b w:val="false"/>
          <w:i w:val="false"/>
          <w:color w:val="000000"/>
          <w:sz w:val="28"/>
        </w:rPr>
        <w:t xml:space="preserve">
     45. При обнаружении признаков подделки представленных документов, номерных знаков, изменения заводской маркировки транспортных средств, несоответствия номеров агрегатов представленным документам или регистрационным данным, а также наличии сведений о нахождении транспортных средств (номерных агрегатов) или представленных документов в розыске, такие документы и транспортные средства задерживаются и производятся соответствующие проверки, после чего все материалы передаются в органы дознания и следствия по месту нахождения.  </w:t>
      </w:r>
      <w:r>
        <w:br/>
      </w:r>
      <w:r>
        <w:rPr>
          <w:rFonts w:ascii="Times New Roman"/>
          <w:b w:val="false"/>
          <w:i w:val="false"/>
          <w:color w:val="000000"/>
          <w:sz w:val="28"/>
        </w:rPr>
        <w:t xml:space="preserve">
     Производство регистрационных действий в этих случаях откладывается до разрешения дела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Спиленные, перебитые и заваренные номерные агрегаты регистрации не подлежат.  </w:t>
      </w:r>
    </w:p>
    <w:bookmarkEnd w:id="52"/>
    <w:bookmarkStart w:name="z81" w:id="53"/>
    <w:p>
      <w:pPr>
        <w:spacing w:after="0"/>
        <w:ind w:left="0"/>
        <w:jc w:val="both"/>
      </w:pPr>
      <w:r>
        <w:rPr>
          <w:rFonts w:ascii="Times New Roman"/>
          <w:b w:val="false"/>
          <w:i w:val="false"/>
          <w:color w:val="000000"/>
          <w:sz w:val="28"/>
        </w:rPr>
        <w:t xml:space="preserve">
     46.  </w:t>
      </w:r>
      <w:r>
        <w:rPr>
          <w:rFonts w:ascii="Times New Roman"/>
          <w:b w:val="false"/>
          <w:i w:val="false"/>
          <w:color w:val="ff0000"/>
          <w:sz w:val="28"/>
        </w:rPr>
        <w:t xml:space="preserve">(Исключен - приказом Министра внутренних дел РК от 26 апреля 2005 года N  </w:t>
      </w:r>
      <w:r>
        <w:rPr>
          <w:rFonts w:ascii="Times New Roman"/>
          <w:b w:val="false"/>
          <w:i w:val="false"/>
          <w:color w:val="000000"/>
          <w:sz w:val="28"/>
        </w:rPr>
        <w:t xml:space="preserve">249 </w:t>
      </w:r>
      <w:r>
        <w:rPr>
          <w:rFonts w:ascii="Times New Roman"/>
          <w:b w:val="false"/>
          <w:i w:val="false"/>
          <w:color w:val="ff0000"/>
          <w:sz w:val="28"/>
        </w:rPr>
        <w:t xml:space="preserve"> (вводится в действие с момента его официального опубликования). </w:t>
      </w:r>
    </w:p>
    <w:bookmarkEnd w:id="53"/>
    <w:bookmarkStart w:name="z82" w:id="54"/>
    <w:p>
      <w:pPr>
        <w:spacing w:after="0"/>
        <w:ind w:left="0"/>
        <w:jc w:val="both"/>
      </w:pPr>
      <w:r>
        <w:rPr>
          <w:rFonts w:ascii="Times New Roman"/>
          <w:b w:val="false"/>
          <w:i w:val="false"/>
          <w:color w:val="000000"/>
          <w:sz w:val="28"/>
        </w:rPr>
        <w:t xml:space="preserve">
     47. На зарегистрированные технически исправные транспортные средства выдаются регистрационные документы установленного образца, талоны о прохождении технического осмотра и номерные знаки соответствующих типов, предусмотренных СТ РК 986-95 "Знаки государственные, регистрационные со светоотражающим покрытием для транспортных средств и их прицепов". На автомобили и автобусы выдается по два, а на мототранспортные средства и прицепы - по одному номерному знаку. </w:t>
      </w:r>
      <w:r>
        <w:br/>
      </w:r>
      <w:r>
        <w:rPr>
          <w:rFonts w:ascii="Times New Roman"/>
          <w:b w:val="false"/>
          <w:i w:val="false"/>
          <w:color w:val="000000"/>
          <w:sz w:val="28"/>
        </w:rPr>
        <w:t xml:space="preserve">
     Повторная выдача номерных знаков, бывших в употреблении, при соответствии номерного знака требованиям ГОСТа СТ РК 986-95 "Знаки государственные, регистрационные со светоотражающим покрытием для транспортных средств и их прицепов" и оплаты установленной государственной пошлины осуществляется в следующих случаях: </w:t>
      </w:r>
      <w:r>
        <w:br/>
      </w:r>
      <w:r>
        <w:rPr>
          <w:rFonts w:ascii="Times New Roman"/>
          <w:b w:val="false"/>
          <w:i w:val="false"/>
          <w:color w:val="000000"/>
          <w:sz w:val="28"/>
        </w:rPr>
        <w:t xml:space="preserve">
     перерегистрации транспортных средств в связи с внесением изменений в регистрационные данные транспортных средств; </w:t>
      </w:r>
      <w:r>
        <w:br/>
      </w:r>
      <w:r>
        <w:rPr>
          <w:rFonts w:ascii="Times New Roman"/>
          <w:b w:val="false"/>
          <w:i w:val="false"/>
          <w:color w:val="000000"/>
          <w:sz w:val="28"/>
        </w:rPr>
        <w:t xml:space="preserve">
     изменения владельца на основании свидетельств о праве на наследство либо договора дарения; </w:t>
      </w:r>
      <w:r>
        <w:br/>
      </w:r>
      <w:r>
        <w:rPr>
          <w:rFonts w:ascii="Times New Roman"/>
          <w:b w:val="false"/>
          <w:i w:val="false"/>
          <w:color w:val="000000"/>
          <w:sz w:val="28"/>
        </w:rPr>
        <w:t xml:space="preserve">
     при перерегистрации транспортных средств, принадлежащих дипломатическим представительствам и международным организациям, приравненным к рангу посольств и аккредитованным Министерством иностранных дел на территории Республики Казахстан; </w:t>
      </w:r>
      <w:r>
        <w:br/>
      </w:r>
      <w:r>
        <w:rPr>
          <w:rFonts w:ascii="Times New Roman"/>
          <w:b w:val="false"/>
          <w:i w:val="false"/>
          <w:color w:val="000000"/>
          <w:sz w:val="28"/>
        </w:rPr>
        <w:t xml:space="preserve">
     по волеизъявлению владельца на вновь регистрируемое транспортное средство на его имя, при условии снятия с учета ранее зарегистрированного за ним транспортного средства, которому был присвоен указанный номерной знак. </w:t>
      </w:r>
      <w:r>
        <w:br/>
      </w:r>
      <w:r>
        <w:rPr>
          <w:rFonts w:ascii="Times New Roman"/>
          <w:b w:val="false"/>
          <w:i w:val="false"/>
          <w:color w:val="000000"/>
          <w:sz w:val="28"/>
        </w:rPr>
        <w:t>
</w:t>
      </w:r>
      <w:r>
        <w:rPr>
          <w:rFonts w:ascii="Times New Roman"/>
          <w:b w:val="false"/>
          <w:i w:val="false"/>
          <w:color w:val="ff0000"/>
          <w:sz w:val="28"/>
        </w:rPr>
        <w:t xml:space="preserve">     Сноска. Пункт 47 с изменениями, внесенными приказами Министра внутренних дел РК от 26.04.2005 N  </w:t>
      </w:r>
      <w:r>
        <w:rPr>
          <w:rFonts w:ascii="Times New Roman"/>
          <w:b w:val="false"/>
          <w:i w:val="false"/>
          <w:color w:val="000000"/>
          <w:sz w:val="28"/>
        </w:rPr>
        <w:t xml:space="preserve">249 </w:t>
      </w:r>
      <w:r>
        <w:rPr>
          <w:rFonts w:ascii="Times New Roman"/>
          <w:b w:val="false"/>
          <w:i w:val="false"/>
          <w:color w:val="ff0000"/>
          <w:sz w:val="28"/>
        </w:rPr>
        <w:t xml:space="preserve"> (вводится в действие с момента его официального опубликования); от 13.11.2008 </w:t>
      </w:r>
      <w:r>
        <w:rPr>
          <w:rFonts w:ascii="Times New Roman"/>
          <w:b w:val="false"/>
          <w:i w:val="false"/>
          <w:color w:val="000000"/>
          <w:sz w:val="28"/>
        </w:rPr>
        <w:t xml:space="preserve">№ 424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p>
    <w:bookmarkEnd w:id="54"/>
    <w:bookmarkStart w:name="z83" w:id="55"/>
    <w:p>
      <w:pPr>
        <w:spacing w:after="0"/>
        <w:ind w:left="0"/>
        <w:jc w:val="both"/>
      </w:pPr>
      <w:r>
        <w:rPr>
          <w:rFonts w:ascii="Times New Roman"/>
          <w:b w:val="false"/>
          <w:i w:val="false"/>
          <w:color w:val="000000"/>
          <w:sz w:val="28"/>
        </w:rPr>
        <w:t xml:space="preserve">
     48. Номерные знаки на технически неисправные транспортные средства не выдаются до устранения неисправностей.  </w:t>
      </w:r>
    </w:p>
    <w:bookmarkEnd w:id="55"/>
    <w:bookmarkStart w:name="z84" w:id="56"/>
    <w:p>
      <w:pPr>
        <w:spacing w:after="0"/>
        <w:ind w:left="0"/>
        <w:jc w:val="both"/>
      </w:pPr>
      <w:r>
        <w:rPr>
          <w:rFonts w:ascii="Times New Roman"/>
          <w:b w:val="false"/>
          <w:i w:val="false"/>
          <w:color w:val="000000"/>
          <w:sz w:val="28"/>
        </w:rPr>
        <w:t xml:space="preserve">
     49. На транспортные средства, доставленные своим ходом с предприятий-изготовителей, авторемонтных заводов, органов таможенного контроля и торговых организаций к месту регистрации, а также снятые с учета Дорожной полицией в связи с изменением места жительства или изменением права собственности, выдаются для разового использования номерные знаки "Транзит", соответственно предприятиями-изготовителями, авторемонтными заводами, таможенными органами, торговыми организациями или регистрационными пунктами Дорожной полиции.  </w:t>
      </w:r>
      <w:r>
        <w:br/>
      </w:r>
      <w:r>
        <w:rPr>
          <w:rFonts w:ascii="Times New Roman"/>
          <w:b w:val="false"/>
          <w:i w:val="false"/>
          <w:color w:val="000000"/>
          <w:sz w:val="28"/>
        </w:rPr>
        <w:t xml:space="preserve">
     При выдаче номерных знаков "Транзит" в документах, подтверждающих право собственности на транспортные средства, делаются отметки с указанием серии, номера, даты выдачи и срока действия указанных знаков и заверяются печатями организаций, внесших эти записи.  </w:t>
      </w:r>
      <w:r>
        <w:br/>
      </w:r>
      <w:r>
        <w:rPr>
          <w:rFonts w:ascii="Times New Roman"/>
          <w:b w:val="false"/>
          <w:i w:val="false"/>
          <w:color w:val="000000"/>
          <w:sz w:val="28"/>
        </w:rPr>
        <w:t xml:space="preserve">
     1) Срок действия номерных знаков "Транзит" - 5 суток со дня выдачи, в исключительных случаях - 10 суток, они действительны только для перегона к месту регистрации или продажи.  </w:t>
      </w:r>
      <w:r>
        <w:br/>
      </w:r>
      <w:r>
        <w:rPr>
          <w:rFonts w:ascii="Times New Roman"/>
          <w:b w:val="false"/>
          <w:i w:val="false"/>
          <w:color w:val="000000"/>
          <w:sz w:val="28"/>
        </w:rPr>
        <w:t xml:space="preserve">
     При регистрации транспортных средств номерные знаки "Транзит" изымаются и уничтожаются в установленном порядке.  </w:t>
      </w:r>
      <w:r>
        <w:br/>
      </w:r>
      <w:r>
        <w:rPr>
          <w:rFonts w:ascii="Times New Roman"/>
          <w:b w:val="false"/>
          <w:i w:val="false"/>
          <w:color w:val="000000"/>
          <w:sz w:val="28"/>
        </w:rPr>
        <w:t xml:space="preserve">
     Номерные знаки "Транзит", выданные предприятиями-изготовителями и Дорожной полицией для перегона транспортных средств своим ходом в торговые организации, изымаются этими торговыми организациями и сдаются для уничтожения в регистрационные пункты ДП по месту нахождения по акту.  </w:t>
      </w:r>
      <w:r>
        <w:br/>
      </w:r>
      <w:r>
        <w:rPr>
          <w:rFonts w:ascii="Times New Roman"/>
          <w:b w:val="false"/>
          <w:i w:val="false"/>
          <w:color w:val="000000"/>
          <w:sz w:val="28"/>
        </w:rPr>
        <w:t xml:space="preserve">
     2) При наличии уважительных причин решение о продлении указанных в п.п. 1 настоящего пункта сроков (замене номерного знака "Транзит") принимается руководством Управлений ДП УВД, ГУВД, либо начальниками регистрационных пунктов по месту регистрации транспортных средств или по месту их нахождения.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49 внесены изменения - приказом Министра внутренних дел РК от 26 апреля 2005 года N  </w:t>
      </w:r>
      <w:r>
        <w:rPr>
          <w:rFonts w:ascii="Times New Roman"/>
          <w:b w:val="false"/>
          <w:i w:val="false"/>
          <w:color w:val="000000"/>
          <w:sz w:val="28"/>
        </w:rPr>
        <w:t xml:space="preserve">249 </w:t>
      </w:r>
      <w:r>
        <w:rPr>
          <w:rFonts w:ascii="Times New Roman"/>
          <w:b w:val="false"/>
          <w:i w:val="false"/>
          <w:color w:val="ff0000"/>
          <w:sz w:val="28"/>
        </w:rPr>
        <w:t xml:space="preserve"> (вводится в действие с момента его официального опубликования). </w:t>
      </w:r>
    </w:p>
    <w:bookmarkEnd w:id="56"/>
    <w:bookmarkStart w:name="z85" w:id="57"/>
    <w:p>
      <w:pPr>
        <w:spacing w:after="0"/>
        <w:ind w:left="0"/>
        <w:jc w:val="both"/>
      </w:pPr>
      <w:r>
        <w:rPr>
          <w:rFonts w:ascii="Times New Roman"/>
          <w:b w:val="false"/>
          <w:i w:val="false"/>
          <w:color w:val="000000"/>
          <w:sz w:val="28"/>
        </w:rPr>
        <w:t xml:space="preserve">
     50. Регистрационные документы и номерные знаки взамен утраченных, пришедших в негодность, несоответствующих действующим стандартам, либо срок действия которых истек, выдаются по месту регистрации транспортных средств по заявлениям владельцев с указанием обстоятельств утери.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50 внесены изменения - приказом Министра внутренних дел РК от 26 апреля 2005 года N  </w:t>
      </w:r>
      <w:r>
        <w:rPr>
          <w:rFonts w:ascii="Times New Roman"/>
          <w:b w:val="false"/>
          <w:i w:val="false"/>
          <w:color w:val="000000"/>
          <w:sz w:val="28"/>
        </w:rPr>
        <w:t xml:space="preserve">249 </w:t>
      </w:r>
      <w:r>
        <w:rPr>
          <w:rFonts w:ascii="Times New Roman"/>
          <w:b w:val="false"/>
          <w:i w:val="false"/>
          <w:color w:val="ff0000"/>
          <w:sz w:val="28"/>
        </w:rPr>
        <w:t xml:space="preserve"> (вводится в действие с момента его официального опубликования). </w:t>
      </w:r>
    </w:p>
    <w:bookmarkEnd w:id="57"/>
    <w:bookmarkStart w:name="z86" w:id="58"/>
    <w:p>
      <w:pPr>
        <w:spacing w:after="0"/>
        <w:ind w:left="0"/>
        <w:jc w:val="both"/>
      </w:pPr>
      <w:r>
        <w:rPr>
          <w:rFonts w:ascii="Times New Roman"/>
          <w:b w:val="false"/>
          <w:i w:val="false"/>
          <w:color w:val="000000"/>
          <w:sz w:val="28"/>
        </w:rPr>
        <w:t xml:space="preserve">
     51. При утрате регистрационных документов транспортных средств, снятых с учета, регистрационными пунктами направляются запросы по месту прежней регистрации транспортных средств, исполнение которых обязательно в течение 5 суток со дня получения.  </w:t>
      </w:r>
    </w:p>
    <w:bookmarkEnd w:id="58"/>
    <w:bookmarkStart w:name="z87" w:id="59"/>
    <w:p>
      <w:pPr>
        <w:spacing w:after="0"/>
        <w:ind w:left="0"/>
        <w:jc w:val="both"/>
      </w:pPr>
      <w:r>
        <w:rPr>
          <w:rFonts w:ascii="Times New Roman"/>
          <w:b w:val="false"/>
          <w:i w:val="false"/>
          <w:color w:val="000000"/>
          <w:sz w:val="28"/>
        </w:rPr>
        <w:t xml:space="preserve">
     52. Поступившие в регистрационный пункт обнаруженные документы, номерные знаки транспортных средств, взамен которых были выданы дубликаты, считаются недействительными, хранятся и уничтожаются в установленном порядке. Информация для снятия с учета, обнаруженных регистрационных документов и номерных знаков транспортных средств, направляется в ДОТС МВД Республики Казахстан.  </w:t>
      </w:r>
    </w:p>
    <w:bookmarkEnd w:id="59"/>
    <w:bookmarkStart w:name="z88" w:id="60"/>
    <w:p>
      <w:pPr>
        <w:spacing w:after="0"/>
        <w:ind w:left="0"/>
        <w:jc w:val="both"/>
      </w:pPr>
      <w:r>
        <w:rPr>
          <w:rFonts w:ascii="Times New Roman"/>
          <w:b w:val="false"/>
          <w:i w:val="false"/>
          <w:color w:val="000000"/>
          <w:sz w:val="28"/>
        </w:rPr>
        <w:t xml:space="preserve">
     53. Заявления владельцев, документы, подтверждающие право собственности на транспортные средства (номерные агрегаты), высвободившиеся регистрационные документы и регистрационные номера государств регистрации транспортных средств (если они не изъяты таможенным органом), ввезенных в Республику Казахстан, и номерные знаки "Транзит" сдаются в регистрационный пункт.  </w:t>
      </w:r>
      <w:r>
        <w:br/>
      </w:r>
      <w:r>
        <w:rPr>
          <w:rFonts w:ascii="Times New Roman"/>
          <w:b w:val="false"/>
          <w:i w:val="false"/>
          <w:color w:val="000000"/>
          <w:sz w:val="28"/>
        </w:rPr>
        <w:t>
     Если подлежащие сдаче в регистрационный пункт документы и знаки утрачены, в заявлениях владельцы указывают обстоятельства их утраты.</w:t>
      </w:r>
    </w:p>
    <w:bookmarkEnd w:id="60"/>
    <w:bookmarkStart w:name="z89" w:id="61"/>
    <w:p>
      <w:pPr>
        <w:spacing w:after="0"/>
        <w:ind w:left="0"/>
        <w:jc w:val="both"/>
      </w:pPr>
      <w:r>
        <w:rPr>
          <w:rFonts w:ascii="Times New Roman"/>
          <w:b w:val="false"/>
          <w:i w:val="false"/>
          <w:color w:val="000000"/>
          <w:sz w:val="28"/>
        </w:rPr>
        <w:t xml:space="preserve">
     54. Регистрация транспортных средств, временно ввезенных на территорию Республики Казахстан на срок более 2-х месяцев под обязательство об обратном вывозе, производится с выдачей владельцам свидетельств о регистрации транспортных средств и номерных знаков на срок их ввоза, указанный в таможенных документах. Регистрационные документы и регистрационные номера государств регистрации указанных транспортных средств выдаются владельцам при снятии таких транспортных средств с учета в связи с их вывозом за пределы Республики Казахстан.  </w:t>
      </w:r>
    </w:p>
    <w:bookmarkEnd w:id="61"/>
    <w:bookmarkStart w:name="z90" w:id="62"/>
    <w:p>
      <w:pPr>
        <w:spacing w:after="0"/>
        <w:ind w:left="0"/>
        <w:jc w:val="both"/>
      </w:pPr>
      <w:r>
        <w:rPr>
          <w:rFonts w:ascii="Times New Roman"/>
          <w:b w:val="false"/>
          <w:i w:val="false"/>
          <w:color w:val="000000"/>
          <w:sz w:val="28"/>
        </w:rPr>
        <w:t xml:space="preserve">
     55. Регистрация транспортных средств за иностранными дипломатическими представительствами и их сотрудниками производится через организации по работе с дипломатическими представительствами Министерства иностранных дел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55 в редакции - приказом Министра внутренних дел РК от 26 апреля 2005 года N  </w:t>
      </w:r>
      <w:r>
        <w:rPr>
          <w:rFonts w:ascii="Times New Roman"/>
          <w:b w:val="false"/>
          <w:i w:val="false"/>
          <w:color w:val="000000"/>
          <w:sz w:val="28"/>
        </w:rPr>
        <w:t xml:space="preserve">249 </w:t>
      </w:r>
      <w:r>
        <w:rPr>
          <w:rFonts w:ascii="Times New Roman"/>
          <w:b w:val="false"/>
          <w:i w:val="false"/>
          <w:color w:val="ff0000"/>
          <w:sz w:val="28"/>
        </w:rPr>
        <w:t xml:space="preserve"> (вводится в действие с момента его официального опубликования). </w:t>
      </w:r>
    </w:p>
    <w:bookmarkEnd w:id="62"/>
    <w:bookmarkStart w:name="z13" w:id="63"/>
    <w:p>
      <w:pPr>
        <w:spacing w:after="0"/>
        <w:ind w:left="0"/>
        <w:jc w:val="both"/>
      </w:pPr>
      <w:r>
        <w:rPr>
          <w:rFonts w:ascii="Times New Roman"/>
          <w:b w:val="false"/>
          <w:i w:val="false"/>
          <w:color w:val="000000"/>
          <w:sz w:val="28"/>
        </w:rPr>
        <w:t xml:space="preserve">
     56. Регистрация транспортных средств:  </w:t>
      </w:r>
      <w:r>
        <w:br/>
      </w:r>
      <w:r>
        <w:rPr>
          <w:rFonts w:ascii="Times New Roman"/>
          <w:b w:val="false"/>
          <w:i w:val="false"/>
          <w:color w:val="000000"/>
          <w:sz w:val="28"/>
        </w:rPr>
        <w:t xml:space="preserve">
     - за иностранными гражданами и лицами без гражданства;  </w:t>
      </w:r>
      <w:r>
        <w:br/>
      </w:r>
      <w:r>
        <w:rPr>
          <w:rFonts w:ascii="Times New Roman"/>
          <w:b w:val="false"/>
          <w:i w:val="false"/>
          <w:color w:val="000000"/>
          <w:sz w:val="28"/>
        </w:rPr>
        <w:t xml:space="preserve">
     - за филиалами и представительствами иностранных юридических лиц в Республике Казахстан;  </w:t>
      </w:r>
      <w:r>
        <w:br/>
      </w:r>
      <w:r>
        <w:rPr>
          <w:rFonts w:ascii="Times New Roman"/>
          <w:b w:val="false"/>
          <w:i w:val="false"/>
          <w:color w:val="000000"/>
          <w:sz w:val="28"/>
        </w:rPr>
        <w:t xml:space="preserve">
     - за предприятиями с иностранным участием (не менее 10 %) и их сотрудниками производится через организации по работе с дипломатическими представительствами Министерства иностранных дел Республики Казахстан на основании документов, указанных в настоящих Правилах.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56 внесены изменения - приказом Министра внутренних дел РК от 26 апреля 2005 года N  </w:t>
      </w:r>
      <w:r>
        <w:rPr>
          <w:rFonts w:ascii="Times New Roman"/>
          <w:b w:val="false"/>
          <w:i w:val="false"/>
          <w:color w:val="000000"/>
          <w:sz w:val="28"/>
        </w:rPr>
        <w:t xml:space="preserve">249 </w:t>
      </w:r>
      <w:r>
        <w:rPr>
          <w:rFonts w:ascii="Times New Roman"/>
          <w:b w:val="false"/>
          <w:i w:val="false"/>
          <w:color w:val="ff0000"/>
          <w:sz w:val="28"/>
        </w:rPr>
        <w:t xml:space="preserve"> (вводится в действие с момента его официального опубликования). </w:t>
      </w:r>
    </w:p>
    <w:bookmarkEnd w:id="63"/>
    <w:bookmarkStart w:name="z91" w:id="64"/>
    <w:p>
      <w:pPr>
        <w:spacing w:after="0"/>
        <w:ind w:left="0"/>
        <w:jc w:val="both"/>
      </w:pPr>
      <w:r>
        <w:rPr>
          <w:rFonts w:ascii="Times New Roman"/>
          <w:b w:val="false"/>
          <w:i w:val="false"/>
          <w:color w:val="000000"/>
          <w:sz w:val="28"/>
        </w:rPr>
        <w:t xml:space="preserve">
     57. Регистрация транспортных средств за иностранными гражданами, прибывшими в Республику Казахстан по межгосударственным соглашениям в порядке осуществления научно-технического, экономического и культурного сотрудничества, по служебным, торговым и общественным делам на срок не менее 2-х месяцев, производится через организации по работе с дипломатическими представительствами Министерства иностранных дел Республики Казахстан на основании документов, указанных в настоящих Правилах, по ходатайству принимающих организаций.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57 внесены изменения - приказом Министра внутренних дел РК от 26 апреля 2005 года N  </w:t>
      </w:r>
      <w:r>
        <w:rPr>
          <w:rFonts w:ascii="Times New Roman"/>
          <w:b w:val="false"/>
          <w:i w:val="false"/>
          <w:color w:val="000000"/>
          <w:sz w:val="28"/>
        </w:rPr>
        <w:t xml:space="preserve">249 </w:t>
      </w:r>
      <w:r>
        <w:rPr>
          <w:rFonts w:ascii="Times New Roman"/>
          <w:b w:val="false"/>
          <w:i w:val="false"/>
          <w:color w:val="ff0000"/>
          <w:sz w:val="28"/>
        </w:rPr>
        <w:t xml:space="preserve"> (вводится в действие с момента его официального опубликования). </w:t>
      </w:r>
    </w:p>
    <w:bookmarkEnd w:id="64"/>
    <w:bookmarkStart w:name="z92" w:id="65"/>
    <w:p>
      <w:pPr>
        <w:spacing w:after="0"/>
        <w:ind w:left="0"/>
        <w:jc w:val="both"/>
      </w:pPr>
      <w:r>
        <w:rPr>
          <w:rFonts w:ascii="Times New Roman"/>
          <w:b w:val="false"/>
          <w:i w:val="false"/>
          <w:color w:val="000000"/>
          <w:sz w:val="28"/>
        </w:rPr>
        <w:t xml:space="preserve">
     58. Регистрация транспортных средств за иностранными гражданами и лицами без гражданства, постоянно проживающими на территории Республики Казахстан, производится на общих основаниях.  </w:t>
      </w:r>
    </w:p>
    <w:bookmarkEnd w:id="65"/>
    <w:bookmarkStart w:name="z93" w:id="66"/>
    <w:p>
      <w:pPr>
        <w:spacing w:after="0"/>
        <w:ind w:left="0"/>
        <w:jc w:val="both"/>
      </w:pPr>
      <w:r>
        <w:rPr>
          <w:rFonts w:ascii="Times New Roman"/>
          <w:b w:val="false"/>
          <w:i w:val="false"/>
          <w:color w:val="000000"/>
          <w:sz w:val="28"/>
        </w:rPr>
        <w:t xml:space="preserve">
     59. На транспортные средства, принадлежащих иностранным представительствам в Республике Казахстан, иностранным гражданам и лицам без гражданства выдаются номерные знаки следующих серий:  </w:t>
      </w:r>
      <w:r>
        <w:br/>
      </w:r>
      <w:r>
        <w:rPr>
          <w:rFonts w:ascii="Times New Roman"/>
          <w:b w:val="false"/>
          <w:i w:val="false"/>
          <w:color w:val="000000"/>
          <w:sz w:val="28"/>
        </w:rPr>
        <w:t xml:space="preserve">
     - "СМD" - на служебные и личные транспортные средства глав иностранных дипломатических представительств;  </w:t>
      </w:r>
      <w:r>
        <w:br/>
      </w:r>
      <w:r>
        <w:rPr>
          <w:rFonts w:ascii="Times New Roman"/>
          <w:b w:val="false"/>
          <w:i w:val="false"/>
          <w:color w:val="000000"/>
          <w:sz w:val="28"/>
        </w:rPr>
        <w:t xml:space="preserve">
     - "D" - на транспортные средства иностранных дипломатических представительств, других международных организаций, приравненных к рангу посольств, а также на личные транспортные средства сотрудников дипломатического ранга этих представительств, организаций и членов семей их сотрудников. По просьбе дипломатических представительств, международных организаций на служебные транспортные средства могут выдаваться номерные знаки серии "Т".  </w:t>
      </w:r>
      <w:r>
        <w:br/>
      </w:r>
      <w:r>
        <w:rPr>
          <w:rFonts w:ascii="Times New Roman"/>
          <w:b w:val="false"/>
          <w:i w:val="false"/>
          <w:color w:val="000000"/>
          <w:sz w:val="28"/>
        </w:rPr>
        <w:t xml:space="preserve">
     Для выдачи номерных знаков серии "D" на личные транспортные средства должны предъявляться дипломатические карточки, выданные МИД Республики Казахстан;  </w:t>
      </w:r>
      <w:r>
        <w:br/>
      </w:r>
      <w:r>
        <w:rPr>
          <w:rFonts w:ascii="Times New Roman"/>
          <w:b w:val="false"/>
          <w:i w:val="false"/>
          <w:color w:val="000000"/>
          <w:sz w:val="28"/>
        </w:rPr>
        <w:t xml:space="preserve">
     - "Т" - на транспортные средства административно-технического и обслуживающего персонала дипломатических представительств и международных организаций, приравненных к рангу посольств, и членов семей их сотрудников.  </w:t>
      </w:r>
      <w:r>
        <w:br/>
      </w:r>
      <w:r>
        <w:rPr>
          <w:rFonts w:ascii="Times New Roman"/>
          <w:b w:val="false"/>
          <w:i w:val="false"/>
          <w:color w:val="000000"/>
          <w:sz w:val="28"/>
        </w:rPr>
        <w:t xml:space="preserve">
     Для выдачи номерных знаков серии "Т" на личные транспортные средства должны предъявляться служебные карточки, удостоверения, выданные МИД Республики Казахстан;  </w:t>
      </w:r>
      <w:r>
        <w:br/>
      </w:r>
      <w:r>
        <w:rPr>
          <w:rFonts w:ascii="Times New Roman"/>
          <w:b w:val="false"/>
          <w:i w:val="false"/>
          <w:color w:val="000000"/>
          <w:sz w:val="28"/>
        </w:rPr>
        <w:t xml:space="preserve">
     - "М" - на транспортные средства, принадлежащие открытым на территории Республики Казахстан в установленном порядке представительствам иностранных фирм, банков, авиакомпаний и других организаций, а также сотрудникам этих представительств и членам их семей.  </w:t>
      </w:r>
      <w:r>
        <w:br/>
      </w:r>
      <w:r>
        <w:rPr>
          <w:rFonts w:ascii="Times New Roman"/>
          <w:b w:val="false"/>
          <w:i w:val="false"/>
          <w:color w:val="000000"/>
          <w:sz w:val="28"/>
        </w:rPr>
        <w:t xml:space="preserve">
     Для выдачи номерных знаков серии "М" на личные транспортные средства должны предъявляться национальные паспорта, зарегистрированные в органах внутренних дел;  </w:t>
      </w:r>
      <w:r>
        <w:br/>
      </w:r>
      <w:r>
        <w:rPr>
          <w:rFonts w:ascii="Times New Roman"/>
          <w:b w:val="false"/>
          <w:i w:val="false"/>
          <w:color w:val="000000"/>
          <w:sz w:val="28"/>
        </w:rPr>
        <w:t xml:space="preserve">
     - "К" - на транспортные средства представительств зарубежных средств массовой информации, сотрудникам этих представительств и членам их семей.  </w:t>
      </w:r>
      <w:r>
        <w:br/>
      </w:r>
      <w:r>
        <w:rPr>
          <w:rFonts w:ascii="Times New Roman"/>
          <w:b w:val="false"/>
          <w:i w:val="false"/>
          <w:color w:val="000000"/>
          <w:sz w:val="28"/>
        </w:rPr>
        <w:t xml:space="preserve">
     Для выдачи номерных знаков серии "К" на личные транспортные средства должны предъявляться удостоверения корреспондентов или удостоверения технического персонала, выданные МИД Республики Казахстан, а для членов семей их сотрудников - национальные паспорта, зарегистрированные в органах внутренних дел;  </w:t>
      </w:r>
      <w:r>
        <w:br/>
      </w:r>
      <w:r>
        <w:rPr>
          <w:rFonts w:ascii="Times New Roman"/>
          <w:b w:val="false"/>
          <w:i w:val="false"/>
          <w:color w:val="000000"/>
          <w:sz w:val="28"/>
        </w:rPr>
        <w:t xml:space="preserve">
     - "Н"- на транспортные средства предприятий с иностранным участием не менее 10%; иностранных граждан, прибывших в Республику Казахстан по служебным, личным делам, на учебу; иностранных граждан, постоянно проживающих в Республике Казахстан по виду на жительство, или лиц без гражданства.  </w:t>
      </w:r>
      <w:r>
        <w:br/>
      </w:r>
      <w:r>
        <w:rPr>
          <w:rFonts w:ascii="Times New Roman"/>
          <w:b w:val="false"/>
          <w:i w:val="false"/>
          <w:color w:val="000000"/>
          <w:sz w:val="28"/>
        </w:rPr>
        <w:t xml:space="preserve">
     Для выдачи номерных знаков серии "Н" должны предъявляться национальные паспорта или виды на жительство, выданные и зарегистрированные в органах внутренних дел;  </w:t>
      </w:r>
      <w:r>
        <w:br/>
      </w:r>
      <w:r>
        <w:rPr>
          <w:rFonts w:ascii="Times New Roman"/>
          <w:b w:val="false"/>
          <w:i w:val="false"/>
          <w:color w:val="000000"/>
          <w:sz w:val="28"/>
        </w:rPr>
        <w:t xml:space="preserve">
     - "Р" - на транспортные средства, снимаемые с учета в связи с окончательным вывозом за границу или убытием за пределы территории обслуживания регистрационным пунктом, срок их действия на территории РК - 30 суток.  </w:t>
      </w:r>
    </w:p>
    <w:bookmarkEnd w:id="66"/>
    <w:bookmarkStart w:name="z94" w:id="67"/>
    <w:p>
      <w:pPr>
        <w:spacing w:after="0"/>
        <w:ind w:left="0"/>
        <w:jc w:val="both"/>
      </w:pPr>
      <w:r>
        <w:rPr>
          <w:rFonts w:ascii="Times New Roman"/>
          <w:b w:val="false"/>
          <w:i w:val="false"/>
          <w:color w:val="000000"/>
          <w:sz w:val="28"/>
        </w:rPr>
        <w:t xml:space="preserve">
     60. На транспортные средства, принадлежащие иностранным представительствам, иностранным гражданам и лицам без гражданства, выдаются номерные знаки последней серии из числа закрепленных за регионами Республики Казахстан, выполненные на желтом фоне.  </w:t>
      </w:r>
    </w:p>
    <w:bookmarkEnd w:id="67"/>
    <w:bookmarkStart w:name="z95" w:id="68"/>
    <w:p>
      <w:pPr>
        <w:spacing w:after="0"/>
        <w:ind w:left="0"/>
        <w:jc w:val="both"/>
      </w:pPr>
      <w:r>
        <w:rPr>
          <w:rFonts w:ascii="Times New Roman"/>
          <w:b w:val="false"/>
          <w:i w:val="false"/>
          <w:color w:val="000000"/>
          <w:sz w:val="28"/>
        </w:rPr>
        <w:t xml:space="preserve">
     61. На транспортные средства, приобретенные или полученные в Республике Казахстан иностранными гражданами и гражданами Республики Казахстан, постоянно проживающими за границей и прибывшими в Республику Казахстан на срок менее 2-х месяцев, выдаются номерные знаки серии "Р" и свидетельства о регистрации с указанием срока их действия согласно въездным документам.  </w:t>
      </w:r>
    </w:p>
    <w:bookmarkEnd w:id="68"/>
    <w:bookmarkStart w:name="z96" w:id="69"/>
    <w:p>
      <w:pPr>
        <w:spacing w:after="0"/>
        <w:ind w:left="0"/>
        <w:jc w:val="both"/>
      </w:pPr>
      <w:r>
        <w:rPr>
          <w:rFonts w:ascii="Times New Roman"/>
          <w:b w:val="false"/>
          <w:i w:val="false"/>
          <w:color w:val="000000"/>
          <w:sz w:val="28"/>
        </w:rPr>
        <w:t xml:space="preserve">
     62. Не принимаются к регистрации транспортные средства:  </w:t>
      </w:r>
      <w:r>
        <w:br/>
      </w:r>
      <w:r>
        <w:rPr>
          <w:rFonts w:ascii="Times New Roman"/>
          <w:b w:val="false"/>
          <w:i w:val="false"/>
          <w:color w:val="000000"/>
          <w:sz w:val="28"/>
        </w:rPr>
        <w:t xml:space="preserve">
     - собранные из запасных частей и агрегатов или восстановленные вновь из числа выбракованных;  </w:t>
      </w:r>
      <w:r>
        <w:br/>
      </w:r>
      <w:r>
        <w:rPr>
          <w:rFonts w:ascii="Times New Roman"/>
          <w:b w:val="false"/>
          <w:i w:val="false"/>
          <w:color w:val="000000"/>
          <w:sz w:val="28"/>
        </w:rPr>
        <w:t xml:space="preserve">
     - самостоятельно изготовленные или переоборудованные с нарушением технических условий или по техническим условиям, не согласованным с ДДП МВД Республики Казахстан, Управлением ДП УВД, ГУВД в установленном порядке.  </w:t>
      </w:r>
    </w:p>
    <w:bookmarkEnd w:id="69"/>
    <w:bookmarkStart w:name="z97" w:id="70"/>
    <w:p>
      <w:pPr>
        <w:spacing w:after="0"/>
        <w:ind w:left="0"/>
        <w:jc w:val="both"/>
      </w:pPr>
      <w:r>
        <w:rPr>
          <w:rFonts w:ascii="Times New Roman"/>
          <w:b w:val="false"/>
          <w:i w:val="false"/>
          <w:color w:val="000000"/>
          <w:sz w:val="28"/>
        </w:rPr>
        <w:t xml:space="preserve">
     63. Не производятся регистрация, внесение изменений в регистрацию, снятие с учета транспортных средств и иные регистрационные действия до окончания проверок, осуществляемых в установленном порядке органами внутренних дел, если не выполнены требования настоящих Правил.  </w:t>
      </w:r>
    </w:p>
    <w:bookmarkEnd w:id="70"/>
    <w:bookmarkStart w:name="z98" w:id="71"/>
    <w:p>
      <w:pPr>
        <w:spacing w:after="0"/>
        <w:ind w:left="0"/>
        <w:jc w:val="both"/>
      </w:pPr>
      <w:r>
        <w:rPr>
          <w:rFonts w:ascii="Times New Roman"/>
          <w:b w:val="false"/>
          <w:i w:val="false"/>
          <w:color w:val="000000"/>
          <w:sz w:val="28"/>
        </w:rPr>
        <w:t xml:space="preserve">
     64. Справки о совершенных регистрационных действиях зарегистрированных транспортных средств и их владельцах выдаются на основании письменного запроса:  </w:t>
      </w:r>
      <w:r>
        <w:br/>
      </w:r>
      <w:r>
        <w:rPr>
          <w:rFonts w:ascii="Times New Roman"/>
          <w:b w:val="false"/>
          <w:i w:val="false"/>
          <w:color w:val="000000"/>
          <w:sz w:val="28"/>
        </w:rPr>
        <w:t xml:space="preserve">
     - судам, органам прокуратуры, следствия, дознания и налоговой полиции в связи с находящимися в их производстве уголовными или гражданскими делами;  </w:t>
      </w:r>
      <w:r>
        <w:br/>
      </w:r>
      <w:r>
        <w:rPr>
          <w:rFonts w:ascii="Times New Roman"/>
          <w:b w:val="false"/>
          <w:i w:val="false"/>
          <w:color w:val="000000"/>
          <w:sz w:val="28"/>
        </w:rPr>
        <w:t xml:space="preserve">
     - органам, осуществляющим оперативно-розыскную деятельность;  </w:t>
      </w:r>
      <w:r>
        <w:br/>
      </w:r>
      <w:r>
        <w:rPr>
          <w:rFonts w:ascii="Times New Roman"/>
          <w:b w:val="false"/>
          <w:i w:val="false"/>
          <w:color w:val="000000"/>
          <w:sz w:val="28"/>
        </w:rPr>
        <w:t xml:space="preserve">
     - подразделениям Дорожной полиции при выполнении возложенных на них задач; </w:t>
      </w:r>
      <w:r>
        <w:br/>
      </w:r>
      <w:r>
        <w:rPr>
          <w:rFonts w:ascii="Times New Roman"/>
          <w:b w:val="false"/>
          <w:i w:val="false"/>
          <w:color w:val="000000"/>
          <w:sz w:val="28"/>
        </w:rPr>
        <w:t xml:space="preserve">
     - иным органам в соответствии с действующим законодательством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Документы, послужившие основанием для совершения регистрационных действий, выдаются судам, органам прокуратуры и следствия.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Сноска. Пункт 64 с дополнениями - </w:t>
      </w:r>
      <w:r>
        <w:rPr>
          <w:rFonts w:ascii="Times New Roman"/>
          <w:b w:val="false"/>
          <w:i w:val="false"/>
          <w:color w:val="000000"/>
          <w:sz w:val="28"/>
        </w:rPr>
        <w:t>приказом</w:t>
      </w:r>
      <w:r>
        <w:rPr>
          <w:rFonts w:ascii="Times New Roman"/>
          <w:b w:val="false"/>
          <w:i w:val="false"/>
          <w:color w:val="ff0000"/>
          <w:sz w:val="28"/>
        </w:rPr>
        <w:t xml:space="preserve"> Министра внутренних дел РК от 1 октября 2002 года N 632.   </w:t>
      </w:r>
    </w:p>
    <w:bookmarkEnd w:id="71"/>
    <w:bookmarkStart w:name="z99" w:id="72"/>
    <w:p>
      <w:pPr>
        <w:spacing w:after="0"/>
        <w:ind w:left="0"/>
        <w:jc w:val="both"/>
      </w:pPr>
      <w:r>
        <w:rPr>
          <w:rFonts w:ascii="Times New Roman"/>
          <w:b w:val="false"/>
          <w:i w:val="false"/>
          <w:color w:val="000000"/>
          <w:sz w:val="28"/>
        </w:rPr>
        <w:t xml:space="preserve">
     65. Для производства регистрационных действий принимаются документы, составленные за пределами Республики Казахстан, с участием должностных лиц компетентных органов других государств или от них исходящие при условии их легализации МИД Республики Казахстан, если иное не предусмотрено международными договорами.  </w:t>
      </w:r>
    </w:p>
    <w:bookmarkEnd w:id="72"/>
    <w:bookmarkStart w:name="z100" w:id="73"/>
    <w:p>
      <w:pPr>
        <w:spacing w:after="0"/>
        <w:ind w:left="0"/>
        <w:jc w:val="both"/>
      </w:pPr>
      <w:r>
        <w:rPr>
          <w:rFonts w:ascii="Times New Roman"/>
          <w:b w:val="false"/>
          <w:i w:val="false"/>
          <w:color w:val="000000"/>
          <w:sz w:val="28"/>
        </w:rPr>
        <w:t xml:space="preserve">
     66. Об отказе в производстве регистрационных действий Дорожная полиция обязана сообщить в письменной форме владельцам транспортных средств с указанием причин отказа.  </w:t>
      </w:r>
      <w:r>
        <w:br/>
      </w:r>
      <w:r>
        <w:rPr>
          <w:rFonts w:ascii="Times New Roman"/>
          <w:b w:val="false"/>
          <w:i w:val="false"/>
          <w:color w:val="000000"/>
          <w:sz w:val="28"/>
        </w:rPr>
        <w:t xml:space="preserve">
     Запись об отказе в регистрации транспортного средства производится в графе "Служебные отметки ДП" заявления владельца, которая удостоверяется подписью должностного лица и печатью регистрационного пункта. В этом случае, заявление возвращается владельцу транспортного средства.  </w:t>
      </w:r>
      <w:r>
        <w:br/>
      </w:r>
      <w:r>
        <w:rPr>
          <w:rFonts w:ascii="Times New Roman"/>
          <w:b w:val="false"/>
          <w:i w:val="false"/>
          <w:color w:val="000000"/>
          <w:sz w:val="28"/>
        </w:rPr>
        <w:t xml:space="preserve">
     Данный порядок применяется также при оформлении отказа в производстве иных регистрационных действий и при выдаче справок.  </w:t>
      </w:r>
    </w:p>
    <w:bookmarkEnd w:id="73"/>
    <w:bookmarkStart w:name="z14" w:id="74"/>
    <w:p>
      <w:pPr>
        <w:spacing w:after="0"/>
        <w:ind w:left="0"/>
        <w:jc w:val="left"/>
      </w:pPr>
      <w:r>
        <w:rPr>
          <w:rFonts w:ascii="Times New Roman"/>
          <w:b/>
          <w:i w:val="false"/>
          <w:color w:val="000000"/>
        </w:rPr>
        <w:t xml:space="preserve"> 
  4. Внесение изменений в регистрацию транспортных средств </w:t>
      </w:r>
    </w:p>
    <w:bookmarkEnd w:id="74"/>
    <w:bookmarkStart w:name="z15" w:id="75"/>
    <w:p>
      <w:pPr>
        <w:spacing w:after="0"/>
        <w:ind w:left="0"/>
        <w:jc w:val="both"/>
      </w:pPr>
      <w:r>
        <w:rPr>
          <w:rFonts w:ascii="Times New Roman"/>
          <w:b w:val="false"/>
          <w:i w:val="false"/>
          <w:color w:val="000000"/>
          <w:sz w:val="28"/>
        </w:rPr>
        <w:t xml:space="preserve">
     67. Внесение изменений в регистрацию транспортных средств производится в случаях:  </w:t>
      </w:r>
      <w:r>
        <w:br/>
      </w:r>
      <w:r>
        <w:rPr>
          <w:rFonts w:ascii="Times New Roman"/>
          <w:b w:val="false"/>
          <w:i w:val="false"/>
          <w:color w:val="000000"/>
          <w:sz w:val="28"/>
        </w:rPr>
        <w:t xml:space="preserve">
     - изменения права собственности;  </w:t>
      </w:r>
      <w:r>
        <w:br/>
      </w:r>
      <w:r>
        <w:rPr>
          <w:rFonts w:ascii="Times New Roman"/>
          <w:b w:val="false"/>
          <w:i w:val="false"/>
          <w:color w:val="000000"/>
          <w:sz w:val="28"/>
        </w:rPr>
        <w:t xml:space="preserve">
     - изменения места жительства (юридического адреса) владельца или изменения места стоянки транспортного средства;  </w:t>
      </w:r>
      <w:r>
        <w:br/>
      </w:r>
      <w:r>
        <w:rPr>
          <w:rFonts w:ascii="Times New Roman"/>
          <w:b w:val="false"/>
          <w:i w:val="false"/>
          <w:color w:val="000000"/>
          <w:sz w:val="28"/>
        </w:rPr>
        <w:t xml:space="preserve">
     - перемены фамилии, имени, отчества (наименования) владельца;  </w:t>
      </w:r>
      <w:r>
        <w:br/>
      </w:r>
      <w:r>
        <w:rPr>
          <w:rFonts w:ascii="Times New Roman"/>
          <w:b w:val="false"/>
          <w:i w:val="false"/>
          <w:color w:val="000000"/>
          <w:sz w:val="28"/>
        </w:rPr>
        <w:t xml:space="preserve">
     - изменения типа или модели транспортного средства вследствие переоборудования или замены на нем агрегатов, изменения цвета, установки специального оборудования и иных подобных изменений.  </w:t>
      </w:r>
    </w:p>
    <w:bookmarkEnd w:id="75"/>
    <w:bookmarkStart w:name="z101" w:id="76"/>
    <w:p>
      <w:pPr>
        <w:spacing w:after="0"/>
        <w:ind w:left="0"/>
        <w:jc w:val="both"/>
      </w:pPr>
      <w:r>
        <w:rPr>
          <w:rFonts w:ascii="Times New Roman"/>
          <w:b w:val="false"/>
          <w:i w:val="false"/>
          <w:color w:val="000000"/>
          <w:sz w:val="28"/>
        </w:rPr>
        <w:t xml:space="preserve">
     68. В случаях изменения права собственности, места жительства владельца (юридического адреса) или места стоянки транспортного средства внесение изменений в регистрацию транспортных средств производится на основании документов, указанных в пункте 28, подпунктах 1)-8), 10), 11) и 13) пункта 34, 44 настоящих Правил, а при перемене фамилии, имени, отчества (наименования) владельца дополнительно и документов, подтверждающих эту перемену,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Примечание: В случае ликвидации предприятия, снятие с учета и перерегистрацию производить на основании решения ликвидационной комиссии.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68 внесены изменения - приказом Министра внутренних дел РК от 26 апреля 2005 года N  </w:t>
      </w:r>
      <w:r>
        <w:rPr>
          <w:rFonts w:ascii="Times New Roman"/>
          <w:b w:val="false"/>
          <w:i w:val="false"/>
          <w:color w:val="000000"/>
          <w:sz w:val="28"/>
        </w:rPr>
        <w:t xml:space="preserve">249 </w:t>
      </w:r>
      <w:r>
        <w:rPr>
          <w:rFonts w:ascii="Times New Roman"/>
          <w:b w:val="false"/>
          <w:i w:val="false"/>
          <w:color w:val="ff0000"/>
          <w:sz w:val="28"/>
        </w:rPr>
        <w:t xml:space="preserve"> (вводится в действие с момента его официального опубликования). </w:t>
      </w:r>
    </w:p>
    <w:bookmarkEnd w:id="76"/>
    <w:bookmarkStart w:name="z102" w:id="77"/>
    <w:p>
      <w:pPr>
        <w:spacing w:after="0"/>
        <w:ind w:left="0"/>
        <w:jc w:val="both"/>
      </w:pPr>
      <w:r>
        <w:rPr>
          <w:rFonts w:ascii="Times New Roman"/>
          <w:b w:val="false"/>
          <w:i w:val="false"/>
          <w:color w:val="000000"/>
          <w:sz w:val="28"/>
        </w:rPr>
        <w:t xml:space="preserve">
     69. В случае переоборудования транспортного средства внесение изменений в регистрацию производится на основании документов, указанных в пункте 28, подпунктах 1)-8), 10), 11) и 13) пункта 34, 44 настоящих Правил; согласования с ДП на данный вид переоборудования; акта технического осмотра транспортного средства, составленного в подразделении Дорожной полиции после переоборудования.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69 внесены изменения - приказом Министра внутренних дел РК от 26 апреля 2005 года N  </w:t>
      </w:r>
      <w:r>
        <w:rPr>
          <w:rFonts w:ascii="Times New Roman"/>
          <w:b w:val="false"/>
          <w:i w:val="false"/>
          <w:color w:val="000000"/>
          <w:sz w:val="28"/>
        </w:rPr>
        <w:t xml:space="preserve">249 </w:t>
      </w:r>
      <w:r>
        <w:rPr>
          <w:rFonts w:ascii="Times New Roman"/>
          <w:b w:val="false"/>
          <w:i w:val="false"/>
          <w:color w:val="ff0000"/>
          <w:sz w:val="28"/>
        </w:rPr>
        <w:t xml:space="preserve"> (вводится в действие с момента его официального опубликования). </w:t>
      </w:r>
    </w:p>
    <w:bookmarkEnd w:id="77"/>
    <w:bookmarkStart w:name="z103" w:id="78"/>
    <w:p>
      <w:pPr>
        <w:spacing w:after="0"/>
        <w:ind w:left="0"/>
        <w:jc w:val="both"/>
      </w:pPr>
      <w:r>
        <w:rPr>
          <w:rFonts w:ascii="Times New Roman"/>
          <w:b w:val="false"/>
          <w:i w:val="false"/>
          <w:color w:val="000000"/>
          <w:sz w:val="28"/>
        </w:rPr>
        <w:t xml:space="preserve">
     70. Условия, порядок и допускаемые виды переоборудования транспортных средств юридических и физических лиц регламентируются Законодательством Республики Казахстан.  </w:t>
      </w:r>
    </w:p>
    <w:bookmarkEnd w:id="78"/>
    <w:bookmarkStart w:name="z104" w:id="79"/>
    <w:p>
      <w:pPr>
        <w:spacing w:after="0"/>
        <w:ind w:left="0"/>
        <w:jc w:val="both"/>
      </w:pPr>
      <w:r>
        <w:rPr>
          <w:rFonts w:ascii="Times New Roman"/>
          <w:b w:val="false"/>
          <w:i w:val="false"/>
          <w:color w:val="000000"/>
          <w:sz w:val="28"/>
        </w:rPr>
        <w:t xml:space="preserve">
     71. Внесение изменений в регистрацию транспортных средств, имеющих расхождения нумерации узлов и агрегатов с регистрационными документами, производятся на основании решения, принятого органами внутренних дел, или решения суда. В этом случае, в раздел "Особые отметки" регистрационного документа и карточки учета транспортного средства вносятся реквизиты указанного решения, заверенная его копия подшивается в основание производства регистрационных действий, а оригинал решения владелец транспортного средства обязан иметь при себе вместе с регистрационным документом. При утере владельцами решений запрашивается их копия.  </w:t>
      </w:r>
    </w:p>
    <w:bookmarkEnd w:id="79"/>
    <w:bookmarkStart w:name="z105" w:id="80"/>
    <w:p>
      <w:pPr>
        <w:spacing w:after="0"/>
        <w:ind w:left="0"/>
        <w:jc w:val="both"/>
      </w:pPr>
      <w:r>
        <w:rPr>
          <w:rFonts w:ascii="Times New Roman"/>
          <w:b w:val="false"/>
          <w:i w:val="false"/>
          <w:color w:val="000000"/>
          <w:sz w:val="28"/>
        </w:rPr>
        <w:t xml:space="preserve">
     72. При внесении изменений в регистрацию производится замена регистрационных документов.  </w:t>
      </w:r>
    </w:p>
    <w:bookmarkEnd w:id="80"/>
    <w:bookmarkStart w:name="z106" w:id="81"/>
    <w:p>
      <w:pPr>
        <w:spacing w:after="0"/>
        <w:ind w:left="0"/>
        <w:jc w:val="both"/>
      </w:pPr>
      <w:r>
        <w:rPr>
          <w:rFonts w:ascii="Times New Roman"/>
          <w:b w:val="false"/>
          <w:i w:val="false"/>
          <w:color w:val="000000"/>
          <w:sz w:val="28"/>
        </w:rPr>
        <w:t xml:space="preserve">
     73. В случае замены кузова легкового автомобиля или автобуса, шасси грузового автомобиля, в том числе на другую модель (модификацию), ставится прежний год выпуска транспортного средства. В графе "Марка, модель" регистрационного документа, карточки учета транспортного средства указывается марка, модель установленного кузова, а в графе "Особые отметки" делается отметка "Замена кузова" с указанием даты соответствующего изменения. Старая (прежняя) карточка учета транспортного средства хранится в подсобной картотеке в течение 3-х лет.  </w:t>
      </w:r>
      <w:r>
        <w:br/>
      </w:r>
      <w:r>
        <w:rPr>
          <w:rFonts w:ascii="Times New Roman"/>
          <w:b w:val="false"/>
          <w:i w:val="false"/>
          <w:color w:val="000000"/>
          <w:sz w:val="28"/>
        </w:rPr>
        <w:t xml:space="preserve">
     1) Переоборудование, замена номерных частей кузова при условии их непригодности к дальнейшей эксплуатации и ремонту допускается только с разрешения руководства Управлений ДП УВД, ГУВД. Внесение изменений в регистрацию в этом случае производится в порядке, указанном в п. 69 настоящего раздела Правил, и при представлении заключения, вынесенного автодорожной инспекцией ДП.  </w:t>
      </w:r>
      <w:r>
        <w:br/>
      </w:r>
      <w:r>
        <w:rPr>
          <w:rFonts w:ascii="Times New Roman"/>
          <w:b w:val="false"/>
          <w:i w:val="false"/>
          <w:color w:val="000000"/>
          <w:sz w:val="28"/>
        </w:rPr>
        <w:t xml:space="preserve">
     2) После внесения изменения в конструкцию зарегистрированного транспортного средства, в том числе в конструкцию его составных частей, предметов дополнительного оборудования, запасных частей и принадлежностей, влияющих на обеспечение безопасности дорожного движения, необходимо проведение повторной сертификации.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73 внесены изменения - приказом Министра внутренних дел РК от 26 апреля 2005 года N  </w:t>
      </w:r>
      <w:r>
        <w:rPr>
          <w:rFonts w:ascii="Times New Roman"/>
          <w:b w:val="false"/>
          <w:i w:val="false"/>
          <w:color w:val="000000"/>
          <w:sz w:val="28"/>
        </w:rPr>
        <w:t xml:space="preserve">249 </w:t>
      </w:r>
      <w:r>
        <w:rPr>
          <w:rFonts w:ascii="Times New Roman"/>
          <w:b w:val="false"/>
          <w:i w:val="false"/>
          <w:color w:val="ff0000"/>
          <w:sz w:val="28"/>
        </w:rPr>
        <w:t xml:space="preserve"> (вводится в действие с момента его официального опубликования). </w:t>
      </w:r>
    </w:p>
    <w:bookmarkEnd w:id="81"/>
    <w:bookmarkStart w:name="z107" w:id="82"/>
    <w:p>
      <w:pPr>
        <w:spacing w:after="0"/>
        <w:ind w:left="0"/>
        <w:jc w:val="both"/>
      </w:pPr>
      <w:r>
        <w:rPr>
          <w:rFonts w:ascii="Times New Roman"/>
          <w:b w:val="false"/>
          <w:i w:val="false"/>
          <w:color w:val="000000"/>
          <w:sz w:val="28"/>
        </w:rPr>
        <w:t xml:space="preserve">
     74. Свидетельства на высвободившиеся номерные агрегаты (приложение N 17), зарегистрированных в Дорожной полиции транспортных средств, выдаются при изменении регистрационных данных, связанных с заменой соответствующих номерных агрегатов, а также при снятии с учета транспортных средств в связи с их утилизацией по заявлению владельца.  </w:t>
      </w:r>
    </w:p>
    <w:bookmarkEnd w:id="82"/>
    <w:bookmarkStart w:name="z108" w:id="83"/>
    <w:p>
      <w:pPr>
        <w:spacing w:after="0"/>
        <w:ind w:left="0"/>
        <w:jc w:val="both"/>
      </w:pPr>
      <w:r>
        <w:rPr>
          <w:rFonts w:ascii="Times New Roman"/>
          <w:b w:val="false"/>
          <w:i w:val="false"/>
          <w:color w:val="000000"/>
          <w:sz w:val="28"/>
        </w:rPr>
        <w:t xml:space="preserve">
     75. Владельцу в свидетельстве о регистрации (техническом паспорте) в графе "Особые отметки" указываются предъявленные документы при внесении изменений в регистрацию, а также серия и номер прежнего регистрационного документа.  </w:t>
      </w:r>
      <w:r>
        <w:br/>
      </w:r>
      <w:r>
        <w:rPr>
          <w:rFonts w:ascii="Times New Roman"/>
          <w:b w:val="false"/>
          <w:i w:val="false"/>
          <w:color w:val="000000"/>
          <w:sz w:val="28"/>
        </w:rPr>
        <w:t xml:space="preserve">
     Транспортные средства, принятые в дар или полученные по наследству, если в договоре дарения или свидетельстве о праве наследования указано несколько лиц, перерегистрируются с письменного согласия всех собственников на одного из них.  </w:t>
      </w:r>
    </w:p>
    <w:bookmarkEnd w:id="83"/>
    <w:bookmarkStart w:name="z109" w:id="84"/>
    <w:p>
      <w:pPr>
        <w:spacing w:after="0"/>
        <w:ind w:left="0"/>
        <w:jc w:val="both"/>
      </w:pPr>
      <w:r>
        <w:rPr>
          <w:rFonts w:ascii="Times New Roman"/>
          <w:b w:val="false"/>
          <w:i w:val="false"/>
          <w:color w:val="000000"/>
          <w:sz w:val="28"/>
        </w:rPr>
        <w:t xml:space="preserve">
     76. При внесении изменений в регистрацию, связанной с оборудованием транспортных средств приборами для подачи специальных световых и звуковых сигналов, совершаются действия, аналогичные предусмотренным п.42 раздела Регистрации транспортных средств настоящих Правил.  </w:t>
      </w:r>
      <w:r>
        <w:br/>
      </w:r>
      <w:r>
        <w:rPr>
          <w:rFonts w:ascii="Times New Roman"/>
          <w:b w:val="false"/>
          <w:i w:val="false"/>
          <w:color w:val="000000"/>
          <w:sz w:val="28"/>
        </w:rPr>
        <w:t xml:space="preserve">
     Изменение регистрационных данных, связанных с прекращением права на оборудование транспортного средства приборами для подачи специальных световых и звуковых сигналов и применение цветографической схемы по установленному ГОСТу, либо по заявлению владельца, производится после демонтажа указанных приборов и устранения цветографической схемы.  </w:t>
      </w:r>
    </w:p>
    <w:bookmarkEnd w:id="84"/>
    <w:bookmarkStart w:name="z110" w:id="85"/>
    <w:p>
      <w:pPr>
        <w:spacing w:after="0"/>
        <w:ind w:left="0"/>
        <w:jc w:val="both"/>
      </w:pPr>
      <w:r>
        <w:rPr>
          <w:rFonts w:ascii="Times New Roman"/>
          <w:b w:val="false"/>
          <w:i w:val="false"/>
          <w:color w:val="000000"/>
          <w:sz w:val="28"/>
        </w:rPr>
        <w:t xml:space="preserve">
     77. Внесение изменений в регистрацию транспортных средств, конфискованных или признанных бесхозяйными по решению суда без регистрационных документов на новых владельцев, производится на основании справок-счетов торговых предприятий и заверенных копий решения суда, при этом информация о состоящем на учете транспорте направляется по месту его прежней регистрации.  </w:t>
      </w:r>
    </w:p>
    <w:bookmarkEnd w:id="85"/>
    <w:bookmarkStart w:name="z111" w:id="86"/>
    <w:p>
      <w:pPr>
        <w:spacing w:after="0"/>
        <w:ind w:left="0"/>
        <w:jc w:val="both"/>
      </w:pPr>
      <w:r>
        <w:rPr>
          <w:rFonts w:ascii="Times New Roman"/>
          <w:b w:val="false"/>
          <w:i w:val="false"/>
          <w:color w:val="000000"/>
          <w:sz w:val="28"/>
        </w:rPr>
        <w:t xml:space="preserve">
     78.  </w:t>
      </w:r>
      <w:r>
        <w:rPr>
          <w:rFonts w:ascii="Times New Roman"/>
          <w:b w:val="false"/>
          <w:i w:val="false"/>
          <w:color w:val="ff0000"/>
          <w:sz w:val="28"/>
        </w:rPr>
        <w:t xml:space="preserve">(Исключен - приказом Министра внутренних дел РК от 26 апреля 2005 года N  </w:t>
      </w:r>
      <w:r>
        <w:rPr>
          <w:rFonts w:ascii="Times New Roman"/>
          <w:b w:val="false"/>
          <w:i w:val="false"/>
          <w:color w:val="000000"/>
          <w:sz w:val="28"/>
        </w:rPr>
        <w:t xml:space="preserve">249 </w:t>
      </w:r>
      <w:r>
        <w:rPr>
          <w:rFonts w:ascii="Times New Roman"/>
          <w:b w:val="false"/>
          <w:i w:val="false"/>
          <w:color w:val="ff0000"/>
          <w:sz w:val="28"/>
        </w:rPr>
        <w:t xml:space="preserve"> (вводится в действие с момента его официального опубликования). </w:t>
      </w:r>
    </w:p>
    <w:bookmarkEnd w:id="86"/>
    <w:bookmarkStart w:name="z16" w:id="87"/>
    <w:p>
      <w:pPr>
        <w:spacing w:after="0"/>
        <w:ind w:left="0"/>
        <w:jc w:val="left"/>
      </w:pPr>
      <w:r>
        <w:rPr>
          <w:rFonts w:ascii="Times New Roman"/>
          <w:b/>
          <w:i w:val="false"/>
          <w:color w:val="000000"/>
        </w:rPr>
        <w:t xml:space="preserve"> 
  5. Снятие с учета транспортных средств </w:t>
      </w:r>
    </w:p>
    <w:bookmarkEnd w:id="87"/>
    <w:bookmarkStart w:name="z17" w:id="88"/>
    <w:p>
      <w:pPr>
        <w:spacing w:after="0"/>
        <w:ind w:left="0"/>
        <w:jc w:val="both"/>
      </w:pPr>
      <w:r>
        <w:rPr>
          <w:rFonts w:ascii="Times New Roman"/>
          <w:b w:val="false"/>
          <w:i w:val="false"/>
          <w:color w:val="000000"/>
          <w:sz w:val="28"/>
        </w:rPr>
        <w:t xml:space="preserve">
     79. Владельцы обязаны снять транспортные средства с учета в случаях:  </w:t>
      </w:r>
      <w:r>
        <w:br/>
      </w:r>
      <w:r>
        <w:rPr>
          <w:rFonts w:ascii="Times New Roman"/>
          <w:b w:val="false"/>
          <w:i w:val="false"/>
          <w:color w:val="000000"/>
          <w:sz w:val="28"/>
        </w:rPr>
        <w:t xml:space="preserve">
     - изменения места жительства физического лица или изменения юридического адреса предприятия, учреждения, организации, за которыми они зарегистрированы, если новое место жительства (юридический адрес) находится за пределами территории обслуживания регистрационного пункта, зарегистрировавшего транспортное средство, а также возникновения иных оснований для изменения места регистрации;  </w:t>
      </w:r>
      <w:r>
        <w:br/>
      </w:r>
      <w:r>
        <w:rPr>
          <w:rFonts w:ascii="Times New Roman"/>
          <w:b w:val="false"/>
          <w:i w:val="false"/>
          <w:color w:val="000000"/>
          <w:sz w:val="28"/>
        </w:rPr>
        <w:t xml:space="preserve">
     - прекращения права собственности на транспортные средства;  </w:t>
      </w:r>
      <w:r>
        <w:br/>
      </w:r>
      <w:r>
        <w:rPr>
          <w:rFonts w:ascii="Times New Roman"/>
          <w:b w:val="false"/>
          <w:i w:val="false"/>
          <w:color w:val="000000"/>
          <w:sz w:val="28"/>
        </w:rPr>
        <w:t xml:space="preserve">
     - утилизации (выбраковки, списания) транспортных средств;  </w:t>
      </w:r>
      <w:r>
        <w:br/>
      </w:r>
      <w:r>
        <w:rPr>
          <w:rFonts w:ascii="Times New Roman"/>
          <w:b w:val="false"/>
          <w:i w:val="false"/>
          <w:color w:val="000000"/>
          <w:sz w:val="28"/>
        </w:rPr>
        <w:t xml:space="preserve">
     - вывоза транспортных средств за пределы Республики Казахстан, за исключением временного вывоза.  </w:t>
      </w:r>
    </w:p>
    <w:bookmarkEnd w:id="88"/>
    <w:bookmarkStart w:name="z112" w:id="89"/>
    <w:p>
      <w:pPr>
        <w:spacing w:after="0"/>
        <w:ind w:left="0"/>
        <w:jc w:val="both"/>
      </w:pPr>
      <w:r>
        <w:rPr>
          <w:rFonts w:ascii="Times New Roman"/>
          <w:b w:val="false"/>
          <w:i w:val="false"/>
          <w:color w:val="000000"/>
          <w:sz w:val="28"/>
        </w:rPr>
        <w:t xml:space="preserve">
     80. Для снятия с учета транспортных средств их владельцы должны представить в регистрационный пункт документы, указанные в п.34.1-34.7, 34.11 настоящих Правил. В регистрационных документах производятся записи, соответствующие обстоятельствам снятия с учета транспортных средств, указанных в заявлениях владельцев, которые заверяются печатью.  </w:t>
      </w:r>
      <w:r>
        <w:br/>
      </w:r>
      <w:r>
        <w:rPr>
          <w:rFonts w:ascii="Times New Roman"/>
          <w:b w:val="false"/>
          <w:i w:val="false"/>
          <w:color w:val="000000"/>
          <w:sz w:val="28"/>
        </w:rPr>
        <w:t xml:space="preserve">
     Номерные знаки не сдаются при снятии с учета транспортных средств в связи с изменением места жительства или юридического адреса владельца, за которым они зарегистрированы, в пределах области, г.Алматы, г.Астаны. Соответствующие отметки вносятся в карточки учета транспортных средств.  </w:t>
      </w:r>
      <w:r>
        <w:br/>
      </w:r>
      <w:r>
        <w:rPr>
          <w:rFonts w:ascii="Times New Roman"/>
          <w:b w:val="false"/>
          <w:i w:val="false"/>
          <w:color w:val="000000"/>
          <w:sz w:val="28"/>
        </w:rPr>
        <w:t>
     На транспортные средства (кроме вышеуказанных, а также утилизируемых) выдаются номерные знаки "Транзит" с указанием срока их действия.</w:t>
      </w:r>
      <w:r>
        <w:br/>
      </w:r>
      <w:r>
        <w:rPr>
          <w:rFonts w:ascii="Times New Roman"/>
          <w:b w:val="false"/>
          <w:i w:val="false"/>
          <w:color w:val="000000"/>
          <w:sz w:val="28"/>
        </w:rPr>
        <w:t xml:space="preserve">
     1) Разрешается снятие с учета транспортных средств без их предъявления на осмотр по месту регистрации при условии представления владельцами заверенного печатью акта технического осмотра, выданного органами ДП по месту нахождения транспортного средства.  </w:t>
      </w:r>
      <w:r>
        <w:br/>
      </w:r>
      <w:r>
        <w:rPr>
          <w:rFonts w:ascii="Times New Roman"/>
          <w:b w:val="false"/>
          <w:i w:val="false"/>
          <w:color w:val="000000"/>
          <w:sz w:val="28"/>
        </w:rPr>
        <w:t xml:space="preserve">
     2) Допускается снятие транспортных средств с учета регистрационными пунктами дорожной полиции не по месту регистрации транспортного средства, а по месту его нахождения. В этих случаях снятие с учета производится только после исполнения запросов об отсутствии каких-либо ограничений на снятие с учета по месту регистрации этих транспортных средств, уточнения их учетных данных и сведений о владельцах, а также после исполнения запросов по межгосударственной и республиканской базам данных об отсутствии данных транспортных средств в списках разыскиваемых.  </w:t>
      </w:r>
      <w:r>
        <w:br/>
      </w:r>
      <w:r>
        <w:rPr>
          <w:rFonts w:ascii="Times New Roman"/>
          <w:b w:val="false"/>
          <w:i w:val="false"/>
          <w:color w:val="000000"/>
          <w:sz w:val="28"/>
        </w:rPr>
        <w:t xml:space="preserve">
     После принятия решения о снятии транспортного средства с учета, информация об этом немедленно направляется телетайпом (телефаксом) в регистрационный пункт по месту его регистрации. Запросы и ответы должны исполняться в течение пяти суток. </w:t>
      </w:r>
      <w:r>
        <w:br/>
      </w:r>
      <w:r>
        <w:rPr>
          <w:rFonts w:ascii="Times New Roman"/>
          <w:b w:val="false"/>
          <w:i w:val="false"/>
          <w:color w:val="000000"/>
          <w:sz w:val="28"/>
        </w:rPr>
        <w:t>
</w:t>
      </w:r>
      <w:r>
        <w:rPr>
          <w:rFonts w:ascii="Times New Roman"/>
          <w:b w:val="false"/>
          <w:i w:val="false"/>
          <w:color w:val="ff0000"/>
          <w:sz w:val="28"/>
        </w:rPr>
        <w:t xml:space="preserve">     Сноска. Пункт 80 с изменениями, внесенными  </w:t>
      </w:r>
      <w:r>
        <w:rPr>
          <w:rFonts w:ascii="Times New Roman"/>
          <w:b w:val="false"/>
          <w:i w:val="false"/>
          <w:color w:val="ff0000"/>
          <w:sz w:val="28"/>
        </w:rPr>
        <w:t xml:space="preserve">приказами </w:t>
      </w:r>
      <w:r>
        <w:rPr>
          <w:rFonts w:ascii="Times New Roman"/>
          <w:b w:val="false"/>
          <w:i w:val="false"/>
          <w:color w:val="ff0000"/>
          <w:sz w:val="28"/>
        </w:rPr>
        <w:t xml:space="preserve"> Министра внутренних дел РК от 20.11.2000 </w:t>
      </w:r>
      <w:r>
        <w:rPr>
          <w:rFonts w:ascii="Times New Roman"/>
          <w:b w:val="false"/>
          <w:i w:val="false"/>
          <w:color w:val="000000"/>
          <w:sz w:val="28"/>
        </w:rPr>
        <w:t xml:space="preserve">N 614 </w:t>
      </w:r>
      <w:r>
        <w:rPr>
          <w:rFonts w:ascii="Times New Roman"/>
          <w:b w:val="false"/>
          <w:i w:val="false"/>
          <w:color w:val="ff0000"/>
          <w:sz w:val="28"/>
        </w:rPr>
        <w:t xml:space="preserve">; от 26.04.2005 N  </w:t>
      </w:r>
      <w:r>
        <w:rPr>
          <w:rFonts w:ascii="Times New Roman"/>
          <w:b w:val="false"/>
          <w:i w:val="false"/>
          <w:color w:val="000000"/>
          <w:sz w:val="28"/>
        </w:rPr>
        <w:t xml:space="preserve">249 </w:t>
      </w:r>
      <w:r>
        <w:rPr>
          <w:rFonts w:ascii="Times New Roman"/>
          <w:b w:val="false"/>
          <w:i w:val="false"/>
          <w:color w:val="ff0000"/>
          <w:sz w:val="28"/>
        </w:rPr>
        <w:t xml:space="preserve"> (вводится в действие с момента его официального опубликования); от 13.11.2008 </w:t>
      </w:r>
      <w:r>
        <w:rPr>
          <w:rFonts w:ascii="Times New Roman"/>
          <w:b w:val="false"/>
          <w:i w:val="false"/>
          <w:color w:val="000000"/>
          <w:sz w:val="28"/>
        </w:rPr>
        <w:t xml:space="preserve">№ 424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p>
    <w:bookmarkEnd w:id="89"/>
    <w:bookmarkStart w:name="z113" w:id="90"/>
    <w:p>
      <w:pPr>
        <w:spacing w:after="0"/>
        <w:ind w:left="0"/>
        <w:jc w:val="both"/>
      </w:pPr>
      <w:r>
        <w:rPr>
          <w:rFonts w:ascii="Times New Roman"/>
          <w:b w:val="false"/>
          <w:i w:val="false"/>
          <w:color w:val="000000"/>
          <w:sz w:val="28"/>
        </w:rPr>
        <w:t xml:space="preserve">
     81. Если владельцами транспортного средства являются два физических лица, снятие с учета производится по обоюдному письменному согласию владельцев или нотариально заверенной доверенности.  </w:t>
      </w:r>
    </w:p>
    <w:bookmarkEnd w:id="90"/>
    <w:bookmarkStart w:name="z114" w:id="91"/>
    <w:p>
      <w:pPr>
        <w:spacing w:after="0"/>
        <w:ind w:left="0"/>
        <w:jc w:val="both"/>
      </w:pPr>
      <w:r>
        <w:rPr>
          <w:rFonts w:ascii="Times New Roman"/>
          <w:b w:val="false"/>
          <w:i w:val="false"/>
          <w:color w:val="000000"/>
          <w:sz w:val="28"/>
        </w:rPr>
        <w:t xml:space="preserve">
     82. Снятие с учета транспортных средств, полученных владельцами через органы социальной защиты населения, производится только с разрешения органов социальной защиты населения.  </w:t>
      </w:r>
    </w:p>
    <w:bookmarkEnd w:id="91"/>
    <w:bookmarkStart w:name="z115" w:id="92"/>
    <w:p>
      <w:pPr>
        <w:spacing w:after="0"/>
        <w:ind w:left="0"/>
        <w:jc w:val="both"/>
      </w:pPr>
      <w:r>
        <w:rPr>
          <w:rFonts w:ascii="Times New Roman"/>
          <w:b w:val="false"/>
          <w:i w:val="false"/>
          <w:color w:val="000000"/>
          <w:sz w:val="28"/>
        </w:rPr>
        <w:t xml:space="preserve">
     83. Транспортные средства, подлежащие утилизации (выбраковке, списанию), снимаются с учета при представлении документов, указанных в п.34.1-34.7, 34.11 настоящих Правил без осмотра. Регистрационные документы и номерные знаки сдаются в регистрационный пункт. При отсутствии регистрационных документов или номерных знаков на утилизируемые транспортные средства в заявлениях указываются обстоятельства их утраты.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83 внесены изменения - приказом Министра внутренних дел РК от 26 апреля 2005 года N  </w:t>
      </w:r>
      <w:r>
        <w:rPr>
          <w:rFonts w:ascii="Times New Roman"/>
          <w:b w:val="false"/>
          <w:i w:val="false"/>
          <w:color w:val="000000"/>
          <w:sz w:val="28"/>
        </w:rPr>
        <w:t xml:space="preserve">249 </w:t>
      </w:r>
      <w:r>
        <w:rPr>
          <w:rFonts w:ascii="Times New Roman"/>
          <w:b w:val="false"/>
          <w:i w:val="false"/>
          <w:color w:val="ff0000"/>
          <w:sz w:val="28"/>
        </w:rPr>
        <w:t xml:space="preserve"> (вводится в действие с момента его официального опубликования). </w:t>
      </w:r>
    </w:p>
    <w:bookmarkEnd w:id="92"/>
    <w:bookmarkStart w:name="z116" w:id="93"/>
    <w:p>
      <w:pPr>
        <w:spacing w:after="0"/>
        <w:ind w:left="0"/>
        <w:jc w:val="both"/>
      </w:pPr>
      <w:r>
        <w:rPr>
          <w:rFonts w:ascii="Times New Roman"/>
          <w:b w:val="false"/>
          <w:i w:val="false"/>
          <w:color w:val="000000"/>
          <w:sz w:val="28"/>
        </w:rPr>
        <w:t xml:space="preserve">
     84. Транспортные средства могут сниматься с учета на основании решения суда или иного компетентного государственного органа (определенного законодательством), принятого в виде санкции за совершение преступления или иного правонарушения в соответствии с законодательными актами.  </w:t>
      </w:r>
      <w:r>
        <w:br/>
      </w:r>
      <w:r>
        <w:rPr>
          <w:rFonts w:ascii="Times New Roman"/>
          <w:b w:val="false"/>
          <w:i w:val="false"/>
          <w:color w:val="000000"/>
          <w:sz w:val="28"/>
        </w:rPr>
        <w:t xml:space="preserve">
     По решению указанных органов могут быть введены временные ограничения на снятие с учета транспортных средств.  </w:t>
      </w:r>
      <w:r>
        <w:br/>
      </w:r>
      <w:r>
        <w:rPr>
          <w:rFonts w:ascii="Times New Roman"/>
          <w:b w:val="false"/>
          <w:i w:val="false"/>
          <w:color w:val="000000"/>
          <w:sz w:val="28"/>
        </w:rPr>
        <w:t xml:space="preserve">
     В случаях снятия с учета транспортных средств, обращаемых в собственность государства на основании решений судов или иных органов, определенных законодательством, на судебных исполнителей, должностных лиц иных органов распространяются требования, предусмотренные настоящими Правилами, как для представителей собственников транспортных средств.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Снятие с учета транспортных средств, угнанных и похищенных у резидентов Республики Казахстан и не возвращенных владельцам, производится на основании заявления владельца и постановления о возбуждении уголовного дела. В случае возвращения разыскиваемого транспортного средства владельцу, регистрация производится на основании заявления владельца и подтверждающей справки следственного органа о возврате транспортного средства потерпевшему или аналогичного решения судебных органов. </w:t>
      </w:r>
      <w:r>
        <w:rPr>
          <w:rFonts w:ascii="Times New Roman"/>
          <w:b w:val="false"/>
          <w:i w:val="false"/>
          <w:color w:val="ff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Сноска. В пункт 84 внесены изменения - приказом Министра внутренних дел РК от 26 апреля 2005 года N  </w:t>
      </w:r>
      <w:r>
        <w:rPr>
          <w:rFonts w:ascii="Times New Roman"/>
          <w:b w:val="false"/>
          <w:i w:val="false"/>
          <w:color w:val="000000"/>
          <w:sz w:val="28"/>
        </w:rPr>
        <w:t xml:space="preserve">249 </w:t>
      </w:r>
      <w:r>
        <w:rPr>
          <w:rFonts w:ascii="Times New Roman"/>
          <w:b w:val="false"/>
          <w:i w:val="false"/>
          <w:color w:val="ff0000"/>
          <w:sz w:val="28"/>
        </w:rPr>
        <w:t xml:space="preserve"> (вводится в действие с момента его официального опубликования). </w:t>
      </w:r>
    </w:p>
    <w:bookmarkEnd w:id="93"/>
    <w:bookmarkStart w:name="z117" w:id="94"/>
    <w:p>
      <w:pPr>
        <w:spacing w:after="0"/>
        <w:ind w:left="0"/>
        <w:jc w:val="both"/>
      </w:pPr>
      <w:r>
        <w:rPr>
          <w:rFonts w:ascii="Times New Roman"/>
          <w:b w:val="false"/>
          <w:i w:val="false"/>
          <w:color w:val="000000"/>
          <w:sz w:val="28"/>
        </w:rPr>
        <w:t xml:space="preserve">
     85. Транспортные средства, на которые судами, следственными, таможенными органами введены запреты или ограничения по изменению права собственности, могут быть сняты с учета после представления документов, свидетельствующих об отсутствии указанных запретов или ограничений, либо решений судов (иных государственных органов, определенных законодательством) об отчуждении данных транспортных средств и их передаче в собственность иных лиц или обращении в собственность государства, если иной порядок не предусмотрен действующим законодательством.  </w:t>
      </w:r>
      <w:r>
        <w:br/>
      </w:r>
      <w:r>
        <w:rPr>
          <w:rFonts w:ascii="Times New Roman"/>
          <w:b w:val="false"/>
          <w:i w:val="false"/>
          <w:color w:val="000000"/>
          <w:sz w:val="28"/>
        </w:rPr>
        <w:t xml:space="preserve">
     Примечание: Органы, налагающие запрет ограничения на снятие с учета транспортного средства, в течение суток после принятия решения об аресте транспортного средства или введения ограничений на его снятие должны письменно уведомить об этом ДП УВД, ГУВД.  </w:t>
      </w:r>
    </w:p>
    <w:bookmarkEnd w:id="94"/>
    <w:bookmarkStart w:name="z118" w:id="95"/>
    <w:p>
      <w:pPr>
        <w:spacing w:after="0"/>
        <w:ind w:left="0"/>
        <w:jc w:val="both"/>
      </w:pPr>
      <w:r>
        <w:rPr>
          <w:rFonts w:ascii="Times New Roman"/>
          <w:b w:val="false"/>
          <w:i w:val="false"/>
          <w:color w:val="000000"/>
          <w:sz w:val="28"/>
        </w:rPr>
        <w:t xml:space="preserve">
     86. На транспортные средства юридических и физических лиц, представленных в качестве залога банкам под выданный кредит, а также юридическим и физическим лицам при предъявлении копий договора о залоге, выданных банками (или иных документов), вводятся ограничения на снятие их с учета до исполнения залогового обязательства. При этом в книгах регистрации транспортных средств и карточках учета транспортных средств делаются соответствующие отметки.  </w:t>
      </w:r>
    </w:p>
    <w:bookmarkEnd w:id="95"/>
    <w:bookmarkStart w:name="z119" w:id="96"/>
    <w:p>
      <w:pPr>
        <w:spacing w:after="0"/>
        <w:ind w:left="0"/>
        <w:jc w:val="both"/>
      </w:pPr>
      <w:r>
        <w:rPr>
          <w:rFonts w:ascii="Times New Roman"/>
          <w:b w:val="false"/>
          <w:i w:val="false"/>
          <w:color w:val="000000"/>
          <w:sz w:val="28"/>
        </w:rPr>
        <w:t xml:space="preserve">
     87. Снятие с учета транспортных средств юридических лиц при реализации их физическим лицам, минуя торговые организации, производится на основании заявлений юридических лиц - владельцев транспортных средств и документов, предусмотренных пунктом 34 раздела Регистрация транспортных средств настоящих Правил, которые перечисляются в заявлении. При этом в регистрационный документ вносится запись: "Автомобиль снят с учета в связи с продажей гражданину Ф.И.О., адрес места жительства, серия, номер личного паспорта". Снятие с учета указанных транспортных средств, убывающих в торговые организации, производится на основании заявлений юридических лиц - владельцев, приказа (распоряжения) руководителя, актов приема- передачи основных средств (форма ОС-1). В регистрационный документ вносится запись: "Автомобиль снят с учета в связи с убытием в торговую организацию".  </w:t>
      </w:r>
    </w:p>
    <w:bookmarkEnd w:id="96"/>
    <w:bookmarkStart w:name="z120" w:id="97"/>
    <w:p>
      <w:pPr>
        <w:spacing w:after="0"/>
        <w:ind w:left="0"/>
        <w:jc w:val="both"/>
      </w:pPr>
      <w:r>
        <w:rPr>
          <w:rFonts w:ascii="Times New Roman"/>
          <w:b w:val="false"/>
          <w:i w:val="false"/>
          <w:color w:val="000000"/>
          <w:sz w:val="28"/>
        </w:rPr>
        <w:t>
     88. Если транспортные средства, принадлежащие юридическим или физическим лицам, снимаются с учета в связи с изменением права собственности, то в регистрационных документах на автомобили (мотоциклы), принадлежащие юридическим лицам, записываются номера двигателей, шасси (рам), кузовов, с которыми транспортные средства снимаются с учета и заверяются подписью и печатью органа ДП, а в регистрационных документах транспортных средств физических лиц вносится запись: "Автомобиль снят с учета вследствие изменения собственника", которая также заверяется подписью и печатью органа ДП.</w:t>
      </w:r>
      <w:r>
        <w:br/>
      </w:r>
      <w:r>
        <w:rPr>
          <w:rFonts w:ascii="Times New Roman"/>
          <w:b w:val="false"/>
          <w:i w:val="false"/>
          <w:color w:val="000000"/>
          <w:sz w:val="28"/>
        </w:rPr>
        <w:t xml:space="preserve">
     При снятии транспортных средств с учета по месту жительства (юридического адреса) их прежних владельцев на основании договоров по изменению права собственности, свидетельств о праве наследования или решений суда в регистрационные документы вносятся записи о снятии транспортного средства с учета с указанием основных данных нового владельца (фамилия, имя, отчество, паспортные данные, место жительства, наименование юридического лица, адрес расположения).  </w:t>
      </w:r>
    </w:p>
    <w:bookmarkEnd w:id="97"/>
    <w:bookmarkStart w:name="z121" w:id="98"/>
    <w:p>
      <w:pPr>
        <w:spacing w:after="0"/>
        <w:ind w:left="0"/>
        <w:jc w:val="both"/>
      </w:pPr>
      <w:r>
        <w:rPr>
          <w:rFonts w:ascii="Times New Roman"/>
          <w:b w:val="false"/>
          <w:i w:val="false"/>
          <w:color w:val="000000"/>
          <w:sz w:val="28"/>
        </w:rPr>
        <w:t xml:space="preserve">
     89. Зарегистрированные в Дорожной полиции транспортные средства, убывшие за пределы области, г.Алматы и г.Астаны на срок более 2-х месяцев, временно регистрируются по заявлениям владельцев по месту их пребывания с письменного согласия юридических и физических лиц, по адресу которых производится такая регистрация. В регистрационном документе делается отметка о временном учете транспортного средства с указанием срока его окончания. Снятие транспортных средств с временного учета не производится.  </w:t>
      </w:r>
    </w:p>
    <w:bookmarkEnd w:id="98"/>
    <w:bookmarkStart w:name="z122" w:id="99"/>
    <w:p>
      <w:pPr>
        <w:spacing w:after="0"/>
        <w:ind w:left="0"/>
        <w:jc w:val="both"/>
      </w:pPr>
      <w:r>
        <w:rPr>
          <w:rFonts w:ascii="Times New Roman"/>
          <w:b w:val="false"/>
          <w:i w:val="false"/>
          <w:color w:val="000000"/>
          <w:sz w:val="28"/>
        </w:rPr>
        <w:t xml:space="preserve">
     90. Снятие с учета транспортных средств, имеющих расхождения нумерации агрегатов с регистрационными документами, производится на основании принятых органами внутренних дел решений (заключений).  </w:t>
      </w:r>
    </w:p>
    <w:bookmarkEnd w:id="99"/>
    <w:bookmarkStart w:name="z123" w:id="100"/>
    <w:p>
      <w:pPr>
        <w:spacing w:after="0"/>
        <w:ind w:left="0"/>
        <w:jc w:val="both"/>
      </w:pPr>
      <w:r>
        <w:rPr>
          <w:rFonts w:ascii="Times New Roman"/>
          <w:b w:val="false"/>
          <w:i w:val="false"/>
          <w:color w:val="000000"/>
          <w:sz w:val="28"/>
        </w:rPr>
        <w:t xml:space="preserve">
     91. Транспортные средства, ввезенные в Республику Казахстан и не вывезенные в установленные сроки или используемые в нарушение таможенного законодательства, снимаются с учета только с разрешения таможенных органов.  </w:t>
      </w:r>
    </w:p>
    <w:bookmarkEnd w:id="100"/>
    <w:bookmarkStart w:name="z124" w:id="101"/>
    <w:p>
      <w:pPr>
        <w:spacing w:after="0"/>
        <w:ind w:left="0"/>
        <w:jc w:val="both"/>
      </w:pPr>
      <w:r>
        <w:rPr>
          <w:rFonts w:ascii="Times New Roman"/>
          <w:b w:val="false"/>
          <w:i w:val="false"/>
          <w:color w:val="000000"/>
          <w:sz w:val="28"/>
        </w:rPr>
        <w:t xml:space="preserve">
     92. Транспортные средства лиц, постоянно проживающих за границей, и ввезенные в Республику Казахстан под обязательство об обратном вывозе, могут быть сняты с учета для последующей реализации или отчуждения только с разрешения таможенных органов.  </w:t>
      </w:r>
    </w:p>
    <w:bookmarkEnd w:id="101"/>
    <w:bookmarkStart w:name="z125" w:id="102"/>
    <w:p>
      <w:pPr>
        <w:spacing w:after="0"/>
        <w:ind w:left="0"/>
        <w:jc w:val="both"/>
      </w:pPr>
      <w:r>
        <w:rPr>
          <w:rFonts w:ascii="Times New Roman"/>
          <w:b w:val="false"/>
          <w:i w:val="false"/>
          <w:color w:val="000000"/>
          <w:sz w:val="28"/>
        </w:rPr>
        <w:t xml:space="preserve">
     93. При снятии с учета транспортных средств, временно ввезенных в Республику Казахстан на срок более 2-х месяцев под обязательство об обратном вывозе и зарегистрированных в соответствии с п.56. настоящих Правил, в свидетельстве о регистрации производится отметка о снятии с учета и делается запись: "Подлежит вывозу". Выданные номерные знаки сдаются в регистрационный пункт.  </w:t>
      </w:r>
    </w:p>
    <w:bookmarkEnd w:id="102"/>
    <w:bookmarkStart w:name="z126" w:id="103"/>
    <w:p>
      <w:pPr>
        <w:spacing w:after="0"/>
        <w:ind w:left="0"/>
        <w:jc w:val="both"/>
      </w:pPr>
      <w:r>
        <w:rPr>
          <w:rFonts w:ascii="Times New Roman"/>
          <w:b w:val="false"/>
          <w:i w:val="false"/>
          <w:color w:val="000000"/>
          <w:sz w:val="28"/>
        </w:rPr>
        <w:t xml:space="preserve">
     94. По заявлению владельца в случаях, предусмотренных п.74 раздела "Внесение изменений в регистрацию транспортных средств" настоящих Правил, оформляется и выдается свидетельство на высвободившийся номерной агрегат (приложение N 17).  </w:t>
      </w:r>
    </w:p>
    <w:bookmarkEnd w:id="103"/>
    <w:bookmarkStart w:name="z127" w:id="104"/>
    <w:p>
      <w:pPr>
        <w:spacing w:after="0"/>
        <w:ind w:left="0"/>
        <w:jc w:val="both"/>
      </w:pPr>
      <w:r>
        <w:rPr>
          <w:rFonts w:ascii="Times New Roman"/>
          <w:b w:val="false"/>
          <w:i w:val="false"/>
          <w:color w:val="000000"/>
          <w:sz w:val="28"/>
        </w:rPr>
        <w:t xml:space="preserve">
     95. В реестре и карточке учета транспортных средств делается отметка о снятии транспортного средства с учета с указанием конкретного основания (изменение места жительства владельца, иные основания изменения места регистрации, регистрация за другим совладельцем, вывоз транспортного средства за пределы Республики Казахстан, утилизация транспортного средства, отчуждение транспортного средства по договорам отчуждения, купли-продажи, мены, дарения и т.п., обращение транспортного средства в собственность государства или иных лиц по решению суда).  </w:t>
      </w:r>
    </w:p>
    <w:bookmarkEnd w:id="104"/>
    <w:bookmarkStart w:name="z128" w:id="105"/>
    <w:p>
      <w:pPr>
        <w:spacing w:after="0"/>
        <w:ind w:left="0"/>
        <w:jc w:val="both"/>
      </w:pPr>
      <w:r>
        <w:rPr>
          <w:rFonts w:ascii="Times New Roman"/>
          <w:b w:val="false"/>
          <w:i w:val="false"/>
          <w:color w:val="000000"/>
          <w:sz w:val="28"/>
        </w:rPr>
        <w:t xml:space="preserve">
     96. Не снимаются с учета транспортные средства:  </w:t>
      </w:r>
      <w:r>
        <w:br/>
      </w:r>
      <w:r>
        <w:rPr>
          <w:rFonts w:ascii="Times New Roman"/>
          <w:b w:val="false"/>
          <w:i w:val="false"/>
          <w:color w:val="000000"/>
          <w:sz w:val="28"/>
        </w:rPr>
        <w:t xml:space="preserve">
     - юридических лиц, направленных в командировку в другие регионы, или передаваемые в аренду;  </w:t>
      </w:r>
      <w:r>
        <w:br/>
      </w:r>
      <w:r>
        <w:rPr>
          <w:rFonts w:ascii="Times New Roman"/>
          <w:b w:val="false"/>
          <w:i w:val="false"/>
          <w:color w:val="000000"/>
          <w:sz w:val="28"/>
        </w:rPr>
        <w:t xml:space="preserve">
     - физических лиц, которые вывозятся за пределы территории, обслуживаемой данным регистрационным пунктом ДП, без изменения постоянного места жительства их владельцев, а также передаваемого другим лицам по доверенностям.  </w:t>
      </w:r>
    </w:p>
    <w:bookmarkEnd w:id="105"/>
    <w:bookmarkStart w:name="z18" w:id="106"/>
    <w:p>
      <w:pPr>
        <w:spacing w:after="0"/>
        <w:ind w:left="0"/>
        <w:jc w:val="left"/>
      </w:pPr>
      <w:r>
        <w:rPr>
          <w:rFonts w:ascii="Times New Roman"/>
          <w:b/>
          <w:i w:val="false"/>
          <w:color w:val="000000"/>
        </w:rPr>
        <w:t xml:space="preserve"> 
  6. Учет зарегистрированных транспортных средств </w:t>
      </w:r>
    </w:p>
    <w:bookmarkEnd w:id="106"/>
    <w:bookmarkStart w:name="z19" w:id="107"/>
    <w:p>
      <w:pPr>
        <w:spacing w:after="0"/>
        <w:ind w:left="0"/>
        <w:jc w:val="both"/>
      </w:pPr>
      <w:r>
        <w:rPr>
          <w:rFonts w:ascii="Times New Roman"/>
          <w:b w:val="false"/>
          <w:i w:val="false"/>
          <w:color w:val="000000"/>
          <w:sz w:val="28"/>
        </w:rPr>
        <w:t xml:space="preserve">
     97. При регистрации транспортных средств все необходимые данные о них записываются в реестр регистрации транспортных средств  и на каждое из них заводится карточка учета транспортных средств в трех экземплярах (приложения NN 19, 20). Один экземпляр хранится в картотеке регистрационного пункта ДП, второй направляется в районное отделение Дорожной полиции, а третий - в областной регистрационный пункт ДП УВД.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97 внесены изменения - приказом Министра внутренних дел РК от 26 апреля 2005 года N  </w:t>
      </w:r>
      <w:r>
        <w:rPr>
          <w:rFonts w:ascii="Times New Roman"/>
          <w:b w:val="false"/>
          <w:i w:val="false"/>
          <w:color w:val="000000"/>
          <w:sz w:val="28"/>
        </w:rPr>
        <w:t xml:space="preserve">249 </w:t>
      </w:r>
      <w:r>
        <w:rPr>
          <w:rFonts w:ascii="Times New Roman"/>
          <w:b w:val="false"/>
          <w:i w:val="false"/>
          <w:color w:val="ff0000"/>
          <w:sz w:val="28"/>
        </w:rPr>
        <w:t xml:space="preserve"> (вводится в действие с момента его официального опубликования). </w:t>
      </w:r>
    </w:p>
    <w:bookmarkEnd w:id="107"/>
    <w:bookmarkStart w:name="z129" w:id="108"/>
    <w:p>
      <w:pPr>
        <w:spacing w:after="0"/>
        <w:ind w:left="0"/>
        <w:jc w:val="both"/>
      </w:pPr>
      <w:r>
        <w:rPr>
          <w:rFonts w:ascii="Times New Roman"/>
          <w:b w:val="false"/>
          <w:i w:val="false"/>
          <w:color w:val="000000"/>
          <w:sz w:val="28"/>
        </w:rPr>
        <w:t xml:space="preserve">
     98. Данные карточек учета транспортных средств вводятся в базу данных подсистемы "Автомобиль" АИПС-ДП в соответствии с Инструкцией о порядке функционирования автоматизированной подсистемы "Автомобиль", утвержденной приказом МВД Республики Казахстан от 20.03.97 г. N 69.  </w:t>
      </w:r>
    </w:p>
    <w:bookmarkEnd w:id="108"/>
    <w:bookmarkStart w:name="z130" w:id="109"/>
    <w:p>
      <w:pPr>
        <w:spacing w:after="0"/>
        <w:ind w:left="0"/>
        <w:jc w:val="both"/>
      </w:pPr>
      <w:r>
        <w:rPr>
          <w:rFonts w:ascii="Times New Roman"/>
          <w:b w:val="false"/>
          <w:i w:val="false"/>
          <w:color w:val="000000"/>
          <w:sz w:val="28"/>
        </w:rPr>
        <w:t xml:space="preserve">
     99. Учет транспортных средств, временно прибывших в область, ведется по отдельной картотеке.  </w:t>
      </w:r>
    </w:p>
    <w:bookmarkEnd w:id="109"/>
    <w:bookmarkStart w:name="z131" w:id="110"/>
    <w:p>
      <w:pPr>
        <w:spacing w:after="0"/>
        <w:ind w:left="0"/>
        <w:jc w:val="both"/>
      </w:pPr>
      <w:r>
        <w:rPr>
          <w:rFonts w:ascii="Times New Roman"/>
          <w:b w:val="false"/>
          <w:i w:val="false"/>
          <w:color w:val="000000"/>
          <w:sz w:val="28"/>
        </w:rPr>
        <w:t xml:space="preserve">
     100. При снятии с учета транспортного средства, вследствие убытия за пределы области, а также в случае изменения права собственности или выбраковки, в карточке учета транспортных средств и в книге ввезенного (вывезенного) транспорта (приложение N 21) производятся соответствующие записи и делается отметка о сдаче номерных знаков.  </w:t>
      </w:r>
      <w:r>
        <w:br/>
      </w:r>
      <w:r>
        <w:rPr>
          <w:rFonts w:ascii="Times New Roman"/>
          <w:b w:val="false"/>
          <w:i w:val="false"/>
          <w:color w:val="000000"/>
          <w:sz w:val="28"/>
        </w:rPr>
        <w:t xml:space="preserve">
     После этого делается отметка в основных учетных карточках о снятии с учета транспортного средства, и карточки переносятся из действующих карточек в картотеки убывшего транспорта.  </w:t>
      </w:r>
    </w:p>
    <w:bookmarkEnd w:id="110"/>
    <w:bookmarkStart w:name="z132" w:id="111"/>
    <w:p>
      <w:pPr>
        <w:spacing w:after="0"/>
        <w:ind w:left="0"/>
        <w:jc w:val="both"/>
      </w:pPr>
      <w:r>
        <w:rPr>
          <w:rFonts w:ascii="Times New Roman"/>
          <w:b w:val="false"/>
          <w:i w:val="false"/>
          <w:color w:val="000000"/>
          <w:sz w:val="28"/>
        </w:rPr>
        <w:t xml:space="preserve">
     101. При снятии с учета транспортных средств в связи с убытием в другие населенные пункты данной области регистрационным пунктом ДП производятся операции, изложенные в пункте 100 раздела 6 настоящих Правил (за исключением снятия номерных знаков), а в областном регистрационном пункте ДП УВД, ГУВД полученные сигнальные карточки берутся на контроль до получения подтверждающей карточки о постановке транспортного средства на учет по месту регистрации. Полученная карточка, после ее сверки с контрольной ставится в картотеку номерного знака, а старая учетная карточка и контрольная - уничтожаются.  </w:t>
      </w:r>
    </w:p>
    <w:bookmarkEnd w:id="111"/>
    <w:bookmarkStart w:name="z20" w:id="112"/>
    <w:p>
      <w:pPr>
        <w:spacing w:after="0"/>
        <w:ind w:left="0"/>
        <w:jc w:val="left"/>
      </w:pPr>
      <w:r>
        <w:rPr>
          <w:rFonts w:ascii="Times New Roman"/>
          <w:b/>
          <w:i w:val="false"/>
          <w:color w:val="000000"/>
        </w:rPr>
        <w:t xml:space="preserve"> 
  7. Порядок изготовления, учета и </w:t>
      </w:r>
      <w:r>
        <w:br/>
      </w:r>
      <w:r>
        <w:rPr>
          <w:rFonts w:ascii="Times New Roman"/>
          <w:b/>
          <w:i w:val="false"/>
          <w:color w:val="000000"/>
        </w:rPr>
        <w:t xml:space="preserve">
хранения номерных знаков и регистрационных </w:t>
      </w:r>
      <w:r>
        <w:br/>
      </w:r>
      <w:r>
        <w:rPr>
          <w:rFonts w:ascii="Times New Roman"/>
          <w:b/>
          <w:i w:val="false"/>
          <w:color w:val="000000"/>
        </w:rPr>
        <w:t xml:space="preserve">
документов на транспортные средства </w:t>
      </w:r>
      <w:r>
        <w:br/>
      </w:r>
      <w:r>
        <w:rPr>
          <w:rFonts w:ascii="Times New Roman"/>
          <w:b/>
          <w:i w:val="false"/>
          <w:color w:val="000000"/>
        </w:rPr>
        <w:t xml:space="preserve">
(Глава исключена - приказом Министра внутренних дел РК  </w:t>
      </w:r>
      <w:r>
        <w:br/>
      </w:r>
      <w:r>
        <w:rPr>
          <w:rFonts w:ascii="Times New Roman"/>
          <w:b/>
          <w:i w:val="false"/>
          <w:color w:val="000000"/>
        </w:rPr>
        <w:t xml:space="preserve">
от 26 апреля 2005 года N  </w:t>
      </w:r>
      <w:r>
        <w:rPr>
          <w:rFonts w:ascii="Times New Roman"/>
          <w:b/>
          <w:i w:val="false"/>
          <w:color w:val="000000"/>
        </w:rPr>
        <w:t xml:space="preserve">249 </w:t>
      </w:r>
      <w:r>
        <w:rPr>
          <w:rFonts w:ascii="Times New Roman"/>
          <w:b/>
          <w:i w:val="false"/>
          <w:color w:val="000000"/>
        </w:rPr>
        <w:t xml:space="preserve"> (вводится в действие с момента его официального опубликования). </w:t>
      </w:r>
    </w:p>
    <w:bookmarkEnd w:id="112"/>
    <w:bookmarkStart w:name="z141" w:id="113"/>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(Образец) *              </w:t>
      </w:r>
    </w:p>
    <w:bookmarkEnd w:id="113"/>
    <w:p>
      <w:pPr>
        <w:spacing w:after="0"/>
        <w:ind w:left="0"/>
        <w:jc w:val="both"/>
      </w:pPr>
      <w:r>
        <w:rPr>
          <w:rFonts w:ascii="Times New Roman"/>
          <w:b w:val="false"/>
          <w:i w:val="false"/>
          <w:color w:val="ff0000"/>
          <w:sz w:val="28"/>
        </w:rPr>
        <w:t xml:space="preserve">    Примечание. В оригинале текст на казахском, русском и  </w:t>
      </w:r>
      <w:r>
        <w:br/>
      </w:r>
      <w:r>
        <w:rPr>
          <w:rFonts w:ascii="Times New Roman"/>
          <w:b w:val="false"/>
          <w:i w:val="false"/>
          <w:color w:val="ff0000"/>
          <w:sz w:val="28"/>
        </w:rPr>
        <w:t xml:space="preserve">
английском языках (см. бумажный вариант).     </w:t>
      </w:r>
    </w:p>
    <w:p>
      <w:pPr>
        <w:spacing w:after="0"/>
        <w:ind w:left="0"/>
        <w:jc w:val="both"/>
      </w:pPr>
      <w:r>
        <w:rPr>
          <w:rFonts w:ascii="Times New Roman"/>
          <w:b w:val="false"/>
          <w:i w:val="false"/>
          <w:color w:val="000000"/>
          <w:sz w:val="28"/>
        </w:rPr>
        <w:t xml:space="preserve">                            Республика </w:t>
      </w:r>
      <w:r>
        <w:br/>
      </w:r>
      <w:r>
        <w:rPr>
          <w:rFonts w:ascii="Times New Roman"/>
          <w:b w:val="false"/>
          <w:i w:val="false"/>
          <w:color w:val="000000"/>
          <w:sz w:val="28"/>
        </w:rPr>
        <w:t xml:space="preserve">
                КZ          Казахстан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Владелец                     Образцов  [C] </w:t>
      </w:r>
      <w:r>
        <w:br/>
      </w:r>
      <w:r>
        <w:rPr>
          <w:rFonts w:ascii="Times New Roman"/>
          <w:b w:val="false"/>
          <w:i w:val="false"/>
          <w:color w:val="000000"/>
          <w:sz w:val="28"/>
        </w:rPr>
        <w:t xml:space="preserve">
                 Образец Образецевич  </w:t>
      </w:r>
      <w:r>
        <w:br/>
      </w:r>
      <w:r>
        <w:rPr>
          <w:rFonts w:ascii="Times New Roman"/>
          <w:b w:val="false"/>
          <w:i w:val="false"/>
          <w:color w:val="000000"/>
          <w:sz w:val="28"/>
        </w:rPr>
        <w:t xml:space="preserve">
Область </w:t>
      </w:r>
      <w:r>
        <w:br/>
      </w:r>
      <w:r>
        <w:rPr>
          <w:rFonts w:ascii="Times New Roman"/>
          <w:b w:val="false"/>
          <w:i w:val="false"/>
          <w:color w:val="000000"/>
          <w:sz w:val="28"/>
        </w:rPr>
        <w:t xml:space="preserve">
Район                     Алмалинский </w:t>
      </w:r>
      <w:r>
        <w:br/>
      </w:r>
      <w:r>
        <w:rPr>
          <w:rFonts w:ascii="Times New Roman"/>
          <w:b w:val="false"/>
          <w:i w:val="false"/>
          <w:color w:val="000000"/>
          <w:sz w:val="28"/>
        </w:rPr>
        <w:t xml:space="preserve">
Нас.пункт                      Алматы </w:t>
      </w:r>
      <w:r>
        <w:br/>
      </w:r>
      <w:r>
        <w:rPr>
          <w:rFonts w:ascii="Times New Roman"/>
          <w:b w:val="false"/>
          <w:i w:val="false"/>
          <w:color w:val="000000"/>
          <w:sz w:val="28"/>
        </w:rPr>
        <w:t xml:space="preserve">
Улица                          Гоголя </w:t>
      </w:r>
      <w:r>
        <w:br/>
      </w:r>
      <w:r>
        <w:rPr>
          <w:rFonts w:ascii="Times New Roman"/>
          <w:b w:val="false"/>
          <w:i w:val="false"/>
          <w:color w:val="000000"/>
          <w:sz w:val="28"/>
        </w:rPr>
        <w:t xml:space="preserve">
Дом             56       кв.   34 </w:t>
      </w:r>
      <w:r>
        <w:br/>
      </w:r>
      <w:r>
        <w:rPr>
          <w:rFonts w:ascii="Times New Roman"/>
          <w:b w:val="false"/>
          <w:i w:val="false"/>
          <w:color w:val="000000"/>
          <w:sz w:val="28"/>
        </w:rPr>
        <w:t xml:space="preserve">
Особые отметки </w:t>
      </w:r>
      <w:r>
        <w:br/>
      </w:r>
      <w:r>
        <w:rPr>
          <w:rFonts w:ascii="Times New Roman"/>
          <w:b w:val="false"/>
          <w:i w:val="false"/>
          <w:color w:val="000000"/>
          <w:sz w:val="28"/>
        </w:rPr>
        <w:t xml:space="preserve">
     Выдано ГАИ--------------------- </w:t>
      </w:r>
      <w:r>
        <w:br/>
      </w:r>
      <w:r>
        <w:rPr>
          <w:rFonts w:ascii="Times New Roman"/>
          <w:b w:val="false"/>
          <w:i w:val="false"/>
          <w:color w:val="000000"/>
          <w:sz w:val="28"/>
        </w:rPr>
        <w:t xml:space="preserve">
               ---------------------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М.П.        27 июля 1997 г. </w:t>
      </w:r>
    </w:p>
    <w:p>
      <w:pPr>
        <w:spacing w:after="0"/>
        <w:ind w:left="0"/>
        <w:jc w:val="both"/>
      </w:pPr>
      <w:r>
        <w:rPr>
          <w:rFonts w:ascii="Times New Roman"/>
          <w:b w:val="false"/>
          <w:i w:val="false"/>
          <w:color w:val="000000"/>
          <w:sz w:val="28"/>
        </w:rPr>
        <w:t xml:space="preserve">          АА N 00000000 </w:t>
      </w:r>
    </w:p>
    <w:p>
      <w:pPr>
        <w:spacing w:after="0"/>
        <w:ind w:left="0"/>
        <w:jc w:val="both"/>
      </w:pPr>
      <w:r>
        <w:rPr>
          <w:rFonts w:ascii="Times New Roman"/>
          <w:b/>
          <w:i w:val="false"/>
          <w:color w:val="000000"/>
          <w:sz w:val="28"/>
        </w:rPr>
        <w:t xml:space="preserve">   Свидетельство о регистрации ТС </w:t>
      </w:r>
      <w:r>
        <w:br/>
      </w:r>
      <w:r>
        <w:rPr>
          <w:rFonts w:ascii="Times New Roman"/>
          <w:b w:val="false"/>
          <w:i w:val="false"/>
          <w:color w:val="000000"/>
          <w:sz w:val="28"/>
        </w:rPr>
        <w:t xml:space="preserve">
-----------------------------------------      </w:t>
      </w:r>
      <w:r>
        <w:br/>
      </w:r>
      <w:r>
        <w:rPr>
          <w:rFonts w:ascii="Times New Roman"/>
          <w:b w:val="false"/>
          <w:i w:val="false"/>
          <w:color w:val="000000"/>
          <w:sz w:val="28"/>
        </w:rPr>
        <w:t xml:space="preserve">
Владелец                         Образцов  [C] </w:t>
      </w:r>
      <w:r>
        <w:br/>
      </w:r>
      <w:r>
        <w:rPr>
          <w:rFonts w:ascii="Times New Roman"/>
          <w:b w:val="false"/>
          <w:i w:val="false"/>
          <w:color w:val="000000"/>
          <w:sz w:val="28"/>
        </w:rPr>
        <w:t xml:space="preserve">
                     Образец Образецевич     </w:t>
      </w:r>
      <w:r>
        <w:br/>
      </w:r>
      <w:r>
        <w:rPr>
          <w:rFonts w:ascii="Times New Roman"/>
          <w:b w:val="false"/>
          <w:i w:val="false"/>
          <w:color w:val="000000"/>
          <w:sz w:val="28"/>
        </w:rPr>
        <w:t xml:space="preserve">
Регистрационный номер------------- 456АВА  [A] </w:t>
      </w:r>
      <w:r>
        <w:br/>
      </w:r>
      <w:r>
        <w:rPr>
          <w:rFonts w:ascii="Times New Roman"/>
          <w:b w:val="false"/>
          <w:i w:val="false"/>
          <w:color w:val="000000"/>
          <w:sz w:val="28"/>
        </w:rPr>
        <w:t xml:space="preserve">
Марка, модель-----------------------Арден  [D] </w:t>
      </w:r>
      <w:r>
        <w:br/>
      </w:r>
      <w:r>
        <w:rPr>
          <w:rFonts w:ascii="Times New Roman"/>
          <w:b w:val="false"/>
          <w:i w:val="false"/>
          <w:color w:val="000000"/>
          <w:sz w:val="28"/>
        </w:rPr>
        <w:t xml:space="preserve">
Год выпуска ТС-----------------------1985  [B] </w:t>
      </w:r>
      <w:r>
        <w:br/>
      </w:r>
      <w:r>
        <w:rPr>
          <w:rFonts w:ascii="Times New Roman"/>
          <w:b w:val="false"/>
          <w:i w:val="false"/>
          <w:color w:val="000000"/>
          <w:sz w:val="28"/>
        </w:rPr>
        <w:t xml:space="preserve">
Категория ТС (А,В,С,D,Е)----------------В </w:t>
      </w:r>
      <w:r>
        <w:br/>
      </w:r>
      <w:r>
        <w:rPr>
          <w:rFonts w:ascii="Times New Roman"/>
          <w:b w:val="false"/>
          <w:i w:val="false"/>
          <w:color w:val="000000"/>
          <w:sz w:val="28"/>
        </w:rPr>
        <w:t xml:space="preserve">
Двигатель N -896758675 Шасси N -785897509 </w:t>
      </w:r>
      <w:r>
        <w:br/>
      </w:r>
      <w:r>
        <w:rPr>
          <w:rFonts w:ascii="Times New Roman"/>
          <w:b w:val="false"/>
          <w:i w:val="false"/>
          <w:color w:val="000000"/>
          <w:sz w:val="28"/>
        </w:rPr>
        <w:t xml:space="preserve">
Кузов N-------------------------789567859  [E] </w:t>
      </w:r>
      <w:r>
        <w:br/>
      </w:r>
      <w:r>
        <w:rPr>
          <w:rFonts w:ascii="Times New Roman"/>
          <w:b w:val="false"/>
          <w:i w:val="false"/>
          <w:color w:val="000000"/>
          <w:sz w:val="28"/>
        </w:rPr>
        <w:t xml:space="preserve">
Цвет--------------------------------белый </w:t>
      </w:r>
      <w:r>
        <w:br/>
      </w:r>
      <w:r>
        <w:rPr>
          <w:rFonts w:ascii="Times New Roman"/>
          <w:b w:val="false"/>
          <w:i w:val="false"/>
          <w:color w:val="000000"/>
          <w:sz w:val="28"/>
        </w:rPr>
        <w:t xml:space="preserve">
Мощность двигателя, кВт/лс---------74/100 </w:t>
      </w:r>
      <w:r>
        <w:br/>
      </w:r>
      <w:r>
        <w:rPr>
          <w:rFonts w:ascii="Times New Roman"/>
          <w:b w:val="false"/>
          <w:i w:val="false"/>
          <w:color w:val="000000"/>
          <w:sz w:val="28"/>
        </w:rPr>
        <w:t xml:space="preserve">
Разрешенная max масса, kg------------2000  [F] </w:t>
      </w:r>
      <w:r>
        <w:br/>
      </w:r>
      <w:r>
        <w:rPr>
          <w:rFonts w:ascii="Times New Roman"/>
          <w:b w:val="false"/>
          <w:i w:val="false"/>
          <w:color w:val="000000"/>
          <w:sz w:val="28"/>
        </w:rPr>
        <w:t xml:space="preserve">
Масса без нагрузки, kg---------------1000  [G] </w:t>
      </w:r>
    </w:p>
    <w:p>
      <w:pPr>
        <w:spacing w:after="0"/>
        <w:ind w:left="0"/>
        <w:jc w:val="both"/>
      </w:pPr>
      <w:r>
        <w:rPr>
          <w:rFonts w:ascii="Times New Roman"/>
          <w:b w:val="false"/>
          <w:i w:val="false"/>
          <w:color w:val="000000"/>
          <w:sz w:val="28"/>
        </w:rPr>
        <w:t xml:space="preserve">            АА N 00000000  </w:t>
      </w:r>
    </w:p>
    <w:p>
      <w:pPr>
        <w:spacing w:after="0"/>
        <w:ind w:left="0"/>
        <w:jc w:val="both"/>
      </w:pPr>
      <w:r>
        <w:rPr>
          <w:rFonts w:ascii="Times New Roman"/>
          <w:b w:val="false"/>
          <w:i w:val="false"/>
          <w:color w:val="000000"/>
          <w:sz w:val="28"/>
        </w:rPr>
        <w:t xml:space="preserve">Снятие с учета вследствие----------------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Наименование ГАИ-------------------------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М.П.          ----------------------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"__"______19__г. </w:t>
      </w:r>
    </w:p>
    <w:bookmarkStart w:name="z142" w:id="114"/>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Правилам             </w:t>
      </w:r>
    </w:p>
    <w:bookmarkEnd w:id="114"/>
    <w:p>
      <w:pPr>
        <w:spacing w:after="0"/>
        <w:ind w:left="0"/>
        <w:jc w:val="left"/>
      </w:pPr>
      <w:r>
        <w:rPr>
          <w:rFonts w:ascii="Times New Roman"/>
          <w:b/>
          <w:i w:val="false"/>
          <w:color w:val="000000"/>
        </w:rPr>
        <w:t xml:space="preserve"> Технический паспорт транспортного средства   </w:t>
      </w:r>
      <w:r>
        <w:br/>
      </w:r>
      <w:r>
        <w:rPr>
          <w:rFonts w:ascii="Times New Roman"/>
          <w:b/>
          <w:i w:val="false"/>
          <w:color w:val="000000"/>
        </w:rPr>
        <w:t xml:space="preserve">
(свидетельство о регистрации транспортного средства) </w:t>
      </w:r>
    </w:p>
    <w:p>
      <w:pPr>
        <w:spacing w:after="0"/>
        <w:ind w:left="0"/>
        <w:jc w:val="both"/>
      </w:pPr>
      <w:r>
        <w:rPr>
          <w:rFonts w:ascii="Times New Roman"/>
          <w:b w:val="false"/>
          <w:i w:val="false"/>
          <w:color w:val="000000"/>
          <w:sz w:val="28"/>
        </w:rPr>
        <w:t xml:space="preserve">         SU </w:t>
      </w:r>
      <w:r>
        <w:br/>
      </w:r>
      <w:r>
        <w:rPr>
          <w:rFonts w:ascii="Times New Roman"/>
          <w:b w:val="false"/>
          <w:i w:val="false"/>
          <w:color w:val="000000"/>
          <w:sz w:val="28"/>
        </w:rPr>
        <w:t xml:space="preserve">
-----------------------           ААВ N 261341 </w:t>
      </w:r>
      <w:r>
        <w:br/>
      </w:r>
      <w:r>
        <w:rPr>
          <w:rFonts w:ascii="Times New Roman"/>
          <w:b w:val="false"/>
          <w:i w:val="false"/>
          <w:color w:val="000000"/>
          <w:sz w:val="28"/>
        </w:rPr>
        <w:t xml:space="preserve">
   Свидетельство                     владелец </w:t>
      </w:r>
      <w:r>
        <w:br/>
      </w:r>
      <w:r>
        <w:rPr>
          <w:rFonts w:ascii="Times New Roman"/>
          <w:b w:val="false"/>
          <w:i w:val="false"/>
          <w:color w:val="000000"/>
          <w:sz w:val="28"/>
        </w:rPr>
        <w:t xml:space="preserve">
 о регистрации ТС </w:t>
      </w:r>
      <w:r>
        <w:br/>
      </w:r>
      <w:r>
        <w:rPr>
          <w:rFonts w:ascii="Times New Roman"/>
          <w:b w:val="false"/>
          <w:i w:val="false"/>
          <w:color w:val="000000"/>
          <w:sz w:val="28"/>
        </w:rPr>
        <w:t xml:space="preserve">
----------------------- </w:t>
      </w:r>
      <w:r>
        <w:br/>
      </w:r>
      <w:r>
        <w:rPr>
          <w:rFonts w:ascii="Times New Roman"/>
          <w:b w:val="false"/>
          <w:i w:val="false"/>
          <w:color w:val="000000"/>
          <w:sz w:val="28"/>
        </w:rPr>
        <w:t xml:space="preserve">
Регистрационный N  </w:t>
      </w:r>
      <w:r>
        <w:br/>
      </w:r>
      <w:r>
        <w:rPr>
          <w:rFonts w:ascii="Times New Roman"/>
          <w:b w:val="false"/>
          <w:i w:val="false"/>
          <w:color w:val="000000"/>
          <w:sz w:val="28"/>
        </w:rPr>
        <w:t xml:space="preserve">
Марка  </w:t>
      </w:r>
      <w:r>
        <w:br/>
      </w:r>
      <w:r>
        <w:rPr>
          <w:rFonts w:ascii="Times New Roman"/>
          <w:b w:val="false"/>
          <w:i w:val="false"/>
          <w:color w:val="000000"/>
          <w:sz w:val="28"/>
        </w:rPr>
        <w:t xml:space="preserve">
Модель  </w:t>
      </w:r>
      <w:r>
        <w:br/>
      </w:r>
      <w:r>
        <w:rPr>
          <w:rFonts w:ascii="Times New Roman"/>
          <w:b w:val="false"/>
          <w:i w:val="false"/>
          <w:color w:val="000000"/>
          <w:sz w:val="28"/>
        </w:rPr>
        <w:t xml:space="preserve">
Год выпуска  </w:t>
      </w:r>
      <w:r>
        <w:br/>
      </w:r>
      <w:r>
        <w:rPr>
          <w:rFonts w:ascii="Times New Roman"/>
          <w:b w:val="false"/>
          <w:i w:val="false"/>
          <w:color w:val="000000"/>
          <w:sz w:val="28"/>
        </w:rPr>
        <w:t xml:space="preserve">
Цвет                              Республика, край, область  </w:t>
      </w:r>
    </w:p>
    <w:p>
      <w:pPr>
        <w:spacing w:after="0"/>
        <w:ind w:left="0"/>
        <w:jc w:val="both"/>
      </w:pPr>
      <w:r>
        <w:rPr>
          <w:rFonts w:ascii="Times New Roman"/>
          <w:b w:val="false"/>
          <w:i w:val="false"/>
          <w:color w:val="000000"/>
          <w:sz w:val="28"/>
        </w:rPr>
        <w:t xml:space="preserve">Двигатель N  </w:t>
      </w:r>
      <w:r>
        <w:br/>
      </w:r>
      <w:r>
        <w:rPr>
          <w:rFonts w:ascii="Times New Roman"/>
          <w:b w:val="false"/>
          <w:i w:val="false"/>
          <w:color w:val="000000"/>
          <w:sz w:val="28"/>
        </w:rPr>
        <w:t xml:space="preserve">
Шасси (рама) N                         Район  </w:t>
      </w:r>
      <w:r>
        <w:br/>
      </w:r>
      <w:r>
        <w:rPr>
          <w:rFonts w:ascii="Times New Roman"/>
          <w:b w:val="false"/>
          <w:i w:val="false"/>
          <w:color w:val="000000"/>
          <w:sz w:val="28"/>
        </w:rPr>
        <w:t xml:space="preserve">
Кузов (коляска) N                      Нас. пункт  </w:t>
      </w:r>
      <w:r>
        <w:br/>
      </w:r>
      <w:r>
        <w:rPr>
          <w:rFonts w:ascii="Times New Roman"/>
          <w:b w:val="false"/>
          <w:i w:val="false"/>
          <w:color w:val="000000"/>
          <w:sz w:val="28"/>
        </w:rPr>
        <w:t xml:space="preserve">
Тип ТС                                 Улица </w:t>
      </w:r>
      <w:r>
        <w:br/>
      </w:r>
      <w:r>
        <w:rPr>
          <w:rFonts w:ascii="Times New Roman"/>
          <w:b w:val="false"/>
          <w:i w:val="false"/>
          <w:color w:val="000000"/>
          <w:sz w:val="28"/>
        </w:rPr>
        <w:t xml:space="preserve">
Полная масса         kg                Дом       кор.   кв. </w:t>
      </w:r>
      <w:r>
        <w:br/>
      </w:r>
      <w:r>
        <w:rPr>
          <w:rFonts w:ascii="Times New Roman"/>
          <w:b w:val="false"/>
          <w:i w:val="false"/>
          <w:color w:val="000000"/>
          <w:sz w:val="28"/>
        </w:rPr>
        <w:t xml:space="preserve">
Масса без нагрузки   kg                Выдано </w:t>
      </w:r>
      <w:r>
        <w:br/>
      </w:r>
      <w:r>
        <w:rPr>
          <w:rFonts w:ascii="Times New Roman"/>
          <w:b w:val="false"/>
          <w:i w:val="false"/>
          <w:color w:val="000000"/>
          <w:sz w:val="28"/>
        </w:rPr>
        <w:t xml:space="preserve">
Особые отметки                  </w:t>
      </w:r>
      <w:r>
        <w:br/>
      </w:r>
      <w:r>
        <w:rPr>
          <w:rFonts w:ascii="Times New Roman"/>
          <w:b w:val="false"/>
          <w:i w:val="false"/>
          <w:color w:val="000000"/>
          <w:sz w:val="28"/>
        </w:rPr>
        <w:t xml:space="preserve">
                                      Начальник РЭО (ГАИ)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ААВ N 261341                           "___"_________19__г.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Снятие с учета _________________      Продажа транспортного </w:t>
      </w:r>
      <w:r>
        <w:br/>
      </w:r>
      <w:r>
        <w:rPr>
          <w:rFonts w:ascii="Times New Roman"/>
          <w:b w:val="false"/>
          <w:i w:val="false"/>
          <w:color w:val="000000"/>
          <w:sz w:val="28"/>
        </w:rPr>
        <w:t xml:space="preserve">
________________________________      средства </w:t>
      </w:r>
      <w:r>
        <w:br/>
      </w:r>
      <w:r>
        <w:rPr>
          <w:rFonts w:ascii="Times New Roman"/>
          <w:b w:val="false"/>
          <w:i w:val="false"/>
          <w:color w:val="000000"/>
          <w:sz w:val="28"/>
        </w:rPr>
        <w:t xml:space="preserve">
________________________________      _____________________ </w:t>
      </w:r>
      <w:r>
        <w:br/>
      </w:r>
      <w:r>
        <w:rPr>
          <w:rFonts w:ascii="Times New Roman"/>
          <w:b w:val="false"/>
          <w:i w:val="false"/>
          <w:color w:val="000000"/>
          <w:sz w:val="28"/>
        </w:rPr>
        <w:t xml:space="preserve">
________________________________      _____________________ </w:t>
      </w:r>
    </w:p>
    <w:p>
      <w:pPr>
        <w:spacing w:after="0"/>
        <w:ind w:left="0"/>
        <w:jc w:val="both"/>
      </w:pPr>
      <w:r>
        <w:rPr>
          <w:rFonts w:ascii="Times New Roman"/>
          <w:b w:val="false"/>
          <w:i w:val="false"/>
          <w:color w:val="000000"/>
          <w:sz w:val="28"/>
        </w:rPr>
        <w:t xml:space="preserve">Начальник РЭО (ГАИ) </w:t>
      </w:r>
      <w:r>
        <w:br/>
      </w:r>
      <w:r>
        <w:rPr>
          <w:rFonts w:ascii="Times New Roman"/>
          <w:b w:val="false"/>
          <w:i w:val="false"/>
          <w:color w:val="000000"/>
          <w:sz w:val="28"/>
        </w:rPr>
        <w:t xml:space="preserve">
"___"______________19__г.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Технические осмотры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________________________      </w:t>
      </w:r>
    </w:p>
    <w:bookmarkStart w:name="z143" w:id="115"/>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Правилам                  </w:t>
      </w:r>
    </w:p>
    <w:bookmarkEnd w:id="115"/>
    <w:p>
      <w:pPr>
        <w:spacing w:after="0"/>
        <w:ind w:left="0"/>
        <w:jc w:val="left"/>
      </w:pPr>
      <w:r>
        <w:rPr>
          <w:rFonts w:ascii="Times New Roman"/>
          <w:b/>
          <w:i w:val="false"/>
          <w:color w:val="000000"/>
        </w:rPr>
        <w:t xml:space="preserve"> Технический паспорт автомобиля </w:t>
      </w:r>
    </w:p>
    <w:p>
      <w:pPr>
        <w:spacing w:after="0"/>
        <w:ind w:left="0"/>
        <w:jc w:val="both"/>
      </w:pPr>
      <w:r>
        <w:rPr>
          <w:rFonts w:ascii="Times New Roman"/>
          <w:b w:val="false"/>
          <w:i w:val="false"/>
          <w:color w:val="000000"/>
          <w:sz w:val="28"/>
        </w:rPr>
        <w:t xml:space="preserve">   Технический паспорт автомобиля </w:t>
      </w:r>
      <w:r>
        <w:br/>
      </w:r>
      <w:r>
        <w:rPr>
          <w:rFonts w:ascii="Times New Roman"/>
          <w:b w:val="false"/>
          <w:i w:val="false"/>
          <w:color w:val="000000"/>
          <w:sz w:val="28"/>
        </w:rPr>
        <w:t xml:space="preserve">
        (образец обложки) </w:t>
      </w:r>
      <w:r>
        <w:br/>
      </w:r>
      <w:r>
        <w:rPr>
          <w:rFonts w:ascii="Times New Roman"/>
          <w:b w:val="false"/>
          <w:i w:val="false"/>
          <w:color w:val="000000"/>
          <w:sz w:val="28"/>
        </w:rPr>
        <w:t xml:space="preserve">
        (см. бум.вариант)      </w:t>
      </w:r>
    </w:p>
    <w:p>
      <w:pPr>
        <w:spacing w:after="0"/>
        <w:ind w:left="0"/>
        <w:jc w:val="both"/>
      </w:pPr>
      <w:r>
        <w:rPr>
          <w:rFonts w:ascii="Times New Roman"/>
          <w:b w:val="false"/>
          <w:i w:val="false"/>
          <w:color w:val="000000"/>
          <w:sz w:val="28"/>
        </w:rPr>
        <w:t xml:space="preserve">Технический паспорт автомобиля       Сведения о владельце </w:t>
      </w:r>
      <w:r>
        <w:br/>
      </w:r>
      <w:r>
        <w:rPr>
          <w:rFonts w:ascii="Times New Roman"/>
          <w:b w:val="false"/>
          <w:i w:val="false"/>
          <w:color w:val="000000"/>
          <w:sz w:val="28"/>
        </w:rPr>
        <w:t xml:space="preserve">
I. Общие данные                    </w:t>
      </w:r>
      <w:r>
        <w:br/>
      </w:r>
      <w:r>
        <w:rPr>
          <w:rFonts w:ascii="Times New Roman"/>
          <w:b w:val="false"/>
          <w:i w:val="false"/>
          <w:color w:val="000000"/>
          <w:sz w:val="28"/>
        </w:rPr>
        <w:t xml:space="preserve">
Марка, модель,                       Фамилия _________________ </w:t>
      </w:r>
      <w:r>
        <w:br/>
      </w:r>
      <w:r>
        <w:rPr>
          <w:rFonts w:ascii="Times New Roman"/>
          <w:b w:val="false"/>
          <w:i w:val="false"/>
          <w:color w:val="000000"/>
          <w:sz w:val="28"/>
        </w:rPr>
        <w:t xml:space="preserve">
модификация ____________________     Имя _____________________ </w:t>
      </w:r>
      <w:r>
        <w:br/>
      </w:r>
      <w:r>
        <w:rPr>
          <w:rFonts w:ascii="Times New Roman"/>
          <w:b w:val="false"/>
          <w:i w:val="false"/>
          <w:color w:val="000000"/>
          <w:sz w:val="28"/>
        </w:rPr>
        <w:t xml:space="preserve">
Выпуск 19__г.                        Отчество ________________ </w:t>
      </w:r>
      <w:r>
        <w:br/>
      </w:r>
      <w:r>
        <w:rPr>
          <w:rFonts w:ascii="Times New Roman"/>
          <w:b w:val="false"/>
          <w:i w:val="false"/>
          <w:color w:val="000000"/>
          <w:sz w:val="28"/>
        </w:rPr>
        <w:t xml:space="preserve">
Двигатель N_____________________     Местожительство _________ </w:t>
      </w:r>
      <w:r>
        <w:br/>
      </w:r>
      <w:r>
        <w:rPr>
          <w:rFonts w:ascii="Times New Roman"/>
          <w:b w:val="false"/>
          <w:i w:val="false"/>
          <w:color w:val="000000"/>
          <w:sz w:val="28"/>
        </w:rPr>
        <w:t xml:space="preserve">
Кузов N ________________________     _________________________ </w:t>
      </w:r>
      <w:r>
        <w:br/>
      </w:r>
      <w:r>
        <w:rPr>
          <w:rFonts w:ascii="Times New Roman"/>
          <w:b w:val="false"/>
          <w:i w:val="false"/>
          <w:color w:val="000000"/>
          <w:sz w:val="28"/>
        </w:rPr>
        <w:t xml:space="preserve">
Шасси N ________________________     _________________________ </w:t>
      </w:r>
      <w:r>
        <w:br/>
      </w:r>
      <w:r>
        <w:rPr>
          <w:rFonts w:ascii="Times New Roman"/>
          <w:b w:val="false"/>
          <w:i w:val="false"/>
          <w:color w:val="000000"/>
          <w:sz w:val="28"/>
        </w:rPr>
        <w:t xml:space="preserve">
Цвет ___________________________     Район учета _____________ </w:t>
      </w:r>
      <w:r>
        <w:br/>
      </w:r>
      <w:r>
        <w:rPr>
          <w:rFonts w:ascii="Times New Roman"/>
          <w:b w:val="false"/>
          <w:i w:val="false"/>
          <w:color w:val="000000"/>
          <w:sz w:val="28"/>
        </w:rPr>
        <w:t xml:space="preserve">
Паспорт выдан на основании _____     _________________________ </w:t>
      </w:r>
      <w:r>
        <w:br/>
      </w:r>
      <w:r>
        <w:rPr>
          <w:rFonts w:ascii="Times New Roman"/>
          <w:b w:val="false"/>
          <w:i w:val="false"/>
          <w:color w:val="000000"/>
          <w:sz w:val="28"/>
        </w:rPr>
        <w:t xml:space="preserve">
________________________________     Начальник ГАИ ___________ </w:t>
      </w:r>
      <w:r>
        <w:br/>
      </w:r>
      <w:r>
        <w:rPr>
          <w:rFonts w:ascii="Times New Roman"/>
          <w:b w:val="false"/>
          <w:i w:val="false"/>
          <w:color w:val="000000"/>
          <w:sz w:val="28"/>
        </w:rPr>
        <w:t xml:space="preserve">
________________________________     _________________________ </w:t>
      </w:r>
      <w:r>
        <w:br/>
      </w:r>
      <w:r>
        <w:rPr>
          <w:rFonts w:ascii="Times New Roman"/>
          <w:b w:val="false"/>
          <w:i w:val="false"/>
          <w:color w:val="000000"/>
          <w:sz w:val="28"/>
        </w:rPr>
        <w:t xml:space="preserve">
Присвоен номерной знак _________         (наименование органа, </w:t>
      </w:r>
      <w:r>
        <w:br/>
      </w:r>
      <w:r>
        <w:rPr>
          <w:rFonts w:ascii="Times New Roman"/>
          <w:b w:val="false"/>
          <w:i w:val="false"/>
          <w:color w:val="000000"/>
          <w:sz w:val="28"/>
        </w:rPr>
        <w:t xml:space="preserve">
М.П.                                 _________________________ </w:t>
      </w:r>
      <w:r>
        <w:br/>
      </w:r>
      <w:r>
        <w:rPr>
          <w:rFonts w:ascii="Times New Roman"/>
          <w:b w:val="false"/>
          <w:i w:val="false"/>
          <w:color w:val="000000"/>
          <w:sz w:val="28"/>
        </w:rPr>
        <w:t xml:space="preserve">
 ГО N 804775                       республики, края, области)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"___"_____________199__г.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ІІ. Изменение номерного знака </w:t>
      </w:r>
    </w:p>
    <w:p>
      <w:pPr>
        <w:spacing w:after="0"/>
        <w:ind w:left="0"/>
        <w:jc w:val="both"/>
      </w:pPr>
      <w:r>
        <w:rPr>
          <w:rFonts w:ascii="Times New Roman"/>
          <w:b w:val="false"/>
          <w:i w:val="false"/>
          <w:color w:val="000000"/>
          <w:sz w:val="28"/>
        </w:rPr>
        <w:t xml:space="preserve">_____________________________________________________ </w:t>
      </w:r>
      <w:r>
        <w:br/>
      </w:r>
      <w:r>
        <w:rPr>
          <w:rFonts w:ascii="Times New Roman"/>
          <w:b w:val="false"/>
          <w:i w:val="false"/>
          <w:color w:val="000000"/>
          <w:sz w:val="28"/>
        </w:rPr>
        <w:t xml:space="preserve">
Присвоен   Год, месяц и число выдачи нового номерного </w:t>
      </w:r>
      <w:r>
        <w:br/>
      </w:r>
      <w:r>
        <w:rPr>
          <w:rFonts w:ascii="Times New Roman"/>
          <w:b w:val="false"/>
          <w:i w:val="false"/>
          <w:color w:val="000000"/>
          <w:sz w:val="28"/>
        </w:rPr>
        <w:t xml:space="preserve">
номерной   знака, причина изменения номерного знака. </w:t>
      </w:r>
      <w:r>
        <w:br/>
      </w:r>
      <w:r>
        <w:rPr>
          <w:rFonts w:ascii="Times New Roman"/>
          <w:b w:val="false"/>
          <w:i w:val="false"/>
          <w:color w:val="000000"/>
          <w:sz w:val="28"/>
        </w:rPr>
        <w:t xml:space="preserve">
знак       Полное наименование подразделения ГАИ, </w:t>
      </w:r>
      <w:r>
        <w:br/>
      </w:r>
      <w:r>
        <w:rPr>
          <w:rFonts w:ascii="Times New Roman"/>
          <w:b w:val="false"/>
          <w:i w:val="false"/>
          <w:color w:val="000000"/>
          <w:sz w:val="28"/>
        </w:rPr>
        <w:t xml:space="preserve">
          которым выдан номерной знак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Начальник ГАИ (подпись)          М.П.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Начальник ГАИ (подпись)          М.П.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Начальник ГАИ (подпись)          М.П.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Начальник ГАИ (подпись)          М.П. </w:t>
      </w:r>
      <w:r>
        <w:br/>
      </w:r>
      <w:r>
        <w:rPr>
          <w:rFonts w:ascii="Times New Roman"/>
          <w:b w:val="false"/>
          <w:i w:val="false"/>
          <w:color w:val="000000"/>
          <w:sz w:val="28"/>
        </w:rPr>
        <w:t xml:space="preserve">
_____________________________________________________ </w:t>
      </w:r>
    </w:p>
    <w:bookmarkStart w:name="z164" w:id="116"/>
    <w:p>
      <w:pPr>
        <w:spacing w:after="0"/>
        <w:ind w:left="0"/>
        <w:jc w:val="both"/>
      </w:pPr>
      <w:r>
        <w:rPr>
          <w:rFonts w:ascii="Times New Roman"/>
          <w:b w:val="false"/>
          <w:i w:val="false"/>
          <w:color w:val="000000"/>
          <w:sz w:val="28"/>
        </w:rPr>
        <w:t xml:space="preserve">
                                        Приложение N 4 </w:t>
      </w:r>
      <w:r>
        <w:br/>
      </w:r>
      <w:r>
        <w:rPr>
          <w:rFonts w:ascii="Times New Roman"/>
          <w:b w:val="false"/>
          <w:i w:val="false"/>
          <w:color w:val="000000"/>
          <w:sz w:val="28"/>
        </w:rPr>
        <w:t xml:space="preserve">
                                        к Правилам </w:t>
      </w:r>
    </w:p>
    <w:bookmarkEnd w:id="116"/>
    <w:p>
      <w:pPr>
        <w:spacing w:after="0"/>
        <w:ind w:left="0"/>
        <w:jc w:val="left"/>
      </w:pPr>
      <w:r>
        <w:rPr>
          <w:rFonts w:ascii="Times New Roman"/>
          <w:b/>
          <w:i w:val="false"/>
          <w:color w:val="000000"/>
        </w:rPr>
        <w:t xml:space="preserve"> Технический паспорт транспортных средств, </w:t>
      </w:r>
      <w:r>
        <w:br/>
      </w:r>
      <w:r>
        <w:rPr>
          <w:rFonts w:ascii="Times New Roman"/>
          <w:b/>
          <w:i w:val="false"/>
          <w:color w:val="000000"/>
        </w:rPr>
        <w:t xml:space="preserve">
принадлежащих юридическим лицам  Технический паспорт </w:t>
      </w:r>
      <w:r>
        <w:br/>
      </w:r>
      <w:r>
        <w:rPr>
          <w:rFonts w:ascii="Times New Roman"/>
          <w:b/>
          <w:i w:val="false"/>
          <w:color w:val="000000"/>
        </w:rPr>
        <w:t xml:space="preserve">
авто-мотомашины  1. Общие данные </w:t>
      </w:r>
    </w:p>
    <w:p>
      <w:pPr>
        <w:spacing w:after="0"/>
        <w:ind w:left="0"/>
        <w:jc w:val="both"/>
      </w:pPr>
      <w:r>
        <w:rPr>
          <w:rFonts w:ascii="Times New Roman"/>
          <w:b w:val="false"/>
          <w:i w:val="false"/>
          <w:color w:val="000000"/>
          <w:sz w:val="28"/>
        </w:rPr>
        <w:t xml:space="preserve">1. Наименование владельца машины и его адрес_______________ </w:t>
      </w:r>
      <w:r>
        <w:br/>
      </w:r>
      <w:r>
        <w:rPr>
          <w:rFonts w:ascii="Times New Roman"/>
          <w:b w:val="false"/>
          <w:i w:val="false"/>
          <w:color w:val="000000"/>
          <w:sz w:val="28"/>
        </w:rPr>
        <w:t xml:space="preserve">
              (учреждение, предприятие или отдельное лицо)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2. Адрес гаража-стоянки____________________________________ </w:t>
      </w:r>
      <w:r>
        <w:br/>
      </w:r>
      <w:r>
        <w:rPr>
          <w:rFonts w:ascii="Times New Roman"/>
          <w:b w:val="false"/>
          <w:i w:val="false"/>
          <w:color w:val="000000"/>
          <w:sz w:val="28"/>
        </w:rPr>
        <w:t xml:space="preserve">
3. Машине присвоен номерной знак___________________________  </w:t>
      </w:r>
    </w:p>
    <w:p>
      <w:pPr>
        <w:spacing w:after="0"/>
        <w:ind w:left="0"/>
        <w:jc w:val="both"/>
      </w:pPr>
      <w:r>
        <w:rPr>
          <w:rFonts w:ascii="Times New Roman"/>
          <w:b w:val="false"/>
          <w:i w:val="false"/>
          <w:color w:val="000000"/>
          <w:sz w:val="28"/>
        </w:rPr>
        <w:t xml:space="preserve">                            ВЩ N 772021      </w:t>
      </w:r>
    </w:p>
    <w:p>
      <w:pPr>
        <w:spacing w:after="0"/>
        <w:ind w:left="0"/>
        <w:jc w:val="both"/>
      </w:pPr>
      <w:r>
        <w:rPr>
          <w:rFonts w:ascii="Times New Roman"/>
          <w:b w:val="false"/>
          <w:i w:val="false"/>
          <w:color w:val="000000"/>
          <w:sz w:val="28"/>
        </w:rPr>
        <w:t xml:space="preserve">4. Краткая характеристика авто-мотомашины: </w:t>
      </w:r>
      <w:r>
        <w:br/>
      </w:r>
      <w:r>
        <w:rPr>
          <w:rFonts w:ascii="Times New Roman"/>
          <w:b w:val="false"/>
          <w:i w:val="false"/>
          <w:color w:val="000000"/>
          <w:sz w:val="28"/>
        </w:rPr>
        <w:t xml:space="preserve">
  а) тип машины___________________________________________ </w:t>
      </w:r>
      <w:r>
        <w:br/>
      </w:r>
      <w:r>
        <w:rPr>
          <w:rFonts w:ascii="Times New Roman"/>
          <w:b w:val="false"/>
          <w:i w:val="false"/>
          <w:color w:val="000000"/>
          <w:sz w:val="28"/>
        </w:rPr>
        <w:t xml:space="preserve">
   (грузовая, легковая, специальная, автобус или мотоцикл) </w:t>
      </w:r>
      <w:r>
        <w:br/>
      </w:r>
      <w:r>
        <w:rPr>
          <w:rFonts w:ascii="Times New Roman"/>
          <w:b w:val="false"/>
          <w:i w:val="false"/>
          <w:color w:val="000000"/>
          <w:sz w:val="28"/>
        </w:rPr>
        <w:t xml:space="preserve">
  б) марка и модель_______________________________________ </w:t>
      </w:r>
      <w:r>
        <w:br/>
      </w:r>
      <w:r>
        <w:rPr>
          <w:rFonts w:ascii="Times New Roman"/>
          <w:b w:val="false"/>
          <w:i w:val="false"/>
          <w:color w:val="000000"/>
          <w:sz w:val="28"/>
        </w:rPr>
        <w:t xml:space="preserve">
  в) тип кузова___________________________________________ </w:t>
      </w:r>
      <w:r>
        <w:br/>
      </w:r>
      <w:r>
        <w:rPr>
          <w:rFonts w:ascii="Times New Roman"/>
          <w:b w:val="false"/>
          <w:i w:val="false"/>
          <w:color w:val="000000"/>
          <w:sz w:val="28"/>
        </w:rPr>
        <w:t xml:space="preserve">
  г) завод-изготовитель___________________________________ </w:t>
      </w:r>
      <w:r>
        <w:br/>
      </w:r>
      <w:r>
        <w:rPr>
          <w:rFonts w:ascii="Times New Roman"/>
          <w:b w:val="false"/>
          <w:i w:val="false"/>
          <w:color w:val="000000"/>
          <w:sz w:val="28"/>
        </w:rPr>
        <w:t xml:space="preserve">
  д) год выпуска заводом      ----------------------------------------------------------- </w:t>
      </w:r>
      <w:r>
        <w:br/>
      </w:r>
      <w:r>
        <w:rPr>
          <w:rFonts w:ascii="Times New Roman"/>
          <w:b w:val="false"/>
          <w:i w:val="false"/>
          <w:color w:val="000000"/>
          <w:sz w:val="28"/>
        </w:rPr>
        <w:t xml:space="preserve">
     год ввоза (для импортных машин) </w:t>
      </w:r>
      <w:r>
        <w:br/>
      </w:r>
      <w:r>
        <w:rPr>
          <w:rFonts w:ascii="Times New Roman"/>
          <w:b w:val="false"/>
          <w:i w:val="false"/>
          <w:color w:val="000000"/>
          <w:sz w:val="28"/>
        </w:rPr>
        <w:t xml:space="preserve">
  е) шасси N______________________________________________ </w:t>
      </w:r>
      <w:r>
        <w:br/>
      </w:r>
      <w:r>
        <w:rPr>
          <w:rFonts w:ascii="Times New Roman"/>
          <w:b w:val="false"/>
          <w:i w:val="false"/>
          <w:color w:val="000000"/>
          <w:sz w:val="28"/>
        </w:rPr>
        <w:t xml:space="preserve">
  ж) кузов N______________________________________________ </w:t>
      </w:r>
      <w:r>
        <w:br/>
      </w:r>
      <w:r>
        <w:rPr>
          <w:rFonts w:ascii="Times New Roman"/>
          <w:b w:val="false"/>
          <w:i w:val="false"/>
          <w:color w:val="000000"/>
          <w:sz w:val="28"/>
        </w:rPr>
        <w:t xml:space="preserve">
  з) двигатель____________________________________________ </w:t>
      </w:r>
      <w:r>
        <w:br/>
      </w:r>
      <w:r>
        <w:rPr>
          <w:rFonts w:ascii="Times New Roman"/>
          <w:b w:val="false"/>
          <w:i w:val="false"/>
          <w:color w:val="000000"/>
          <w:sz w:val="28"/>
        </w:rPr>
        <w:t xml:space="preserve">
5. Паспорт выдан___________________________________________ </w:t>
      </w:r>
      <w:r>
        <w:br/>
      </w:r>
      <w:r>
        <w:rPr>
          <w:rFonts w:ascii="Times New Roman"/>
          <w:b w:val="false"/>
          <w:i w:val="false"/>
          <w:color w:val="000000"/>
          <w:sz w:val="28"/>
        </w:rPr>
        <w:t xml:space="preserve">
       (наименование отдела (отделения) милиции, выдавшего__________________________________________________ </w:t>
      </w:r>
      <w:r>
        <w:br/>
      </w:r>
      <w:r>
        <w:rPr>
          <w:rFonts w:ascii="Times New Roman"/>
          <w:b w:val="false"/>
          <w:i w:val="false"/>
          <w:color w:val="000000"/>
          <w:sz w:val="28"/>
        </w:rPr>
        <w:t xml:space="preserve">
                         технический паспорт)___________________________________________________ </w:t>
      </w:r>
      <w:r>
        <w:br/>
      </w:r>
      <w:r>
        <w:rPr>
          <w:rFonts w:ascii="Times New Roman"/>
          <w:b w:val="false"/>
          <w:i w:val="false"/>
          <w:color w:val="000000"/>
          <w:sz w:val="28"/>
        </w:rPr>
        <w:t xml:space="preserve">
                    (республики, края или области)      </w:t>
      </w:r>
    </w:p>
    <w:p>
      <w:pPr>
        <w:spacing w:after="0"/>
        <w:ind w:left="0"/>
        <w:jc w:val="both"/>
      </w:pPr>
      <w:r>
        <w:rPr>
          <w:rFonts w:ascii="Times New Roman"/>
          <w:b w:val="false"/>
          <w:i w:val="false"/>
          <w:color w:val="000000"/>
          <w:sz w:val="28"/>
        </w:rPr>
        <w:t xml:space="preserve">"___"____________19__г.  </w:t>
      </w:r>
    </w:p>
    <w:p>
      <w:pPr>
        <w:spacing w:after="0"/>
        <w:ind w:left="0"/>
        <w:jc w:val="both"/>
      </w:pPr>
      <w:r>
        <w:rPr>
          <w:rFonts w:ascii="Times New Roman"/>
          <w:b w:val="false"/>
          <w:i w:val="false"/>
          <w:color w:val="000000"/>
          <w:sz w:val="28"/>
        </w:rPr>
        <w:t xml:space="preserve">М.П.         (милиции) </w:t>
      </w:r>
    </w:p>
    <w:bookmarkStart w:name="z165" w:id="117"/>
    <w:p>
      <w:pPr>
        <w:spacing w:after="0"/>
        <w:ind w:left="0"/>
        <w:jc w:val="both"/>
      </w:pPr>
      <w:r>
        <w:rPr>
          <w:rFonts w:ascii="Times New Roman"/>
          <w:b w:val="false"/>
          <w:i w:val="false"/>
          <w:color w:val="000000"/>
          <w:sz w:val="28"/>
        </w:rPr>
        <w:t xml:space="preserve">
                                           Приложение N 5 </w:t>
      </w:r>
      <w:r>
        <w:br/>
      </w:r>
      <w:r>
        <w:rPr>
          <w:rFonts w:ascii="Times New Roman"/>
          <w:b w:val="false"/>
          <w:i w:val="false"/>
          <w:color w:val="000000"/>
          <w:sz w:val="28"/>
        </w:rPr>
        <w:t xml:space="preserve">
                                           к Правилам </w:t>
      </w:r>
    </w:p>
    <w:bookmarkEnd w:id="117"/>
    <w:p>
      <w:pPr>
        <w:spacing w:after="0"/>
        <w:ind w:left="0"/>
        <w:jc w:val="left"/>
      </w:pPr>
      <w:r>
        <w:rPr>
          <w:rFonts w:ascii="Times New Roman"/>
          <w:b/>
          <w:i w:val="false"/>
          <w:color w:val="000000"/>
        </w:rPr>
        <w:t xml:space="preserve"> Образец </w:t>
      </w:r>
      <w:r>
        <w:br/>
      </w:r>
      <w:r>
        <w:rPr>
          <w:rFonts w:ascii="Times New Roman"/>
          <w:b/>
          <w:i w:val="false"/>
          <w:color w:val="000000"/>
        </w:rPr>
        <w:t xml:space="preserve">
Транзитного номера </w:t>
      </w:r>
      <w:r>
        <w:br/>
      </w:r>
      <w:r>
        <w:rPr>
          <w:rFonts w:ascii="Times New Roman"/>
          <w:b/>
          <w:i w:val="false"/>
          <w:color w:val="000000"/>
        </w:rPr>
        <w:t xml:space="preserve">
(см. бум.вариант) </w:t>
      </w:r>
    </w:p>
    <w:bookmarkStart w:name="z166" w:id="118"/>
    <w:p>
      <w:pPr>
        <w:spacing w:after="0"/>
        <w:ind w:left="0"/>
        <w:jc w:val="both"/>
      </w:pPr>
      <w:r>
        <w:rPr>
          <w:rFonts w:ascii="Times New Roman"/>
          <w:b w:val="false"/>
          <w:i w:val="false"/>
          <w:color w:val="000000"/>
          <w:sz w:val="28"/>
        </w:rPr>
        <w:t xml:space="preserve">
                                           Приложение N 6 </w:t>
      </w:r>
      <w:r>
        <w:br/>
      </w:r>
      <w:r>
        <w:rPr>
          <w:rFonts w:ascii="Times New Roman"/>
          <w:b w:val="false"/>
          <w:i w:val="false"/>
          <w:color w:val="000000"/>
          <w:sz w:val="28"/>
        </w:rPr>
        <w:t xml:space="preserve">
                                           к Правилам </w:t>
      </w:r>
    </w:p>
    <w:bookmarkEnd w:id="118"/>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на парковку транспортного средства </w:t>
      </w:r>
    </w:p>
    <w:p>
      <w:pPr>
        <w:spacing w:after="0"/>
        <w:ind w:left="0"/>
        <w:jc w:val="both"/>
      </w:pPr>
      <w:r>
        <w:rPr>
          <w:rFonts w:ascii="Times New Roman"/>
          <w:b w:val="false"/>
          <w:i w:val="false"/>
          <w:color w:val="000000"/>
          <w:sz w:val="28"/>
        </w:rPr>
        <w:t xml:space="preserve">город ____________                          "__"_______199_г. </w:t>
      </w:r>
    </w:p>
    <w:p>
      <w:pPr>
        <w:spacing w:after="0"/>
        <w:ind w:left="0"/>
        <w:jc w:val="both"/>
      </w:pPr>
      <w:r>
        <w:rPr>
          <w:rFonts w:ascii="Times New Roman"/>
          <w:b w:val="false"/>
          <w:i w:val="false"/>
          <w:color w:val="000000"/>
          <w:sz w:val="28"/>
        </w:rPr>
        <w:t xml:space="preserve">____________________________ в лице директора ______________ </w:t>
      </w:r>
      <w:r>
        <w:br/>
      </w:r>
      <w:r>
        <w:rPr>
          <w:rFonts w:ascii="Times New Roman"/>
          <w:b w:val="false"/>
          <w:i w:val="false"/>
          <w:color w:val="000000"/>
          <w:sz w:val="28"/>
        </w:rPr>
        <w:t xml:space="preserve">
(наименование организации)                       (Ф.И.О.) </w:t>
      </w:r>
      <w:r>
        <w:br/>
      </w:r>
      <w:r>
        <w:rPr>
          <w:rFonts w:ascii="Times New Roman"/>
          <w:b w:val="false"/>
          <w:i w:val="false"/>
          <w:color w:val="000000"/>
          <w:sz w:val="28"/>
        </w:rPr>
        <w:t xml:space="preserve">
стороны и ___________________в лице президента _____________ </w:t>
      </w:r>
      <w:r>
        <w:br/>
      </w:r>
      <w:r>
        <w:rPr>
          <w:rFonts w:ascii="Times New Roman"/>
          <w:b w:val="false"/>
          <w:i w:val="false"/>
          <w:color w:val="000000"/>
          <w:sz w:val="28"/>
        </w:rPr>
        <w:t xml:space="preserve">
      (наименование организ.)                    (Ф.И.О.) </w:t>
      </w:r>
      <w:r>
        <w:br/>
      </w:r>
      <w:r>
        <w:rPr>
          <w:rFonts w:ascii="Times New Roman"/>
          <w:b w:val="false"/>
          <w:i w:val="false"/>
          <w:color w:val="000000"/>
          <w:sz w:val="28"/>
        </w:rPr>
        <w:t xml:space="preserve">
другой стороны заключили настоящий договор о нижеследующем:      </w:t>
      </w:r>
    </w:p>
    <w:p>
      <w:pPr>
        <w:spacing w:after="0"/>
        <w:ind w:left="0"/>
        <w:jc w:val="both"/>
      </w:pPr>
      <w:r>
        <w:rPr>
          <w:rFonts w:ascii="Times New Roman"/>
          <w:b w:val="false"/>
          <w:i w:val="false"/>
          <w:color w:val="000000"/>
          <w:sz w:val="28"/>
        </w:rPr>
        <w:t xml:space="preserve">    1. Предмет договора      </w:t>
      </w:r>
    </w:p>
    <w:p>
      <w:pPr>
        <w:spacing w:after="0"/>
        <w:ind w:left="0"/>
        <w:jc w:val="both"/>
      </w:pPr>
      <w:r>
        <w:rPr>
          <w:rFonts w:ascii="Times New Roman"/>
          <w:b w:val="false"/>
          <w:i w:val="false"/>
          <w:color w:val="000000"/>
          <w:sz w:val="28"/>
        </w:rPr>
        <w:t xml:space="preserve">1.1._________________________представляет для_______________ </w:t>
      </w:r>
      <w:r>
        <w:br/>
      </w:r>
      <w:r>
        <w:rPr>
          <w:rFonts w:ascii="Times New Roman"/>
          <w:b w:val="false"/>
          <w:i w:val="false"/>
          <w:color w:val="000000"/>
          <w:sz w:val="28"/>
        </w:rPr>
        <w:t xml:space="preserve">
  (наименование организации)     (наименование организации) </w:t>
      </w:r>
      <w:r>
        <w:br/>
      </w:r>
      <w:r>
        <w:rPr>
          <w:rFonts w:ascii="Times New Roman"/>
          <w:b w:val="false"/>
          <w:i w:val="false"/>
          <w:color w:val="000000"/>
          <w:sz w:val="28"/>
        </w:rPr>
        <w:t xml:space="preserve">
места для парковки и технического обслуживания автомобиля. </w:t>
      </w:r>
      <w:r>
        <w:br/>
      </w:r>
      <w:r>
        <w:rPr>
          <w:rFonts w:ascii="Times New Roman"/>
          <w:b w:val="false"/>
          <w:i w:val="false"/>
          <w:color w:val="000000"/>
          <w:sz w:val="28"/>
        </w:rPr>
        <w:t xml:space="preserve">
1.2. _________________ оплачивает все расходы по содержанию  </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места хранения, охране и техническому обслуживанию автомобиля. </w:t>
      </w:r>
    </w:p>
    <w:p>
      <w:pPr>
        <w:spacing w:after="0"/>
        <w:ind w:left="0"/>
        <w:jc w:val="both"/>
      </w:pPr>
      <w:r>
        <w:rPr>
          <w:rFonts w:ascii="Times New Roman"/>
          <w:b w:val="false"/>
          <w:i w:val="false"/>
          <w:color w:val="000000"/>
          <w:sz w:val="28"/>
        </w:rPr>
        <w:t xml:space="preserve">    2. Обязательства сторон </w:t>
      </w:r>
    </w:p>
    <w:p>
      <w:pPr>
        <w:spacing w:after="0"/>
        <w:ind w:left="0"/>
        <w:jc w:val="both"/>
      </w:pPr>
      <w:r>
        <w:rPr>
          <w:rFonts w:ascii="Times New Roman"/>
          <w:b w:val="false"/>
          <w:i w:val="false"/>
          <w:color w:val="000000"/>
          <w:sz w:val="28"/>
        </w:rPr>
        <w:t xml:space="preserve">2.1. _______________________ несет полную ответственность за </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сохранность автомобиля ___________и выделение запасных частей, </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ГСМ и технического персонала для своевременного обслуживания </w:t>
      </w:r>
      <w:r>
        <w:br/>
      </w:r>
      <w:r>
        <w:rPr>
          <w:rFonts w:ascii="Times New Roman"/>
          <w:b w:val="false"/>
          <w:i w:val="false"/>
          <w:color w:val="000000"/>
          <w:sz w:val="28"/>
        </w:rPr>
        <w:t xml:space="preserve">
автомобиля.  </w:t>
      </w:r>
      <w:r>
        <w:br/>
      </w:r>
      <w:r>
        <w:rPr>
          <w:rFonts w:ascii="Times New Roman"/>
          <w:b w:val="false"/>
          <w:i w:val="false"/>
          <w:color w:val="000000"/>
          <w:sz w:val="28"/>
        </w:rPr>
        <w:t xml:space="preserve">
2.2. ____________________________ несет ответственность по </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своевременной оплате счетов. В случае несвоевременной оплаты  </w:t>
      </w:r>
      <w:r>
        <w:br/>
      </w:r>
      <w:r>
        <w:rPr>
          <w:rFonts w:ascii="Times New Roman"/>
          <w:b w:val="false"/>
          <w:i w:val="false"/>
          <w:color w:val="000000"/>
          <w:sz w:val="28"/>
        </w:rPr>
        <w:t xml:space="preserve">
счетов ___________________________  в одностороннем порядке. </w:t>
      </w:r>
      <w:r>
        <w:br/>
      </w: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xml:space="preserve">    3. Юридические адреса сторон: </w:t>
      </w:r>
    </w:p>
    <w:p>
      <w:pPr>
        <w:spacing w:after="0"/>
        <w:ind w:left="0"/>
        <w:jc w:val="both"/>
      </w:pPr>
      <w:r>
        <w:rPr>
          <w:rFonts w:ascii="Times New Roman"/>
          <w:b w:val="false"/>
          <w:i w:val="false"/>
          <w:color w:val="000000"/>
          <w:sz w:val="28"/>
        </w:rPr>
        <w:t xml:space="preserve">_____________________________    ___________________________ </w:t>
      </w:r>
      <w:r>
        <w:br/>
      </w:r>
      <w:r>
        <w:rPr>
          <w:rFonts w:ascii="Times New Roman"/>
          <w:b w:val="false"/>
          <w:i w:val="false"/>
          <w:color w:val="000000"/>
          <w:sz w:val="28"/>
        </w:rPr>
        <w:t xml:space="preserve">
_____________________________    ___________________________ </w:t>
      </w:r>
      <w:r>
        <w:br/>
      </w:r>
      <w:r>
        <w:rPr>
          <w:rFonts w:ascii="Times New Roman"/>
          <w:b w:val="false"/>
          <w:i w:val="false"/>
          <w:color w:val="000000"/>
          <w:sz w:val="28"/>
        </w:rPr>
        <w:t xml:space="preserve">
_____________________________    ___________________________      </w:t>
      </w:r>
    </w:p>
    <w:p>
      <w:pPr>
        <w:spacing w:after="0"/>
        <w:ind w:left="0"/>
        <w:jc w:val="both"/>
      </w:pPr>
      <w:r>
        <w:rPr>
          <w:rFonts w:ascii="Times New Roman"/>
          <w:b w:val="false"/>
          <w:i w:val="false"/>
          <w:color w:val="000000"/>
          <w:sz w:val="28"/>
        </w:rPr>
        <w:t xml:space="preserve">Директор ____________________    Президент__________________ </w:t>
      </w:r>
    </w:p>
    <w:bookmarkStart w:name="z167" w:id="119"/>
    <w:p>
      <w:pPr>
        <w:spacing w:after="0"/>
        <w:ind w:left="0"/>
        <w:jc w:val="both"/>
      </w:pPr>
      <w:r>
        <w:rPr>
          <w:rFonts w:ascii="Times New Roman"/>
          <w:b w:val="false"/>
          <w:i w:val="false"/>
          <w:color w:val="000000"/>
          <w:sz w:val="28"/>
        </w:rPr>
        <w:t xml:space="preserve">
                                             Приложение N 7 </w:t>
      </w:r>
      <w:r>
        <w:br/>
      </w:r>
      <w:r>
        <w:rPr>
          <w:rFonts w:ascii="Times New Roman"/>
          <w:b w:val="false"/>
          <w:i w:val="false"/>
          <w:color w:val="000000"/>
          <w:sz w:val="28"/>
        </w:rPr>
        <w:t xml:space="preserve">
                                             к Правилам </w:t>
      </w:r>
    </w:p>
    <w:bookmarkEnd w:id="119"/>
    <w:p>
      <w:pPr>
        <w:spacing w:after="0"/>
        <w:ind w:left="0"/>
        <w:jc w:val="both"/>
      </w:pPr>
      <w:r>
        <w:rPr>
          <w:rFonts w:ascii="Times New Roman"/>
          <w:b w:val="false"/>
          <w:i w:val="false"/>
          <w:color w:val="000000"/>
          <w:sz w:val="28"/>
        </w:rPr>
        <w:t xml:space="preserve">Для физических лиц               В Дорожную полицию </w:t>
      </w:r>
    </w:p>
    <w:p>
      <w:pPr>
        <w:spacing w:after="0"/>
        <w:ind w:left="0"/>
        <w:jc w:val="left"/>
      </w:pPr>
      <w:r>
        <w:rPr>
          <w:rFonts w:ascii="Times New Roman"/>
          <w:b/>
          <w:i w:val="false"/>
          <w:color w:val="000000"/>
        </w:rPr>
        <w:t xml:space="preserve"> Заявление </w:t>
      </w:r>
    </w:p>
    <w:p>
      <w:pPr>
        <w:spacing w:after="0"/>
        <w:ind w:left="0"/>
        <w:jc w:val="both"/>
      </w:pPr>
      <w:r>
        <w:rPr>
          <w:rFonts w:ascii="Times New Roman"/>
          <w:b w:val="false"/>
          <w:i w:val="false"/>
          <w:color w:val="000000"/>
          <w:sz w:val="28"/>
        </w:rPr>
        <w:t xml:space="preserve">Я,___________________________________________________________ </w:t>
      </w:r>
      <w:r>
        <w:br/>
      </w:r>
      <w:r>
        <w:rPr>
          <w:rFonts w:ascii="Times New Roman"/>
          <w:b w:val="false"/>
          <w:i w:val="false"/>
          <w:color w:val="000000"/>
          <w:sz w:val="28"/>
        </w:rPr>
        <w:t xml:space="preserve">
                     (фамилия, имя, отчество заявителя) </w:t>
      </w:r>
      <w:r>
        <w:br/>
      </w:r>
      <w:r>
        <w:rPr>
          <w:rFonts w:ascii="Times New Roman"/>
          <w:b w:val="false"/>
          <w:i w:val="false"/>
          <w:color w:val="000000"/>
          <w:sz w:val="28"/>
        </w:rPr>
        <w:t xml:space="preserve">
Предоставляя следующие документы, прошу______________________ </w:t>
      </w:r>
      <w:r>
        <w:br/>
      </w:r>
      <w:r>
        <w:rPr>
          <w:rFonts w:ascii="Times New Roman"/>
          <w:b w:val="false"/>
          <w:i w:val="false"/>
          <w:color w:val="000000"/>
          <w:sz w:val="28"/>
        </w:rPr>
        <w:t xml:space="preserve">
Приложения:__________________________________________________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Сведения о собственнике транспортного средства </w:t>
      </w:r>
    </w:p>
    <w:p>
      <w:pPr>
        <w:spacing w:after="0"/>
        <w:ind w:left="0"/>
        <w:jc w:val="both"/>
      </w:pP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Дата рождения_______________Документ, удост. личность _______ </w:t>
      </w:r>
      <w:r>
        <w:br/>
      </w:r>
      <w:r>
        <w:rPr>
          <w:rFonts w:ascii="Times New Roman"/>
          <w:b w:val="false"/>
          <w:i w:val="false"/>
          <w:color w:val="000000"/>
          <w:sz w:val="28"/>
        </w:rPr>
        <w:t xml:space="preserve">
         (число, месяц, год)                  (наименование, </w:t>
      </w:r>
      <w:r>
        <w:br/>
      </w:r>
      <w:r>
        <w:rPr>
          <w:rFonts w:ascii="Times New Roman"/>
          <w:b w:val="false"/>
          <w:i w:val="false"/>
          <w:color w:val="000000"/>
          <w:sz w:val="28"/>
        </w:rPr>
        <w:t xml:space="preserve">
________________________________Проживающий__________________ </w:t>
      </w:r>
      <w:r>
        <w:br/>
      </w:r>
      <w:r>
        <w:rPr>
          <w:rFonts w:ascii="Times New Roman"/>
          <w:b w:val="false"/>
          <w:i w:val="false"/>
          <w:color w:val="000000"/>
          <w:sz w:val="28"/>
        </w:rPr>
        <w:t xml:space="preserve">
серия, номер, когда и кем выдан)      </w:t>
      </w:r>
    </w:p>
    <w:p>
      <w:pPr>
        <w:spacing w:after="0"/>
        <w:ind w:left="0"/>
        <w:jc w:val="both"/>
      </w:pPr>
      <w:r>
        <w:rPr>
          <w:rFonts w:ascii="Times New Roman"/>
          <w:b w:val="false"/>
          <w:i w:val="false"/>
          <w:color w:val="000000"/>
          <w:sz w:val="28"/>
        </w:rPr>
        <w:t xml:space="preserve">                                   Телефон _________________ </w:t>
      </w:r>
    </w:p>
    <w:p>
      <w:pPr>
        <w:spacing w:after="0"/>
        <w:ind w:left="0"/>
        <w:jc w:val="both"/>
      </w:pPr>
      <w:r>
        <w:rPr>
          <w:rFonts w:ascii="Times New Roman"/>
          <w:b w:val="false"/>
          <w:i w:val="false"/>
          <w:color w:val="000000"/>
          <w:sz w:val="28"/>
        </w:rPr>
        <w:t xml:space="preserve">Сведения о транспортном средстве </w:t>
      </w:r>
    </w:p>
    <w:p>
      <w:pPr>
        <w:spacing w:after="0"/>
        <w:ind w:left="0"/>
        <w:jc w:val="both"/>
      </w:pPr>
      <w:r>
        <w:rPr>
          <w:rFonts w:ascii="Times New Roman"/>
          <w:b w:val="false"/>
          <w:i w:val="false"/>
          <w:color w:val="000000"/>
          <w:sz w:val="28"/>
        </w:rPr>
        <w:t xml:space="preserve">Гос. номер _________________________ Номер двигателя_________ </w:t>
      </w:r>
      <w:r>
        <w:br/>
      </w:r>
      <w:r>
        <w:rPr>
          <w:rFonts w:ascii="Times New Roman"/>
          <w:b w:val="false"/>
          <w:i w:val="false"/>
          <w:color w:val="000000"/>
          <w:sz w:val="28"/>
        </w:rPr>
        <w:t xml:space="preserve">
VIN ________________________________ Номер шасси_____________ </w:t>
      </w:r>
      <w:r>
        <w:br/>
      </w:r>
      <w:r>
        <w:rPr>
          <w:rFonts w:ascii="Times New Roman"/>
          <w:b w:val="false"/>
          <w:i w:val="false"/>
          <w:color w:val="000000"/>
          <w:sz w:val="28"/>
        </w:rPr>
        <w:t xml:space="preserve">
Модель _____________________________ Номер кузова____________ </w:t>
      </w:r>
      <w:r>
        <w:br/>
      </w:r>
      <w:r>
        <w:rPr>
          <w:rFonts w:ascii="Times New Roman"/>
          <w:b w:val="false"/>
          <w:i w:val="false"/>
          <w:color w:val="000000"/>
          <w:sz w:val="28"/>
        </w:rPr>
        <w:t xml:space="preserve">
Предпр.-изготовитель _______________ Цвет____________________ </w:t>
      </w:r>
      <w:r>
        <w:br/>
      </w:r>
      <w:r>
        <w:rPr>
          <w:rFonts w:ascii="Times New Roman"/>
          <w:b w:val="false"/>
          <w:i w:val="false"/>
          <w:color w:val="000000"/>
          <w:sz w:val="28"/>
        </w:rPr>
        <w:t xml:space="preserve">
Вид ТС _____________________________ Мощ. двиг. (кВт/л.с.)___ </w:t>
      </w:r>
      <w:r>
        <w:br/>
      </w:r>
      <w:r>
        <w:rPr>
          <w:rFonts w:ascii="Times New Roman"/>
          <w:b w:val="false"/>
          <w:i w:val="false"/>
          <w:color w:val="000000"/>
          <w:sz w:val="28"/>
        </w:rPr>
        <w:t xml:space="preserve">
Категория (А, В, С, D, E) __________ Разрешен мах. масса, kg_ </w:t>
      </w:r>
      <w:r>
        <w:br/>
      </w:r>
      <w:r>
        <w:rPr>
          <w:rFonts w:ascii="Times New Roman"/>
          <w:b w:val="false"/>
          <w:i w:val="false"/>
          <w:color w:val="000000"/>
          <w:sz w:val="28"/>
        </w:rPr>
        <w:t xml:space="preserve">
Год выпуска ________________________ Масса без нагрузки, kg__ </w:t>
      </w:r>
      <w:r>
        <w:br/>
      </w:r>
      <w:r>
        <w:rPr>
          <w:rFonts w:ascii="Times New Roman"/>
          <w:b w:val="false"/>
          <w:i w:val="false"/>
          <w:color w:val="000000"/>
          <w:sz w:val="28"/>
        </w:rPr>
        <w:t xml:space="preserve">
Паспорт ТС___________________________________________________ </w:t>
      </w:r>
      <w:r>
        <w:br/>
      </w:r>
      <w:r>
        <w:rPr>
          <w:rFonts w:ascii="Times New Roman"/>
          <w:b w:val="false"/>
          <w:i w:val="false"/>
          <w:color w:val="000000"/>
          <w:sz w:val="28"/>
        </w:rPr>
        <w:t xml:space="preserve">
                         (серия, номер, дата выдачи)      </w:t>
      </w:r>
    </w:p>
    <w:p>
      <w:pPr>
        <w:spacing w:after="0"/>
        <w:ind w:left="0"/>
        <w:jc w:val="both"/>
      </w:pPr>
      <w:r>
        <w:rPr>
          <w:rFonts w:ascii="Times New Roman"/>
          <w:b w:val="false"/>
          <w:i w:val="false"/>
          <w:color w:val="000000"/>
          <w:sz w:val="28"/>
        </w:rPr>
        <w:t xml:space="preserve"> Представитель владельца </w:t>
      </w:r>
    </w:p>
    <w:p>
      <w:pPr>
        <w:spacing w:after="0"/>
        <w:ind w:left="0"/>
        <w:jc w:val="both"/>
      </w:pP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Дата рождения________________Документ, удостов. личность_____ </w:t>
      </w:r>
      <w:r>
        <w:br/>
      </w:r>
      <w:r>
        <w:rPr>
          <w:rFonts w:ascii="Times New Roman"/>
          <w:b w:val="false"/>
          <w:i w:val="false"/>
          <w:color w:val="000000"/>
          <w:sz w:val="28"/>
        </w:rPr>
        <w:t xml:space="preserve">
           (число, месяц, год) </w:t>
      </w:r>
      <w:r>
        <w:br/>
      </w:r>
      <w:r>
        <w:rPr>
          <w:rFonts w:ascii="Times New Roman"/>
          <w:b w:val="false"/>
          <w:i w:val="false"/>
          <w:color w:val="000000"/>
          <w:sz w:val="28"/>
        </w:rPr>
        <w:t xml:space="preserve">
_____________________________________________ Проживающий ___ </w:t>
      </w:r>
      <w:r>
        <w:br/>
      </w:r>
      <w:r>
        <w:rPr>
          <w:rFonts w:ascii="Times New Roman"/>
          <w:b w:val="false"/>
          <w:i w:val="false"/>
          <w:color w:val="000000"/>
          <w:sz w:val="28"/>
        </w:rPr>
        <w:t xml:space="preserve">
(наименование, серия, номер, когда, кем выдан)        </w:t>
      </w:r>
      <w:r>
        <w:br/>
      </w:r>
      <w:r>
        <w:rPr>
          <w:rFonts w:ascii="Times New Roman"/>
          <w:b w:val="false"/>
          <w:i w:val="false"/>
          <w:color w:val="000000"/>
          <w:sz w:val="28"/>
        </w:rPr>
        <w:t xml:space="preserve">
_______________________________________________ Телефон _____ </w:t>
      </w:r>
      <w:r>
        <w:br/>
      </w:r>
      <w:r>
        <w:rPr>
          <w:rFonts w:ascii="Times New Roman"/>
          <w:b w:val="false"/>
          <w:i w:val="false"/>
          <w:color w:val="000000"/>
          <w:sz w:val="28"/>
        </w:rPr>
        <w:t xml:space="preserve">
(область, район; нас.пункт; улица; дом, корп., квартира)  </w:t>
      </w:r>
      <w:r>
        <w:br/>
      </w:r>
      <w:r>
        <w:rPr>
          <w:rFonts w:ascii="Times New Roman"/>
          <w:b w:val="false"/>
          <w:i w:val="false"/>
          <w:color w:val="000000"/>
          <w:sz w:val="28"/>
        </w:rPr>
        <w:t xml:space="preserve">
Доверенность_________________________________________________ </w:t>
      </w:r>
      <w:r>
        <w:br/>
      </w:r>
      <w:r>
        <w:rPr>
          <w:rFonts w:ascii="Times New Roman"/>
          <w:b w:val="false"/>
          <w:i w:val="false"/>
          <w:color w:val="000000"/>
          <w:sz w:val="28"/>
        </w:rPr>
        <w:t xml:space="preserve">
                       (когда, кем выдана, номер реестра) </w:t>
      </w:r>
      <w:r>
        <w:br/>
      </w:r>
      <w:r>
        <w:rPr>
          <w:rFonts w:ascii="Times New Roman"/>
          <w:b w:val="false"/>
          <w:i w:val="false"/>
          <w:color w:val="000000"/>
          <w:sz w:val="28"/>
        </w:rPr>
        <w:t xml:space="preserve">
"___"_____________________199__г.  Подпись заявителя_________ </w:t>
      </w:r>
      <w:r>
        <w:br/>
      </w:r>
      <w:r>
        <w:rPr>
          <w:rFonts w:ascii="Times New Roman"/>
          <w:b w:val="false"/>
          <w:i w:val="false"/>
          <w:color w:val="000000"/>
          <w:sz w:val="28"/>
        </w:rPr>
        <w:t xml:space="preserve">
Отметка РВК о снятии и постановке на учет автобусов, грузовых  </w:t>
      </w:r>
      <w:r>
        <w:br/>
      </w:r>
      <w:r>
        <w:rPr>
          <w:rFonts w:ascii="Times New Roman"/>
          <w:b w:val="false"/>
          <w:i w:val="false"/>
          <w:color w:val="000000"/>
          <w:sz w:val="28"/>
        </w:rPr>
        <w:t xml:space="preserve">
автомашин и прицепов к ним___________________________________ </w:t>
      </w:r>
      <w:r>
        <w:br/>
      </w:r>
      <w:r>
        <w:rPr>
          <w:rFonts w:ascii="Times New Roman"/>
          <w:b w:val="false"/>
          <w:i w:val="false"/>
          <w:color w:val="000000"/>
          <w:sz w:val="28"/>
        </w:rPr>
        <w:t xml:space="preserve">
Мною, госавтоинспектором ______________________учетные данные </w:t>
      </w:r>
      <w:r>
        <w:br/>
      </w:r>
      <w:r>
        <w:rPr>
          <w:rFonts w:ascii="Times New Roman"/>
          <w:b w:val="false"/>
          <w:i w:val="false"/>
          <w:color w:val="000000"/>
          <w:sz w:val="28"/>
        </w:rPr>
        <w:t xml:space="preserve">
транспортного средства, указанные в заявлении проверены______ </w:t>
      </w:r>
      <w:r>
        <w:br/>
      </w:r>
      <w:r>
        <w:rPr>
          <w:rFonts w:ascii="Times New Roman"/>
          <w:b w:val="false"/>
          <w:i w:val="false"/>
          <w:color w:val="000000"/>
          <w:sz w:val="28"/>
        </w:rPr>
        <w:t xml:space="preserve">
                                             (дата, подпись) </w:t>
      </w:r>
      <w:r>
        <w:br/>
      </w:r>
      <w:r>
        <w:rPr>
          <w:rFonts w:ascii="Times New Roman"/>
          <w:b w:val="false"/>
          <w:i w:val="false"/>
          <w:color w:val="000000"/>
          <w:sz w:val="28"/>
        </w:rPr>
        <w:t xml:space="preserve">
Служебные отметки: </w:t>
      </w:r>
      <w:r>
        <w:br/>
      </w:r>
      <w:r>
        <w:rPr>
          <w:rFonts w:ascii="Times New Roman"/>
          <w:b w:val="false"/>
          <w:i w:val="false"/>
          <w:color w:val="000000"/>
          <w:sz w:val="28"/>
        </w:rPr>
        <w:t xml:space="preserve">
Регистрационная карточка Р-______Оперативная карточка О-_____ </w:t>
      </w:r>
      <w:r>
        <w:br/>
      </w:r>
      <w:r>
        <w:rPr>
          <w:rFonts w:ascii="Times New Roman"/>
          <w:b w:val="false"/>
          <w:i w:val="false"/>
          <w:color w:val="000000"/>
          <w:sz w:val="28"/>
        </w:rPr>
        <w:t xml:space="preserve">
Книга регистрации и учета К-_____АИПС _______________ А-_____ </w:t>
      </w:r>
    </w:p>
    <w:p>
      <w:pPr>
        <w:spacing w:after="0"/>
        <w:ind w:left="0"/>
        <w:jc w:val="both"/>
      </w:pPr>
      <w:r>
        <w:rPr>
          <w:rFonts w:ascii="Times New Roman"/>
          <w:b w:val="false"/>
          <w:i w:val="false"/>
          <w:color w:val="000000"/>
          <w:sz w:val="28"/>
        </w:rPr>
        <w:t xml:space="preserve">Удостоверение таможни, счет-справка  Указанное в заявлении ТС  </w:t>
      </w:r>
      <w:r>
        <w:br/>
      </w:r>
      <w:r>
        <w:rPr>
          <w:rFonts w:ascii="Times New Roman"/>
          <w:b w:val="false"/>
          <w:i w:val="false"/>
          <w:color w:val="000000"/>
          <w:sz w:val="28"/>
        </w:rPr>
        <w:t xml:space="preserve">
находится в РЭО УГАИ УВД             проверено в АБД ГСК РК, в </w:t>
      </w:r>
      <w:r>
        <w:br/>
      </w:r>
      <w:r>
        <w:rPr>
          <w:rFonts w:ascii="Times New Roman"/>
          <w:b w:val="false"/>
          <w:i w:val="false"/>
          <w:color w:val="000000"/>
          <w:sz w:val="28"/>
        </w:rPr>
        <w:t xml:space="preserve">
                                    розыске не значится  </w:t>
      </w:r>
    </w:p>
    <w:p>
      <w:pPr>
        <w:spacing w:after="0"/>
        <w:ind w:left="0"/>
        <w:jc w:val="both"/>
      </w:pPr>
      <w:r>
        <w:rPr>
          <w:rFonts w:ascii="Times New Roman"/>
          <w:b w:val="false"/>
          <w:i w:val="false"/>
          <w:color w:val="000000"/>
          <w:sz w:val="28"/>
        </w:rPr>
        <w:t xml:space="preserve">Запрос N _________________________   вх. N ....... от ________ </w:t>
      </w:r>
      <w:r>
        <w:br/>
      </w:r>
      <w:r>
        <w:rPr>
          <w:rFonts w:ascii="Times New Roman"/>
          <w:b w:val="false"/>
          <w:i w:val="false"/>
          <w:color w:val="000000"/>
          <w:sz w:val="28"/>
        </w:rPr>
        <w:t xml:space="preserve">
           (подпись)                                (подпись) </w:t>
      </w:r>
      <w:r>
        <w:br/>
      </w:r>
      <w:r>
        <w:rPr>
          <w:rFonts w:ascii="Times New Roman"/>
          <w:b w:val="false"/>
          <w:i w:val="false"/>
          <w:color w:val="000000"/>
          <w:sz w:val="28"/>
        </w:rPr>
        <w:t xml:space="preserve">
Выдан транзитный номер ______________ Выдан техпаспорт________ </w:t>
      </w:r>
      <w:r>
        <w:br/>
      </w:r>
      <w:r>
        <w:rPr>
          <w:rFonts w:ascii="Times New Roman"/>
          <w:b w:val="false"/>
          <w:i w:val="false"/>
          <w:color w:val="000000"/>
          <w:sz w:val="28"/>
        </w:rPr>
        <w:t xml:space="preserve">
                                     Гос. номерной знак______ </w:t>
      </w:r>
    </w:p>
    <w:p>
      <w:pPr>
        <w:spacing w:after="0"/>
        <w:ind w:left="0"/>
        <w:jc w:val="both"/>
      </w:pPr>
      <w:r>
        <w:rPr>
          <w:rFonts w:ascii="Times New Roman"/>
          <w:b w:val="false"/>
          <w:i w:val="false"/>
          <w:color w:val="000000"/>
          <w:sz w:val="28"/>
        </w:rPr>
        <w:t xml:space="preserve">                                     Прежний гос.номерной  </w:t>
      </w:r>
      <w:r>
        <w:br/>
      </w:r>
      <w:r>
        <w:rPr>
          <w:rFonts w:ascii="Times New Roman"/>
          <w:b w:val="false"/>
          <w:i w:val="false"/>
          <w:color w:val="000000"/>
          <w:sz w:val="28"/>
        </w:rPr>
        <w:t xml:space="preserve">
                                     знак сдан 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Квитанция об уплате транспортного налога N ........ от........ </w:t>
      </w:r>
      <w:r>
        <w:br/>
      </w:r>
      <w:r>
        <w:rPr>
          <w:rFonts w:ascii="Times New Roman"/>
          <w:b w:val="false"/>
          <w:i w:val="false"/>
          <w:color w:val="000000"/>
          <w:sz w:val="28"/>
        </w:rPr>
        <w:t xml:space="preserve">
проверена и возвращена владельцу. </w:t>
      </w:r>
      <w:r>
        <w:br/>
      </w:r>
      <w:r>
        <w:rPr>
          <w:rFonts w:ascii="Times New Roman"/>
          <w:b w:val="false"/>
          <w:i w:val="false"/>
          <w:color w:val="000000"/>
          <w:sz w:val="28"/>
        </w:rPr>
        <w:t xml:space="preserve">
  </w:t>
      </w:r>
      <w:r>
        <w:br/>
      </w:r>
      <w:r>
        <w:rPr>
          <w:rFonts w:ascii="Times New Roman"/>
          <w:b w:val="false"/>
          <w:i w:val="false"/>
          <w:color w:val="000000"/>
          <w:sz w:val="28"/>
        </w:rPr>
        <w:t xml:space="preserve">
"..."....................199...г.     Госавтоинспектор _______ </w:t>
      </w:r>
    </w:p>
    <w:bookmarkStart w:name="z148" w:id="120"/>
    <w:p>
      <w:pPr>
        <w:spacing w:after="0"/>
        <w:ind w:left="0"/>
        <w:jc w:val="both"/>
      </w:pPr>
      <w:r>
        <w:rPr>
          <w:rFonts w:ascii="Times New Roman"/>
          <w:b w:val="false"/>
          <w:i w:val="false"/>
          <w:color w:val="000000"/>
          <w:sz w:val="28"/>
        </w:rPr>
        <w:t xml:space="preserve">
                                           Приложение N 8                                                      к Правилам </w:t>
      </w:r>
    </w:p>
    <w:bookmarkEnd w:id="120"/>
    <w:p>
      <w:pPr>
        <w:spacing w:after="0"/>
        <w:ind w:left="0"/>
        <w:jc w:val="both"/>
      </w:pPr>
      <w:r>
        <w:rPr>
          <w:rFonts w:ascii="Times New Roman"/>
          <w:b w:val="false"/>
          <w:i w:val="false"/>
          <w:color w:val="000000"/>
          <w:sz w:val="28"/>
        </w:rPr>
        <w:t xml:space="preserve">Для юридических лиц  </w:t>
      </w:r>
    </w:p>
    <w:p>
      <w:pPr>
        <w:spacing w:after="0"/>
        <w:ind w:left="0"/>
        <w:jc w:val="both"/>
      </w:pPr>
      <w:r>
        <w:rPr>
          <w:rFonts w:ascii="Times New Roman"/>
          <w:b w:val="false"/>
          <w:i w:val="false"/>
          <w:color w:val="000000"/>
          <w:sz w:val="28"/>
        </w:rPr>
        <w:t xml:space="preserve">В Госавтоинспекцию ______________________ </w:t>
      </w:r>
    </w:p>
    <w:p>
      <w:pPr>
        <w:spacing w:after="0"/>
        <w:ind w:left="0"/>
        <w:jc w:val="left"/>
      </w:pPr>
      <w:r>
        <w:rPr>
          <w:rFonts w:ascii="Times New Roman"/>
          <w:b/>
          <w:i w:val="false"/>
          <w:color w:val="000000"/>
        </w:rPr>
        <w:t xml:space="preserve"> Заявление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(полное наименование юридического лица - собственника ТС) </w:t>
      </w:r>
      <w:r>
        <w:br/>
      </w:r>
      <w:r>
        <w:rPr>
          <w:rFonts w:ascii="Times New Roman"/>
          <w:b w:val="false"/>
          <w:i w:val="false"/>
          <w:color w:val="000000"/>
          <w:sz w:val="28"/>
        </w:rPr>
        <w:t xml:space="preserve">
_____________________________________________Телефон _________ </w:t>
      </w:r>
      <w:r>
        <w:br/>
      </w:r>
      <w:r>
        <w:rPr>
          <w:rFonts w:ascii="Times New Roman"/>
          <w:b w:val="false"/>
          <w:i w:val="false"/>
          <w:color w:val="000000"/>
          <w:sz w:val="28"/>
        </w:rPr>
        <w:t xml:space="preserve">
          (министерство, ведомство) </w:t>
      </w:r>
      <w:r>
        <w:br/>
      </w:r>
      <w:r>
        <w:rPr>
          <w:rFonts w:ascii="Times New Roman"/>
          <w:b w:val="false"/>
          <w:i w:val="false"/>
          <w:color w:val="000000"/>
          <w:sz w:val="28"/>
        </w:rPr>
        <w:t xml:space="preserve">
Юридический адрес_____________________________________________ </w:t>
      </w:r>
      <w:r>
        <w:br/>
      </w:r>
      <w:r>
        <w:rPr>
          <w:rFonts w:ascii="Times New Roman"/>
          <w:b w:val="false"/>
          <w:i w:val="false"/>
          <w:color w:val="000000"/>
          <w:sz w:val="28"/>
        </w:rPr>
        <w:t xml:space="preserve">
_______________________________________________Телефон _______ </w:t>
      </w:r>
      <w:r>
        <w:br/>
      </w:r>
      <w:r>
        <w:rPr>
          <w:rFonts w:ascii="Times New Roman"/>
          <w:b w:val="false"/>
          <w:i w:val="false"/>
          <w:color w:val="000000"/>
          <w:sz w:val="28"/>
        </w:rPr>
        <w:t xml:space="preserve">
(область, район; нас.пункт; улица; дом, корп., квартира) </w:t>
      </w:r>
      <w:r>
        <w:br/>
      </w:r>
      <w:r>
        <w:rPr>
          <w:rFonts w:ascii="Times New Roman"/>
          <w:b w:val="false"/>
          <w:i w:val="false"/>
          <w:color w:val="000000"/>
          <w:sz w:val="28"/>
        </w:rPr>
        <w:t xml:space="preserve">
Предоставляя нижеследующие документы просит___________________ </w:t>
      </w:r>
      <w:r>
        <w:br/>
      </w:r>
      <w:r>
        <w:rPr>
          <w:rFonts w:ascii="Times New Roman"/>
          <w:b w:val="false"/>
          <w:i w:val="false"/>
          <w:color w:val="000000"/>
          <w:sz w:val="28"/>
        </w:rPr>
        <w:t xml:space="preserve">
Приложения:___________________________________________________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Сведения о транспортном средстве </w:t>
      </w:r>
    </w:p>
    <w:p>
      <w:pPr>
        <w:spacing w:after="0"/>
        <w:ind w:left="0"/>
        <w:jc w:val="both"/>
      </w:pPr>
      <w:r>
        <w:rPr>
          <w:rFonts w:ascii="Times New Roman"/>
          <w:b w:val="false"/>
          <w:i w:val="false"/>
          <w:color w:val="000000"/>
          <w:sz w:val="28"/>
        </w:rPr>
        <w:t xml:space="preserve">Государственный регистрационный   Модель, номер двигателя  </w:t>
      </w:r>
      <w:r>
        <w:br/>
      </w:r>
      <w:r>
        <w:rPr>
          <w:rFonts w:ascii="Times New Roman"/>
          <w:b w:val="false"/>
          <w:i w:val="false"/>
          <w:color w:val="000000"/>
          <w:sz w:val="28"/>
        </w:rPr>
        <w:t xml:space="preserve">
знак                              ____________________________ </w:t>
      </w:r>
      <w:r>
        <w:br/>
      </w:r>
      <w:r>
        <w:rPr>
          <w:rFonts w:ascii="Times New Roman"/>
          <w:b w:val="false"/>
          <w:i w:val="false"/>
          <w:color w:val="000000"/>
          <w:sz w:val="28"/>
        </w:rPr>
        <w:t xml:space="preserve">
_______________________________   Номер шасси (рамы)__________ </w:t>
      </w:r>
      <w:r>
        <w:br/>
      </w:r>
      <w:r>
        <w:rPr>
          <w:rFonts w:ascii="Times New Roman"/>
          <w:b w:val="false"/>
          <w:i w:val="false"/>
          <w:color w:val="000000"/>
          <w:sz w:val="28"/>
        </w:rPr>
        <w:t xml:space="preserve">
Идентификационный номер (VIN)__   Номер кузова _______________ </w:t>
      </w:r>
      <w:r>
        <w:br/>
      </w:r>
      <w:r>
        <w:rPr>
          <w:rFonts w:ascii="Times New Roman"/>
          <w:b w:val="false"/>
          <w:i w:val="false"/>
          <w:color w:val="000000"/>
          <w:sz w:val="28"/>
        </w:rPr>
        <w:t xml:space="preserve">
_______________________________   Цвет _______________________ </w:t>
      </w:r>
      <w:r>
        <w:br/>
      </w:r>
      <w:r>
        <w:rPr>
          <w:rFonts w:ascii="Times New Roman"/>
          <w:b w:val="false"/>
          <w:i w:val="false"/>
          <w:color w:val="000000"/>
          <w:sz w:val="28"/>
        </w:rPr>
        <w:t xml:space="preserve">
Марка, модель__________________   Мощн. двиг. (кВт/л.с.)___/__ </w:t>
      </w:r>
      <w:r>
        <w:br/>
      </w:r>
      <w:r>
        <w:rPr>
          <w:rFonts w:ascii="Times New Roman"/>
          <w:b w:val="false"/>
          <w:i w:val="false"/>
          <w:color w:val="000000"/>
          <w:sz w:val="28"/>
        </w:rPr>
        <w:t xml:space="preserve">
Предпр.-изготовитель___________   Разрешен мах. масса, kg_____ </w:t>
      </w:r>
      <w:r>
        <w:br/>
      </w:r>
      <w:r>
        <w:rPr>
          <w:rFonts w:ascii="Times New Roman"/>
          <w:b w:val="false"/>
          <w:i w:val="false"/>
          <w:color w:val="000000"/>
          <w:sz w:val="28"/>
        </w:rPr>
        <w:t xml:space="preserve">
Вид трансп. средства___________   Масса без нагрузки, kg _____ </w:t>
      </w:r>
      <w:r>
        <w:br/>
      </w:r>
      <w:r>
        <w:rPr>
          <w:rFonts w:ascii="Times New Roman"/>
          <w:b w:val="false"/>
          <w:i w:val="false"/>
          <w:color w:val="000000"/>
          <w:sz w:val="28"/>
        </w:rPr>
        <w:t xml:space="preserve">
Категория (А, В, С, D, E)______   Паспорт ТС _________________ </w:t>
      </w:r>
      <w:r>
        <w:br/>
      </w:r>
      <w:r>
        <w:rPr>
          <w:rFonts w:ascii="Times New Roman"/>
          <w:b w:val="false"/>
          <w:i w:val="false"/>
          <w:color w:val="000000"/>
          <w:sz w:val="28"/>
        </w:rPr>
        <w:t xml:space="preserve">
Год выпуска____________________    (серия, номер, дата выдачи) </w:t>
      </w:r>
    </w:p>
    <w:p>
      <w:pPr>
        <w:spacing w:after="0"/>
        <w:ind w:left="0"/>
        <w:jc w:val="both"/>
      </w:pPr>
      <w:r>
        <w:rPr>
          <w:rFonts w:ascii="Times New Roman"/>
          <w:b w:val="false"/>
          <w:i w:val="false"/>
          <w:color w:val="000000"/>
          <w:sz w:val="28"/>
        </w:rPr>
        <w:t xml:space="preserve">Быть нашим представителем в ГАИ, расписываться и выполнять все </w:t>
      </w:r>
      <w:r>
        <w:br/>
      </w:r>
      <w:r>
        <w:rPr>
          <w:rFonts w:ascii="Times New Roman"/>
          <w:b w:val="false"/>
          <w:i w:val="false"/>
          <w:color w:val="000000"/>
          <w:sz w:val="28"/>
        </w:rPr>
        <w:t xml:space="preserve">
действия, связанные с этим поручением, доверяется_____________ </w:t>
      </w:r>
      <w:r>
        <w:br/>
      </w:r>
      <w:r>
        <w:rPr>
          <w:rFonts w:ascii="Times New Roman"/>
          <w:b w:val="false"/>
          <w:i w:val="false"/>
          <w:color w:val="000000"/>
          <w:sz w:val="28"/>
        </w:rPr>
        <w:t xml:space="preserve">
                        (фамилия, имя, отчество, наименование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документа, удостоверяющего личность, серия, номер,  </w:t>
      </w:r>
      <w:r>
        <w:br/>
      </w:r>
      <w:r>
        <w:rPr>
          <w:rFonts w:ascii="Times New Roman"/>
          <w:b w:val="false"/>
          <w:i w:val="false"/>
          <w:color w:val="000000"/>
          <w:sz w:val="28"/>
        </w:rPr>
        <w:t xml:space="preserve">
                       когда, кем выдан) </w:t>
      </w:r>
    </w:p>
    <w:p>
      <w:pPr>
        <w:spacing w:after="0"/>
        <w:ind w:left="0"/>
        <w:jc w:val="both"/>
      </w:pPr>
      <w:r>
        <w:rPr>
          <w:rFonts w:ascii="Times New Roman"/>
          <w:b w:val="false"/>
          <w:i w:val="false"/>
          <w:color w:val="000000"/>
          <w:sz w:val="28"/>
        </w:rPr>
        <w:t xml:space="preserve">Подпись руки которого_________________________________________  </w:t>
      </w:r>
      <w:r>
        <w:br/>
      </w:r>
      <w:r>
        <w:rPr>
          <w:rFonts w:ascii="Times New Roman"/>
          <w:b w:val="false"/>
          <w:i w:val="false"/>
          <w:color w:val="000000"/>
          <w:sz w:val="28"/>
        </w:rPr>
        <w:t xml:space="preserve">
удостоверяем </w:t>
      </w:r>
    </w:p>
    <w:p>
      <w:pPr>
        <w:spacing w:after="0"/>
        <w:ind w:left="0"/>
        <w:jc w:val="both"/>
      </w:pPr>
      <w:r>
        <w:rPr>
          <w:rFonts w:ascii="Times New Roman"/>
          <w:b w:val="false"/>
          <w:i w:val="false"/>
          <w:color w:val="000000"/>
          <w:sz w:val="28"/>
        </w:rPr>
        <w:t xml:space="preserve">Руководитель предприятия ______________________   ____________ </w:t>
      </w:r>
      <w:r>
        <w:br/>
      </w:r>
      <w:r>
        <w:rPr>
          <w:rFonts w:ascii="Times New Roman"/>
          <w:b w:val="false"/>
          <w:i w:val="false"/>
          <w:color w:val="000000"/>
          <w:sz w:val="28"/>
        </w:rPr>
        <w:t xml:space="preserve">
                             (подпись)             (фамилия) </w:t>
      </w:r>
    </w:p>
    <w:p>
      <w:pPr>
        <w:spacing w:after="0"/>
        <w:ind w:left="0"/>
        <w:jc w:val="both"/>
      </w:pPr>
      <w:r>
        <w:rPr>
          <w:rFonts w:ascii="Times New Roman"/>
          <w:b w:val="false"/>
          <w:i w:val="false"/>
          <w:color w:val="000000"/>
          <w:sz w:val="28"/>
        </w:rPr>
        <w:t xml:space="preserve">Служебные отметки ГАИ </w:t>
      </w:r>
    </w:p>
    <w:p>
      <w:pPr>
        <w:spacing w:after="0"/>
        <w:ind w:left="0"/>
        <w:jc w:val="both"/>
      </w:pPr>
      <w:r>
        <w:rPr>
          <w:rFonts w:ascii="Times New Roman"/>
          <w:b w:val="false"/>
          <w:i w:val="false"/>
          <w:color w:val="000000"/>
          <w:sz w:val="28"/>
        </w:rPr>
        <w:t xml:space="preserve">Заключение Госавтоинспектора </w:t>
      </w:r>
    </w:p>
    <w:p>
      <w:pPr>
        <w:spacing w:after="0"/>
        <w:ind w:left="0"/>
        <w:jc w:val="both"/>
      </w:pPr>
      <w:r>
        <w:rPr>
          <w:rFonts w:ascii="Times New Roman"/>
          <w:b w:val="false"/>
          <w:i w:val="false"/>
          <w:color w:val="000000"/>
          <w:sz w:val="28"/>
        </w:rPr>
        <w:t xml:space="preserve">Сведения о транспортном средстве по результатам осмотра:    </w:t>
      </w:r>
    </w:p>
    <w:p>
      <w:pPr>
        <w:spacing w:after="0"/>
        <w:ind w:left="0"/>
        <w:jc w:val="both"/>
      </w:pPr>
      <w:r>
        <w:rPr>
          <w:rFonts w:ascii="Times New Roman"/>
          <w:b w:val="false"/>
          <w:i w:val="false"/>
          <w:color w:val="000000"/>
          <w:sz w:val="28"/>
        </w:rPr>
        <w:t xml:space="preserve">Государственный регистрационный   Предпр.-изготовитель _______ </w:t>
      </w:r>
      <w:r>
        <w:br/>
      </w:r>
      <w:r>
        <w:rPr>
          <w:rFonts w:ascii="Times New Roman"/>
          <w:b w:val="false"/>
          <w:i w:val="false"/>
          <w:color w:val="000000"/>
          <w:sz w:val="28"/>
        </w:rPr>
        <w:t xml:space="preserve">
знак___________________________   Категория (А,В,С,D,Е) ______ </w:t>
      </w:r>
      <w:r>
        <w:br/>
      </w:r>
      <w:r>
        <w:rPr>
          <w:rFonts w:ascii="Times New Roman"/>
          <w:b w:val="false"/>
          <w:i w:val="false"/>
          <w:color w:val="000000"/>
          <w:sz w:val="28"/>
        </w:rPr>
        <w:t xml:space="preserve">
Идентификационный номер (VIN)__   Год выпуска ________________ </w:t>
      </w:r>
      <w:r>
        <w:br/>
      </w:r>
      <w:r>
        <w:rPr>
          <w:rFonts w:ascii="Times New Roman"/>
          <w:b w:val="false"/>
          <w:i w:val="false"/>
          <w:color w:val="000000"/>
          <w:sz w:val="28"/>
        </w:rPr>
        <w:t xml:space="preserve">
_______________________________   Модель, номер двигателя ____ </w:t>
      </w:r>
      <w:r>
        <w:br/>
      </w:r>
      <w:r>
        <w:rPr>
          <w:rFonts w:ascii="Times New Roman"/>
          <w:b w:val="false"/>
          <w:i w:val="false"/>
          <w:color w:val="000000"/>
          <w:sz w:val="28"/>
        </w:rPr>
        <w:t xml:space="preserve">
Марка, модель__________________   Номер шасси (рамы) _________ </w:t>
      </w:r>
      <w:r>
        <w:br/>
      </w:r>
      <w:r>
        <w:rPr>
          <w:rFonts w:ascii="Times New Roman"/>
          <w:b w:val="false"/>
          <w:i w:val="false"/>
          <w:color w:val="000000"/>
          <w:sz w:val="28"/>
        </w:rPr>
        <w:t xml:space="preserve">
                                 Номер кузова _______________ </w:t>
      </w:r>
      <w:r>
        <w:br/>
      </w:r>
      <w:r>
        <w:rPr>
          <w:rFonts w:ascii="Times New Roman"/>
          <w:b w:val="false"/>
          <w:i w:val="false"/>
          <w:color w:val="000000"/>
          <w:sz w:val="28"/>
        </w:rPr>
        <w:t xml:space="preserve">
                                 Цвет _______________________ </w:t>
      </w:r>
    </w:p>
    <w:p>
      <w:pPr>
        <w:spacing w:after="0"/>
        <w:ind w:left="0"/>
        <w:jc w:val="both"/>
      </w:pPr>
      <w:r>
        <w:rPr>
          <w:rFonts w:ascii="Times New Roman"/>
          <w:b w:val="false"/>
          <w:i w:val="false"/>
          <w:color w:val="000000"/>
          <w:sz w:val="28"/>
        </w:rPr>
        <w:t xml:space="preserve">Результат осмотра_____________________________________________ </w:t>
      </w:r>
      <w:r>
        <w:br/>
      </w:r>
      <w:r>
        <w:rPr>
          <w:rFonts w:ascii="Times New Roman"/>
          <w:b w:val="false"/>
          <w:i w:val="false"/>
          <w:color w:val="000000"/>
          <w:sz w:val="28"/>
        </w:rPr>
        <w:t xml:space="preserve">
                                (исправен, неисправен) </w:t>
      </w:r>
      <w:r>
        <w:br/>
      </w:r>
      <w:r>
        <w:rPr>
          <w:rFonts w:ascii="Times New Roman"/>
          <w:b w:val="false"/>
          <w:i w:val="false"/>
          <w:color w:val="000000"/>
          <w:sz w:val="28"/>
        </w:rPr>
        <w:t xml:space="preserve">
Госавтоинспектор _____________________________________________ </w:t>
      </w:r>
      <w:r>
        <w:br/>
      </w:r>
      <w:r>
        <w:rPr>
          <w:rFonts w:ascii="Times New Roman"/>
          <w:b w:val="false"/>
          <w:i w:val="false"/>
          <w:color w:val="000000"/>
          <w:sz w:val="28"/>
        </w:rPr>
        <w:t xml:space="preserve">
                    (подпись или код)         (фамилия) </w:t>
      </w:r>
      <w:r>
        <w:br/>
      </w:r>
      <w:r>
        <w:rPr>
          <w:rFonts w:ascii="Times New Roman"/>
          <w:b w:val="false"/>
          <w:i w:val="false"/>
          <w:color w:val="000000"/>
          <w:sz w:val="28"/>
        </w:rPr>
        <w:t xml:space="preserve">
Проведена проверка по базе угнанного и похищенного  </w:t>
      </w:r>
      <w:r>
        <w:br/>
      </w:r>
      <w:r>
        <w:rPr>
          <w:rFonts w:ascii="Times New Roman"/>
          <w:b w:val="false"/>
          <w:i w:val="false"/>
          <w:color w:val="000000"/>
          <w:sz w:val="28"/>
        </w:rPr>
        <w:t xml:space="preserve">
автотранспорта________________________________________________ </w:t>
      </w:r>
      <w:r>
        <w:br/>
      </w:r>
      <w:r>
        <w:rPr>
          <w:rFonts w:ascii="Times New Roman"/>
          <w:b w:val="false"/>
          <w:i w:val="false"/>
          <w:color w:val="000000"/>
          <w:sz w:val="28"/>
        </w:rPr>
        <w:t xml:space="preserve">
                      (результат, дата, время)________________________________________________________ </w:t>
      </w:r>
      <w:r>
        <w:br/>
      </w:r>
      <w:r>
        <w:rPr>
          <w:rFonts w:ascii="Times New Roman"/>
          <w:b w:val="false"/>
          <w:i w:val="false"/>
          <w:color w:val="000000"/>
          <w:sz w:val="28"/>
        </w:rPr>
        <w:t xml:space="preserve">
 (подпись должностного лица, проводившего проверку)  фамилия)      </w:t>
      </w:r>
    </w:p>
    <w:p>
      <w:pPr>
        <w:spacing w:after="0"/>
        <w:ind w:left="0"/>
        <w:jc w:val="both"/>
      </w:pPr>
      <w:r>
        <w:rPr>
          <w:rFonts w:ascii="Times New Roman"/>
          <w:b w:val="false"/>
          <w:i w:val="false"/>
          <w:color w:val="000000"/>
          <w:sz w:val="28"/>
        </w:rPr>
        <w:t xml:space="preserve">Приняты от заявителя </w:t>
      </w:r>
    </w:p>
    <w:p>
      <w:pPr>
        <w:spacing w:after="0"/>
        <w:ind w:left="0"/>
        <w:jc w:val="both"/>
      </w:pPr>
      <w:r>
        <w:rPr>
          <w:rFonts w:ascii="Times New Roman"/>
          <w:b w:val="false"/>
          <w:i w:val="false"/>
          <w:color w:val="000000"/>
          <w:sz w:val="28"/>
        </w:rPr>
        <w:t xml:space="preserve">________________________________________ серия ______N _______ </w:t>
      </w:r>
      <w:r>
        <w:br/>
      </w:r>
      <w:r>
        <w:rPr>
          <w:rFonts w:ascii="Times New Roman"/>
          <w:b w:val="false"/>
          <w:i w:val="false"/>
          <w:color w:val="000000"/>
          <w:sz w:val="28"/>
        </w:rPr>
        <w:t xml:space="preserve">
(наименование регистрационного документа) </w:t>
      </w:r>
      <w:r>
        <w:br/>
      </w:r>
      <w:r>
        <w:rPr>
          <w:rFonts w:ascii="Times New Roman"/>
          <w:b w:val="false"/>
          <w:i w:val="false"/>
          <w:color w:val="000000"/>
          <w:sz w:val="28"/>
        </w:rPr>
        <w:t xml:space="preserve">
Регистрационные знаки _____________________количество ________ </w:t>
      </w:r>
      <w:r>
        <w:br/>
      </w:r>
      <w:r>
        <w:rPr>
          <w:rFonts w:ascii="Times New Roman"/>
          <w:b w:val="false"/>
          <w:i w:val="false"/>
          <w:color w:val="000000"/>
          <w:sz w:val="28"/>
        </w:rPr>
        <w:t xml:space="preserve">
Паспорт ТС серия _________ N __________ ______________________ </w:t>
      </w:r>
      <w:r>
        <w:br/>
      </w:r>
      <w:r>
        <w:rPr>
          <w:rFonts w:ascii="Times New Roman"/>
          <w:b w:val="false"/>
          <w:i w:val="false"/>
          <w:color w:val="000000"/>
          <w:sz w:val="28"/>
        </w:rPr>
        <w:t xml:space="preserve">
_____________________________________ серия __________ N _____ </w:t>
      </w:r>
      <w:r>
        <w:br/>
      </w:r>
      <w:r>
        <w:rPr>
          <w:rFonts w:ascii="Times New Roman"/>
          <w:b w:val="false"/>
          <w:i w:val="false"/>
          <w:color w:val="000000"/>
          <w:sz w:val="28"/>
        </w:rPr>
        <w:t xml:space="preserve">
(документ, подтверждающий право собственности) </w:t>
      </w:r>
      <w:r>
        <w:br/>
      </w:r>
      <w:r>
        <w:rPr>
          <w:rFonts w:ascii="Times New Roman"/>
          <w:b w:val="false"/>
          <w:i w:val="false"/>
          <w:color w:val="000000"/>
          <w:sz w:val="28"/>
        </w:rPr>
        <w:t xml:space="preserve">
Знаки "Транзит"__________________________ количество _________ </w:t>
      </w:r>
      <w:r>
        <w:br/>
      </w:r>
      <w:r>
        <w:rPr>
          <w:rFonts w:ascii="Times New Roman"/>
          <w:b w:val="false"/>
          <w:i w:val="false"/>
          <w:color w:val="000000"/>
          <w:sz w:val="28"/>
        </w:rPr>
        <w:t xml:space="preserve">
Свидетельство о регистрации залога____________________________ </w:t>
      </w:r>
      <w:r>
        <w:br/>
      </w:r>
      <w:r>
        <w:rPr>
          <w:rFonts w:ascii="Times New Roman"/>
          <w:b w:val="false"/>
          <w:i w:val="false"/>
          <w:color w:val="000000"/>
          <w:sz w:val="28"/>
        </w:rPr>
        <w:t xml:space="preserve">
Квитанции NN__________________________________________________ </w:t>
      </w:r>
    </w:p>
    <w:p>
      <w:pPr>
        <w:spacing w:after="0"/>
        <w:ind w:left="0"/>
        <w:jc w:val="both"/>
      </w:pPr>
      <w:r>
        <w:rPr>
          <w:rFonts w:ascii="Times New Roman"/>
          <w:b w:val="false"/>
          <w:i w:val="false"/>
          <w:color w:val="000000"/>
          <w:sz w:val="28"/>
        </w:rPr>
        <w:t xml:space="preserve">Иные документы:_______________________________________________ </w:t>
      </w:r>
      <w:r>
        <w:br/>
      </w:r>
      <w:r>
        <w:rPr>
          <w:rFonts w:ascii="Times New Roman"/>
          <w:b w:val="false"/>
          <w:i w:val="false"/>
          <w:color w:val="000000"/>
          <w:sz w:val="28"/>
        </w:rPr>
        <w:t xml:space="preserve">
         (заключение должностного лица ГАИ о производстве или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об отказе в производстве регистрационного действия) </w:t>
      </w:r>
    </w:p>
    <w:p>
      <w:pPr>
        <w:spacing w:after="0"/>
        <w:ind w:left="0"/>
        <w:jc w:val="both"/>
      </w:pPr>
      <w:r>
        <w:rPr>
          <w:rFonts w:ascii="Times New Roman"/>
          <w:b w:val="false"/>
          <w:i w:val="false"/>
          <w:color w:val="000000"/>
          <w:sz w:val="28"/>
        </w:rPr>
        <w:t xml:space="preserve">"___"__________________ 199__г.        _______________________                                                      (подпись) </w:t>
      </w:r>
    </w:p>
    <w:p>
      <w:pPr>
        <w:spacing w:after="0"/>
        <w:ind w:left="0"/>
        <w:jc w:val="both"/>
      </w:pPr>
      <w:r>
        <w:rPr>
          <w:rFonts w:ascii="Times New Roman"/>
          <w:b w:val="false"/>
          <w:i w:val="false"/>
          <w:color w:val="000000"/>
          <w:sz w:val="28"/>
        </w:rPr>
        <w:t xml:space="preserve">Выданы заявителю </w:t>
      </w:r>
    </w:p>
    <w:p>
      <w:pPr>
        <w:spacing w:after="0"/>
        <w:ind w:left="0"/>
        <w:jc w:val="both"/>
      </w:pPr>
      <w:r>
        <w:rPr>
          <w:rFonts w:ascii="Times New Roman"/>
          <w:b w:val="false"/>
          <w:i w:val="false"/>
          <w:color w:val="000000"/>
          <w:sz w:val="28"/>
        </w:rPr>
        <w:t xml:space="preserve">_________________________________серия _________ N ___________ </w:t>
      </w:r>
      <w:r>
        <w:br/>
      </w:r>
      <w:r>
        <w:rPr>
          <w:rFonts w:ascii="Times New Roman"/>
          <w:b w:val="false"/>
          <w:i w:val="false"/>
          <w:color w:val="000000"/>
          <w:sz w:val="28"/>
        </w:rPr>
        <w:t xml:space="preserve">
(наименование регистрационного документа) </w:t>
      </w:r>
      <w:r>
        <w:br/>
      </w:r>
      <w:r>
        <w:rPr>
          <w:rFonts w:ascii="Times New Roman"/>
          <w:b w:val="false"/>
          <w:i w:val="false"/>
          <w:color w:val="000000"/>
          <w:sz w:val="28"/>
        </w:rPr>
        <w:t xml:space="preserve">
Регистрационные знаки _______________Знаки "Транзит" _________ </w:t>
      </w:r>
      <w:r>
        <w:br/>
      </w:r>
      <w:r>
        <w:rPr>
          <w:rFonts w:ascii="Times New Roman"/>
          <w:b w:val="false"/>
          <w:i w:val="false"/>
          <w:color w:val="000000"/>
          <w:sz w:val="28"/>
        </w:rPr>
        <w:t xml:space="preserve">
Паспорт ТС серия_______N____Свидетельство о регистрации залога________________________________________________________ </w:t>
      </w:r>
      <w:r>
        <w:br/>
      </w:r>
      <w:r>
        <w:rPr>
          <w:rFonts w:ascii="Times New Roman"/>
          <w:b w:val="false"/>
          <w:i w:val="false"/>
          <w:color w:val="000000"/>
          <w:sz w:val="28"/>
        </w:rPr>
        <w:t xml:space="preserve">
Иные документы:_______________________________________________ </w:t>
      </w:r>
    </w:p>
    <w:p>
      <w:pPr>
        <w:spacing w:after="0"/>
        <w:ind w:left="0"/>
        <w:jc w:val="both"/>
      </w:pPr>
      <w:r>
        <w:rPr>
          <w:rFonts w:ascii="Times New Roman"/>
          <w:b w:val="false"/>
          <w:i w:val="false"/>
          <w:color w:val="000000"/>
          <w:sz w:val="28"/>
        </w:rPr>
        <w:t xml:space="preserve">"___"______________199__г.  </w:t>
      </w:r>
      <w:r>
        <w:br/>
      </w:r>
      <w:r>
        <w:rPr>
          <w:rFonts w:ascii="Times New Roman"/>
          <w:b w:val="false"/>
          <w:i w:val="false"/>
          <w:color w:val="000000"/>
          <w:sz w:val="28"/>
        </w:rPr>
        <w:t xml:space="preserve">
Паспортист _____________________    _____________________ </w:t>
      </w:r>
      <w:r>
        <w:br/>
      </w:r>
      <w:r>
        <w:rPr>
          <w:rFonts w:ascii="Times New Roman"/>
          <w:b w:val="false"/>
          <w:i w:val="false"/>
          <w:color w:val="000000"/>
          <w:sz w:val="28"/>
        </w:rPr>
        <w:t xml:space="preserve">
              (подпись)                 (фамилия) </w:t>
      </w:r>
    </w:p>
    <w:bookmarkStart w:name="z149" w:id="121"/>
    <w:p>
      <w:pPr>
        <w:spacing w:after="0"/>
        <w:ind w:left="0"/>
        <w:jc w:val="both"/>
      </w:pPr>
      <w:r>
        <w:rPr>
          <w:rFonts w:ascii="Times New Roman"/>
          <w:b w:val="false"/>
          <w:i w:val="false"/>
          <w:color w:val="000000"/>
          <w:sz w:val="28"/>
        </w:rPr>
        <w:t xml:space="preserve">
                                         Приложение N 9 </w:t>
      </w:r>
      <w:r>
        <w:br/>
      </w:r>
      <w:r>
        <w:rPr>
          <w:rFonts w:ascii="Times New Roman"/>
          <w:b w:val="false"/>
          <w:i w:val="false"/>
          <w:color w:val="000000"/>
          <w:sz w:val="28"/>
        </w:rPr>
        <w:t xml:space="preserve">
                                         к Правилам </w:t>
      </w:r>
    </w:p>
    <w:bookmarkEnd w:id="121"/>
    <w:p>
      <w:pPr>
        <w:spacing w:after="0"/>
        <w:ind w:left="0"/>
        <w:jc w:val="both"/>
      </w:pPr>
      <w:r>
        <w:rPr>
          <w:rFonts w:ascii="Times New Roman"/>
          <w:b w:val="false"/>
          <w:i w:val="false"/>
          <w:color w:val="000000"/>
          <w:sz w:val="28"/>
        </w:rPr>
        <w:t xml:space="preserve">          Корешок справки-счета *     серия ББ N 000000 </w:t>
      </w:r>
    </w:p>
    <w:p>
      <w:pPr>
        <w:spacing w:after="0"/>
        <w:ind w:left="0"/>
        <w:jc w:val="both"/>
      </w:pPr>
      <w:r>
        <w:rPr>
          <w:rFonts w:ascii="Times New Roman"/>
          <w:b w:val="false"/>
          <w:i w:val="false"/>
          <w:color w:val="000000"/>
          <w:sz w:val="28"/>
        </w:rPr>
        <w:t xml:space="preserve">"___"____________199__г. </w:t>
      </w:r>
    </w:p>
    <w:p>
      <w:pPr>
        <w:spacing w:after="0"/>
        <w:ind w:left="0"/>
        <w:jc w:val="both"/>
      </w:pPr>
      <w:r>
        <w:rPr>
          <w:rFonts w:ascii="Times New Roman"/>
          <w:b w:val="false"/>
          <w:i w:val="false"/>
          <w:color w:val="000000"/>
          <w:sz w:val="28"/>
        </w:rPr>
        <w:t xml:space="preserve">Ф.И.О. покупателя_____________________________________________ </w:t>
      </w:r>
      <w:r>
        <w:br/>
      </w:r>
      <w:r>
        <w:rPr>
          <w:rFonts w:ascii="Times New Roman"/>
          <w:b w:val="false"/>
          <w:i w:val="false"/>
          <w:color w:val="000000"/>
          <w:sz w:val="28"/>
        </w:rPr>
        <w:t xml:space="preserve">
Адрес_________________________________________________________ </w:t>
      </w:r>
      <w:r>
        <w:br/>
      </w:r>
      <w:r>
        <w:rPr>
          <w:rFonts w:ascii="Times New Roman"/>
          <w:b w:val="false"/>
          <w:i w:val="false"/>
          <w:color w:val="000000"/>
          <w:sz w:val="28"/>
        </w:rPr>
        <w:t xml:space="preserve">
Паспорт N ______________ серия ________________ выдан_________ </w:t>
      </w:r>
      <w:r>
        <w:br/>
      </w:r>
      <w:r>
        <w:rPr>
          <w:rFonts w:ascii="Times New Roman"/>
          <w:b w:val="false"/>
          <w:i w:val="false"/>
          <w:color w:val="000000"/>
          <w:sz w:val="28"/>
        </w:rPr>
        <w:t xml:space="preserve">
Тр. средство ________________________________двигатель N _____ </w:t>
      </w:r>
      <w:r>
        <w:br/>
      </w:r>
      <w:r>
        <w:rPr>
          <w:rFonts w:ascii="Times New Roman"/>
          <w:b w:val="false"/>
          <w:i w:val="false"/>
          <w:color w:val="000000"/>
          <w:sz w:val="28"/>
        </w:rPr>
        <w:t xml:space="preserve">
               (агрегат)          (марка) </w:t>
      </w:r>
      <w:r>
        <w:br/>
      </w:r>
      <w:r>
        <w:rPr>
          <w:rFonts w:ascii="Times New Roman"/>
          <w:b w:val="false"/>
          <w:i w:val="false"/>
          <w:color w:val="000000"/>
          <w:sz w:val="28"/>
        </w:rPr>
        <w:t xml:space="preserve">
шасси N ______________ кузов N __________рама N ______________ </w:t>
      </w:r>
      <w:r>
        <w:br/>
      </w:r>
      <w:r>
        <w:rPr>
          <w:rFonts w:ascii="Times New Roman"/>
          <w:b w:val="false"/>
          <w:i w:val="false"/>
          <w:color w:val="000000"/>
          <w:sz w:val="28"/>
        </w:rPr>
        <w:t xml:space="preserve">
Год выпуска </w:t>
      </w:r>
      <w:r>
        <w:br/>
      </w:r>
      <w:r>
        <w:rPr>
          <w:rFonts w:ascii="Times New Roman"/>
          <w:b w:val="false"/>
          <w:i w:val="false"/>
          <w:color w:val="000000"/>
          <w:sz w:val="28"/>
        </w:rPr>
        <w:t xml:space="preserve">
Выписана на основании ---------------- Линия отрыва----------- </w:t>
      </w:r>
    </w:p>
    <w:p>
      <w:pPr>
        <w:spacing w:after="0"/>
        <w:ind w:left="0"/>
        <w:jc w:val="both"/>
      </w:pPr>
      <w:r>
        <w:rPr>
          <w:rFonts w:ascii="Times New Roman"/>
          <w:b w:val="false"/>
          <w:i w:val="false"/>
          <w:color w:val="000000"/>
          <w:sz w:val="28"/>
        </w:rPr>
        <w:t xml:space="preserve">Транспортное средство должно быть      Наименование торговой </w:t>
      </w:r>
      <w:r>
        <w:br/>
      </w:r>
      <w:r>
        <w:rPr>
          <w:rFonts w:ascii="Times New Roman"/>
          <w:b w:val="false"/>
          <w:i w:val="false"/>
          <w:color w:val="000000"/>
          <w:sz w:val="28"/>
        </w:rPr>
        <w:t xml:space="preserve">
зарегистрировано в Дорожной полиции    KZ       организации  </w:t>
      </w:r>
      <w:r>
        <w:br/>
      </w:r>
      <w:r>
        <w:rPr>
          <w:rFonts w:ascii="Times New Roman"/>
          <w:b w:val="false"/>
          <w:i w:val="false"/>
          <w:color w:val="000000"/>
          <w:sz w:val="28"/>
        </w:rPr>
        <w:t xml:space="preserve">
в течение 5 суток с момента покупки    "___"__________199__г.      </w:t>
      </w:r>
    </w:p>
    <w:p>
      <w:pPr>
        <w:spacing w:after="0"/>
        <w:ind w:left="0"/>
        <w:jc w:val="both"/>
      </w:pPr>
      <w:r>
        <w:rPr>
          <w:rFonts w:ascii="Times New Roman"/>
          <w:b w:val="false"/>
          <w:i w:val="false"/>
          <w:color w:val="000000"/>
          <w:sz w:val="28"/>
        </w:rPr>
        <w:t xml:space="preserve">Серия ББ                 </w:t>
      </w:r>
      <w:r>
        <w:rPr>
          <w:rFonts w:ascii="Times New Roman"/>
          <w:b/>
          <w:i w:val="false"/>
          <w:color w:val="000000"/>
          <w:sz w:val="28"/>
        </w:rPr>
        <w:t xml:space="preserve">Справка-Счет </w:t>
      </w:r>
      <w:r>
        <w:rPr>
          <w:rFonts w:ascii="Times New Roman"/>
          <w:b w:val="false"/>
          <w:i w:val="false"/>
          <w:color w:val="000000"/>
          <w:sz w:val="28"/>
        </w:rPr>
        <w:t xml:space="preserve">               N 000000      </w:t>
      </w:r>
    </w:p>
    <w:p>
      <w:pPr>
        <w:spacing w:after="0"/>
        <w:ind w:left="0"/>
        <w:jc w:val="both"/>
      </w:pPr>
      <w:r>
        <w:rPr>
          <w:rFonts w:ascii="Times New Roman"/>
          <w:b w:val="false"/>
          <w:i w:val="false"/>
          <w:color w:val="000000"/>
          <w:sz w:val="28"/>
        </w:rPr>
        <w:t xml:space="preserve">Кому__________________________________________________________ </w:t>
      </w:r>
      <w:r>
        <w:br/>
      </w:r>
      <w:r>
        <w:rPr>
          <w:rFonts w:ascii="Times New Roman"/>
          <w:b w:val="false"/>
          <w:i w:val="false"/>
          <w:color w:val="000000"/>
          <w:sz w:val="28"/>
        </w:rPr>
        <w:t xml:space="preserve">
        (фамилия, имя, отчество, наименование организации) </w:t>
      </w:r>
      <w:r>
        <w:br/>
      </w:r>
      <w:r>
        <w:rPr>
          <w:rFonts w:ascii="Times New Roman"/>
          <w:b w:val="false"/>
          <w:i w:val="false"/>
          <w:color w:val="000000"/>
          <w:sz w:val="28"/>
        </w:rPr>
        <w:t xml:space="preserve">
Адрес_________________________________________________________ </w:t>
      </w:r>
      <w:r>
        <w:br/>
      </w:r>
      <w:r>
        <w:rPr>
          <w:rFonts w:ascii="Times New Roman"/>
          <w:b w:val="false"/>
          <w:i w:val="false"/>
          <w:color w:val="000000"/>
          <w:sz w:val="28"/>
        </w:rPr>
        <w:t xml:space="preserve">
Предъявлен паспорт N _____________серия _______выданный 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Продано и выдано Вам__________________________________________                            (транспортное средство марки, агрегат) </w:t>
      </w:r>
      <w:r>
        <w:br/>
      </w:r>
      <w:r>
        <w:rPr>
          <w:rFonts w:ascii="Times New Roman"/>
          <w:b w:val="false"/>
          <w:i w:val="false"/>
          <w:color w:val="000000"/>
          <w:sz w:val="28"/>
        </w:rPr>
        <w:t xml:space="preserve">
двигатель N______________кузов N_______________ шасси N ______ </w:t>
      </w:r>
      <w:r>
        <w:br/>
      </w:r>
      <w:r>
        <w:rPr>
          <w:rFonts w:ascii="Times New Roman"/>
          <w:b w:val="false"/>
          <w:i w:val="false"/>
          <w:color w:val="000000"/>
          <w:sz w:val="28"/>
        </w:rPr>
        <w:t xml:space="preserve">
рама N __________________цвет ________________ год выпуска ___ </w:t>
      </w:r>
      <w:r>
        <w:br/>
      </w:r>
      <w:r>
        <w:rPr>
          <w:rFonts w:ascii="Times New Roman"/>
          <w:b w:val="false"/>
          <w:i w:val="false"/>
          <w:color w:val="000000"/>
          <w:sz w:val="28"/>
        </w:rPr>
        <w:t xml:space="preserve">
Стоимость_____________________________________________________ </w:t>
      </w:r>
      <w:r>
        <w:br/>
      </w: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   М.П.     Директор  ______________________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Бухгалтер ______________________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Деньги в сумме____________________________ получены __________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Кассир 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Указанное в настоящем счете транспортное средство (агрегат) </w:t>
      </w:r>
      <w:r>
        <w:br/>
      </w:r>
      <w:r>
        <w:rPr>
          <w:rFonts w:ascii="Times New Roman"/>
          <w:b w:val="false"/>
          <w:i w:val="false"/>
          <w:color w:val="000000"/>
          <w:sz w:val="28"/>
        </w:rPr>
        <w:t xml:space="preserve">
получил 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 </w:t>
      </w:r>
      <w:r>
        <w:br/>
      </w:r>
      <w:r>
        <w:rPr>
          <w:rFonts w:ascii="Times New Roman"/>
          <w:b w:val="false"/>
          <w:i w:val="false"/>
          <w:color w:val="000000"/>
          <w:sz w:val="28"/>
        </w:rPr>
        <w:t xml:space="preserve">
                     </w:t>
      </w:r>
      <w:r>
        <w:rPr>
          <w:rFonts w:ascii="Times New Roman"/>
          <w:b w:val="false"/>
          <w:i/>
          <w:color w:val="000000"/>
          <w:sz w:val="28"/>
        </w:rPr>
        <w:t xml:space="preserve"> (Оборотная сторона) </w:t>
      </w:r>
    </w:p>
    <w:p>
      <w:pPr>
        <w:spacing w:after="0"/>
        <w:ind w:left="0"/>
        <w:jc w:val="both"/>
      </w:pPr>
      <w:r>
        <w:rPr>
          <w:rFonts w:ascii="Times New Roman"/>
          <w:b w:val="false"/>
          <w:i w:val="false"/>
          <w:color w:val="000000"/>
          <w:sz w:val="28"/>
        </w:rPr>
        <w:t xml:space="preserve">Номер лицензии на право торговли т/с (агрегатами)_____________ </w:t>
      </w:r>
      <w:r>
        <w:br/>
      </w:r>
      <w:r>
        <w:rPr>
          <w:rFonts w:ascii="Times New Roman"/>
          <w:b w:val="false"/>
          <w:i w:val="false"/>
          <w:color w:val="000000"/>
          <w:sz w:val="28"/>
        </w:rPr>
        <w:t xml:space="preserve">
Выдано________________________________________________________ </w:t>
      </w:r>
      <w:r>
        <w:br/>
      </w:r>
      <w:r>
        <w:rPr>
          <w:rFonts w:ascii="Times New Roman"/>
          <w:b w:val="false"/>
          <w:i w:val="false"/>
          <w:color w:val="000000"/>
          <w:sz w:val="28"/>
        </w:rPr>
        <w:t xml:space="preserve">
Дата выдачи "___"_________ 199__г. Срок действия до"_"__199_г. </w:t>
      </w:r>
      <w:r>
        <w:br/>
      </w:r>
      <w:r>
        <w:rPr>
          <w:rFonts w:ascii="Times New Roman"/>
          <w:b w:val="false"/>
          <w:i w:val="false"/>
          <w:color w:val="000000"/>
          <w:sz w:val="28"/>
        </w:rPr>
        <w:t xml:space="preserve">
Справка-счет выписана на основании: </w:t>
      </w:r>
      <w:r>
        <w:br/>
      </w:r>
      <w:r>
        <w:rPr>
          <w:rFonts w:ascii="Times New Roman"/>
          <w:b w:val="false"/>
          <w:i w:val="false"/>
          <w:color w:val="000000"/>
          <w:sz w:val="28"/>
        </w:rPr>
        <w:t xml:space="preserve">
Выдан регистрационный знак "Транзит"      </w:t>
      </w:r>
    </w:p>
    <w:p>
      <w:pPr>
        <w:spacing w:after="0"/>
        <w:ind w:left="0"/>
        <w:jc w:val="both"/>
      </w:pPr>
      <w:r>
        <w:rPr>
          <w:rFonts w:ascii="Times New Roman"/>
          <w:b w:val="false"/>
          <w:i w:val="false"/>
          <w:color w:val="000000"/>
          <w:sz w:val="28"/>
        </w:rPr>
        <w:t xml:space="preserve">    М.П.      Подпись руководителя торгующей организации      </w:t>
      </w:r>
    </w:p>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Справка-счет выдается при продаже транспортных средств, </w:t>
      </w:r>
      <w:r>
        <w:br/>
      </w:r>
      <w:r>
        <w:rPr>
          <w:rFonts w:ascii="Times New Roman"/>
          <w:b w:val="false"/>
          <w:i w:val="false"/>
          <w:color w:val="000000"/>
          <w:sz w:val="28"/>
        </w:rPr>
        <w:t xml:space="preserve">
их агрегатов или узлов.  </w:t>
      </w:r>
      <w:r>
        <w:br/>
      </w:r>
      <w:r>
        <w:rPr>
          <w:rFonts w:ascii="Times New Roman"/>
          <w:b w:val="false"/>
          <w:i w:val="false"/>
          <w:color w:val="000000"/>
          <w:sz w:val="28"/>
        </w:rPr>
        <w:t xml:space="preserve">
     2. Бланки справок-счетов изготавливаются типографским </w:t>
      </w:r>
      <w:r>
        <w:br/>
      </w:r>
      <w:r>
        <w:rPr>
          <w:rFonts w:ascii="Times New Roman"/>
          <w:b w:val="false"/>
          <w:i w:val="false"/>
          <w:color w:val="000000"/>
          <w:sz w:val="28"/>
        </w:rPr>
        <w:t xml:space="preserve">
способом на бумаге с защитной сеткой и водяными знаками и  </w:t>
      </w:r>
      <w:r>
        <w:br/>
      </w:r>
      <w:r>
        <w:rPr>
          <w:rFonts w:ascii="Times New Roman"/>
          <w:b w:val="false"/>
          <w:i w:val="false"/>
          <w:color w:val="000000"/>
          <w:sz w:val="28"/>
        </w:rPr>
        <w:t xml:space="preserve">
являются документами строгой отчетности.  </w:t>
      </w:r>
      <w:r>
        <w:br/>
      </w:r>
      <w:r>
        <w:rPr>
          <w:rFonts w:ascii="Times New Roman"/>
          <w:b w:val="false"/>
          <w:i w:val="false"/>
          <w:color w:val="000000"/>
          <w:sz w:val="28"/>
        </w:rPr>
        <w:t xml:space="preserve">
     3. Номер справки-счета исполняется типографским способом. </w:t>
      </w:r>
      <w:r>
        <w:br/>
      </w:r>
      <w:r>
        <w:rPr>
          <w:rFonts w:ascii="Times New Roman"/>
          <w:b w:val="false"/>
          <w:i w:val="false"/>
          <w:color w:val="000000"/>
          <w:sz w:val="28"/>
        </w:rPr>
        <w:t xml:space="preserve">
     4. Регистрационные документы указываются в справке-счете  </w:t>
      </w:r>
      <w:r>
        <w:br/>
      </w:r>
      <w:r>
        <w:rPr>
          <w:rFonts w:ascii="Times New Roman"/>
          <w:b w:val="false"/>
          <w:i w:val="false"/>
          <w:color w:val="000000"/>
          <w:sz w:val="28"/>
        </w:rPr>
        <w:t xml:space="preserve">
при продаже б/у транспортных средств.       </w:t>
      </w:r>
    </w:p>
    <w:p>
      <w:pPr>
        <w:spacing w:after="0"/>
        <w:ind w:left="0"/>
        <w:jc w:val="both"/>
      </w:pPr>
      <w:r>
        <w:rPr>
          <w:rFonts w:ascii="Times New Roman"/>
          <w:b w:val="false"/>
          <w:i w:val="false"/>
          <w:color w:val="000000"/>
          <w:sz w:val="28"/>
        </w:rPr>
        <w:t xml:space="preserve">     * Примечание. </w:t>
      </w:r>
      <w:r>
        <w:br/>
      </w:r>
      <w:r>
        <w:rPr>
          <w:rFonts w:ascii="Times New Roman"/>
          <w:b w:val="false"/>
          <w:i w:val="false"/>
          <w:color w:val="000000"/>
          <w:sz w:val="28"/>
        </w:rPr>
        <w:t xml:space="preserve">
     Текст бланка на казахском и русском языках  </w:t>
      </w:r>
      <w:r>
        <w:br/>
      </w:r>
      <w:r>
        <w:rPr>
          <w:rFonts w:ascii="Times New Roman"/>
          <w:b w:val="false"/>
          <w:i w:val="false"/>
          <w:color w:val="000000"/>
          <w:sz w:val="28"/>
        </w:rPr>
        <w:t xml:space="preserve">
     (см. бум.вариант). </w:t>
      </w:r>
    </w:p>
    <w:bookmarkStart w:name="z150" w:id="122"/>
    <w:p>
      <w:pPr>
        <w:spacing w:after="0"/>
        <w:ind w:left="0"/>
        <w:jc w:val="both"/>
      </w:pPr>
      <w:r>
        <w:rPr>
          <w:rFonts w:ascii="Times New Roman"/>
          <w:b w:val="false"/>
          <w:i w:val="false"/>
          <w:color w:val="000000"/>
          <w:sz w:val="28"/>
        </w:rPr>
        <w:t xml:space="preserve">
                                              Приложение N 10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предприятие, организация             Типовая форма N ОС-1 </w:t>
      </w:r>
      <w:r>
        <w:br/>
      </w:r>
      <w:r>
        <w:rPr>
          <w:rFonts w:ascii="Times New Roman"/>
          <w:b w:val="false"/>
          <w:i w:val="false"/>
          <w:color w:val="000000"/>
          <w:sz w:val="28"/>
        </w:rPr>
        <w:t xml:space="preserve">
                                     Утверждаю: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подпись руководителя </w:t>
      </w:r>
      <w:r>
        <w:br/>
      </w:r>
      <w:r>
        <w:rPr>
          <w:rFonts w:ascii="Times New Roman"/>
          <w:b w:val="false"/>
          <w:i w:val="false"/>
          <w:color w:val="000000"/>
          <w:sz w:val="28"/>
        </w:rPr>
        <w:t xml:space="preserve">
                                     "__"__________ 199__г.       </w:t>
      </w:r>
    </w:p>
    <w:bookmarkEnd w:id="122"/>
    <w:p>
      <w:pPr>
        <w:spacing w:after="0"/>
        <w:ind w:left="0"/>
        <w:jc w:val="left"/>
      </w:pPr>
      <w:r>
        <w:rPr>
          <w:rFonts w:ascii="Times New Roman"/>
          <w:b/>
          <w:i w:val="false"/>
          <w:color w:val="000000"/>
        </w:rPr>
        <w:t xml:space="preserve"> Акт N _____ </w:t>
      </w:r>
      <w:r>
        <w:br/>
      </w:r>
      <w:r>
        <w:rPr>
          <w:rFonts w:ascii="Times New Roman"/>
          <w:b/>
          <w:i w:val="false"/>
          <w:color w:val="000000"/>
        </w:rPr>
        <w:t xml:space="preserve">
приемки-передачи основных средств </w:t>
      </w:r>
      <w:r>
        <w:br/>
      </w:r>
      <w:r>
        <w:rPr>
          <w:rFonts w:ascii="Times New Roman"/>
          <w:b/>
          <w:i w:val="false"/>
          <w:color w:val="000000"/>
        </w:rPr>
        <w:t xml:space="preserve">
от __________________ 19 __г. </w:t>
      </w:r>
    </w:p>
    <w:p>
      <w:pPr>
        <w:spacing w:after="0"/>
        <w:ind w:left="0"/>
        <w:jc w:val="both"/>
      </w:pP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
Ме!Чис|Инвен-|           Дебет         |         Кредит </w:t>
      </w:r>
      <w:r>
        <w:br/>
      </w:r>
      <w:r>
        <w:rPr>
          <w:rFonts w:ascii="Times New Roman"/>
          <w:b w:val="false"/>
          <w:i w:val="false"/>
          <w:color w:val="000000"/>
          <w:sz w:val="28"/>
        </w:rPr>
        <w:t xml:space="preserve">
ся!ло !тарный|                         |          </w:t>
      </w:r>
      <w:r>
        <w:br/>
      </w:r>
      <w:r>
        <w:rPr>
          <w:rFonts w:ascii="Times New Roman"/>
          <w:b w:val="false"/>
          <w:i w:val="false"/>
          <w:color w:val="000000"/>
          <w:sz w:val="28"/>
        </w:rPr>
        <w:t xml:space="preserve">
ц !   |номер |_________________________|_____________________ </w:t>
      </w:r>
      <w:r>
        <w:br/>
      </w:r>
      <w:r>
        <w:rPr>
          <w:rFonts w:ascii="Times New Roman"/>
          <w:b w:val="false"/>
          <w:i w:val="false"/>
          <w:color w:val="000000"/>
          <w:sz w:val="28"/>
        </w:rPr>
        <w:t xml:space="preserve">
 !   |      |цех, |синтети|шифр анали-|цех,|синтетичес-|шифр </w:t>
      </w:r>
      <w:r>
        <w:br/>
      </w:r>
      <w:r>
        <w:rPr>
          <w:rFonts w:ascii="Times New Roman"/>
          <w:b w:val="false"/>
          <w:i w:val="false"/>
          <w:color w:val="000000"/>
          <w:sz w:val="28"/>
        </w:rPr>
        <w:t xml:space="preserve">
 !   |      |отдел|ческий !тического  !счет|ческий счет|анали </w:t>
      </w:r>
      <w:r>
        <w:br/>
      </w:r>
      <w:r>
        <w:rPr>
          <w:rFonts w:ascii="Times New Roman"/>
          <w:b w:val="false"/>
          <w:i w:val="false"/>
          <w:color w:val="000000"/>
          <w:sz w:val="28"/>
        </w:rPr>
        <w:t xml:space="preserve">
 !   !      !     !счет   !учета      !    !           !тичес </w:t>
      </w:r>
      <w:r>
        <w:br/>
      </w:r>
      <w:r>
        <w:rPr>
          <w:rFonts w:ascii="Times New Roman"/>
          <w:b w:val="false"/>
          <w:i w:val="false"/>
          <w:color w:val="000000"/>
          <w:sz w:val="28"/>
        </w:rPr>
        <w:t xml:space="preserve">
 !   !      !     !       !           !    !           !кого </w:t>
      </w:r>
      <w:r>
        <w:br/>
      </w:r>
      <w:r>
        <w:rPr>
          <w:rFonts w:ascii="Times New Roman"/>
          <w:b w:val="false"/>
          <w:i w:val="false"/>
          <w:color w:val="000000"/>
          <w:sz w:val="28"/>
        </w:rPr>
        <w:t xml:space="preserve">
 !   !      !     !       !           !    !           !учета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Первоначальная |   Норма амортизационных       | </w:t>
      </w:r>
      <w:r>
        <w:br/>
      </w:r>
      <w:r>
        <w:rPr>
          <w:rFonts w:ascii="Times New Roman"/>
          <w:b w:val="false"/>
          <w:i w:val="false"/>
          <w:color w:val="000000"/>
          <w:sz w:val="28"/>
        </w:rPr>
        <w:t xml:space="preserve">
  стоимость    |       отчислений              |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  на полное   | на капитальный | </w:t>
      </w:r>
      <w:r>
        <w:br/>
      </w:r>
      <w:r>
        <w:rPr>
          <w:rFonts w:ascii="Times New Roman"/>
          <w:b w:val="false"/>
          <w:i w:val="false"/>
          <w:color w:val="000000"/>
          <w:sz w:val="28"/>
        </w:rPr>
        <w:t xml:space="preserve">
               |восстановление|     ремонт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Комиссия в составе____________________________________________ </w:t>
      </w:r>
      <w:r>
        <w:br/>
      </w:r>
      <w:r>
        <w:rPr>
          <w:rFonts w:ascii="Times New Roman"/>
          <w:b w:val="false"/>
          <w:i w:val="false"/>
          <w:color w:val="000000"/>
          <w:sz w:val="28"/>
        </w:rPr>
        <w:t xml:space="preserve">
                                   должность, фамилия </w:t>
      </w:r>
      <w:r>
        <w:br/>
      </w:r>
      <w:r>
        <w:rPr>
          <w:rFonts w:ascii="Times New Roman"/>
          <w:b w:val="false"/>
          <w:i w:val="false"/>
          <w:color w:val="000000"/>
          <w:sz w:val="28"/>
        </w:rPr>
        <w:t xml:space="preserve">
На основании распоряжения (приказа)___________________________ </w:t>
      </w:r>
      <w:r>
        <w:br/>
      </w:r>
      <w:r>
        <w:rPr>
          <w:rFonts w:ascii="Times New Roman"/>
          <w:b w:val="false"/>
          <w:i w:val="false"/>
          <w:color w:val="000000"/>
          <w:sz w:val="28"/>
        </w:rPr>
        <w:t xml:space="preserve">
от "___" _________19__г. N _____ произвела осмотр_____________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наименование объекта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принимаемого (передаваемого в эксплуатацию) от________________ </w:t>
      </w:r>
      <w:r>
        <w:br/>
      </w:r>
      <w:r>
        <w:rPr>
          <w:rFonts w:ascii="Times New Roman"/>
          <w:b w:val="false"/>
          <w:i w:val="false"/>
          <w:color w:val="000000"/>
          <w:sz w:val="28"/>
        </w:rPr>
        <w:t xml:space="preserve">
В момент приемки (передачи) объект находится__________________ </w:t>
      </w:r>
      <w:r>
        <w:br/>
      </w:r>
      <w:r>
        <w:rPr>
          <w:rFonts w:ascii="Times New Roman"/>
          <w:b w:val="false"/>
          <w:i w:val="false"/>
          <w:color w:val="000000"/>
          <w:sz w:val="28"/>
        </w:rPr>
        <w:t xml:space="preserve">
                                      местонахождение объекта </w:t>
      </w:r>
    </w:p>
    <w:p>
      <w:pPr>
        <w:spacing w:after="0"/>
        <w:ind w:left="0"/>
        <w:jc w:val="both"/>
      </w:pPr>
      <w:r>
        <w:rPr>
          <w:rFonts w:ascii="Times New Roman"/>
          <w:b w:val="false"/>
          <w:i w:val="false"/>
          <w:color w:val="000000"/>
          <w:sz w:val="28"/>
        </w:rPr>
        <w:t xml:space="preserve">Год выпуска 19__г.                                     Паспорт </w:t>
      </w:r>
      <w:r>
        <w:br/>
      </w:r>
      <w:r>
        <w:rPr>
          <w:rFonts w:ascii="Times New Roman"/>
          <w:b w:val="false"/>
          <w:i w:val="false"/>
          <w:color w:val="000000"/>
          <w:sz w:val="28"/>
        </w:rPr>
        <w:t xml:space="preserve">
                                                      ------- </w:t>
      </w:r>
      <w:r>
        <w:br/>
      </w:r>
      <w:r>
        <w:rPr>
          <w:rFonts w:ascii="Times New Roman"/>
          <w:b w:val="false"/>
          <w:i w:val="false"/>
          <w:color w:val="000000"/>
          <w:sz w:val="28"/>
        </w:rPr>
        <w:t xml:space="preserve">
                                                     Чертеж N </w:t>
      </w:r>
      <w:r>
        <w:br/>
      </w:r>
      <w:r>
        <w:rPr>
          <w:rFonts w:ascii="Times New Roman"/>
          <w:b w:val="false"/>
          <w:i w:val="false"/>
          <w:color w:val="000000"/>
          <w:sz w:val="28"/>
        </w:rPr>
        <w:t xml:space="preserve">
Сумма взноса __________ тенге       </w:t>
      </w:r>
    </w:p>
    <w:bookmarkStart w:name="z151" w:id="123"/>
    <w:p>
      <w:pPr>
        <w:spacing w:after="0"/>
        <w:ind w:left="0"/>
        <w:jc w:val="both"/>
      </w:pPr>
      <w:r>
        <w:rPr>
          <w:rFonts w:ascii="Times New Roman"/>
          <w:b w:val="false"/>
          <w:i w:val="false"/>
          <w:color w:val="000000"/>
          <w:sz w:val="28"/>
        </w:rPr>
        <w:t xml:space="preserve">
                                            Приложение N 11 </w:t>
      </w:r>
      <w:r>
        <w:br/>
      </w:r>
      <w:r>
        <w:rPr>
          <w:rFonts w:ascii="Times New Roman"/>
          <w:b w:val="false"/>
          <w:i w:val="false"/>
          <w:color w:val="000000"/>
          <w:sz w:val="28"/>
        </w:rPr>
        <w:t xml:space="preserve">
                                            к Правилам      </w:t>
      </w:r>
    </w:p>
    <w:bookmarkEnd w:id="123"/>
    <w:p>
      <w:pPr>
        <w:spacing w:after="0"/>
        <w:ind w:left="0"/>
        <w:jc w:val="both"/>
      </w:pPr>
      <w:r>
        <w:rPr>
          <w:rFonts w:ascii="Times New Roman"/>
          <w:b w:val="false"/>
          <w:i w:val="false"/>
          <w:color w:val="000000"/>
          <w:sz w:val="28"/>
        </w:rPr>
        <w:t xml:space="preserve">Копия свидетельства, полученная с оригинала </w:t>
      </w:r>
      <w:r>
        <w:br/>
      </w:r>
      <w:r>
        <w:rPr>
          <w:rFonts w:ascii="Times New Roman"/>
          <w:b w:val="false"/>
          <w:i w:val="false"/>
          <w:color w:val="000000"/>
          <w:sz w:val="28"/>
        </w:rPr>
        <w:t xml:space="preserve">
ксерографическим или аналогичным способом, </w:t>
      </w:r>
      <w:r>
        <w:br/>
      </w:r>
      <w:r>
        <w:rPr>
          <w:rFonts w:ascii="Times New Roman"/>
          <w:b w:val="false"/>
          <w:i w:val="false"/>
          <w:color w:val="000000"/>
          <w:sz w:val="28"/>
        </w:rPr>
        <w:t xml:space="preserve">
выдается предприятием-изготовителем на </w:t>
      </w:r>
      <w:r>
        <w:br/>
      </w:r>
      <w:r>
        <w:rPr>
          <w:rFonts w:ascii="Times New Roman"/>
          <w:b w:val="false"/>
          <w:i w:val="false"/>
          <w:color w:val="000000"/>
          <w:sz w:val="28"/>
        </w:rPr>
        <w:t xml:space="preserve">
каждое транспортное средство и принимается </w:t>
      </w:r>
      <w:r>
        <w:br/>
      </w:r>
      <w:r>
        <w:rPr>
          <w:rFonts w:ascii="Times New Roman"/>
          <w:b w:val="false"/>
          <w:i w:val="false"/>
          <w:color w:val="000000"/>
          <w:sz w:val="28"/>
        </w:rPr>
        <w:t xml:space="preserve">
дорожной милицией как одно из оснований для </w:t>
      </w:r>
      <w:r>
        <w:br/>
      </w:r>
      <w:r>
        <w:rPr>
          <w:rFonts w:ascii="Times New Roman"/>
          <w:b w:val="false"/>
          <w:i w:val="false"/>
          <w:color w:val="000000"/>
          <w:sz w:val="28"/>
        </w:rPr>
        <w:t xml:space="preserve">
регистрации (внесение изменений в регистрацию) </w:t>
      </w:r>
    </w:p>
    <w:p>
      <w:pPr>
        <w:spacing w:after="0"/>
        <w:ind w:left="0"/>
        <w:jc w:val="left"/>
      </w:pPr>
      <w:r>
        <w:rPr>
          <w:rFonts w:ascii="Times New Roman"/>
          <w:b/>
          <w:i w:val="false"/>
          <w:color w:val="000000"/>
        </w:rPr>
        <w:t xml:space="preserve"> Свидетельство </w:t>
      </w:r>
      <w:r>
        <w:br/>
      </w:r>
      <w:r>
        <w:rPr>
          <w:rFonts w:ascii="Times New Roman"/>
          <w:b/>
          <w:i w:val="false"/>
          <w:color w:val="000000"/>
        </w:rPr>
        <w:t xml:space="preserve">
о согласовании конструкции автотранспортного </w:t>
      </w:r>
      <w:r>
        <w:br/>
      </w:r>
      <w:r>
        <w:rPr>
          <w:rFonts w:ascii="Times New Roman"/>
          <w:b/>
          <w:i w:val="false"/>
          <w:color w:val="000000"/>
        </w:rPr>
        <w:t xml:space="preserve">
средства в части, относящейся к обеспечению безопасности </w:t>
      </w:r>
      <w:r>
        <w:br/>
      </w:r>
      <w:r>
        <w:rPr>
          <w:rFonts w:ascii="Times New Roman"/>
          <w:b/>
          <w:i w:val="false"/>
          <w:color w:val="000000"/>
        </w:rPr>
        <w:t xml:space="preserve">
дорожного движения </w:t>
      </w:r>
    </w:p>
    <w:p>
      <w:pPr>
        <w:spacing w:after="0"/>
        <w:ind w:left="0"/>
        <w:jc w:val="both"/>
      </w:pPr>
      <w:r>
        <w:rPr>
          <w:rFonts w:ascii="Times New Roman"/>
          <w:b w:val="false"/>
          <w:i w:val="false"/>
          <w:color w:val="000000"/>
          <w:sz w:val="28"/>
        </w:rPr>
        <w:t xml:space="preserve">Наименование и адрес организации-разработчика конструкторской  </w:t>
      </w:r>
      <w:r>
        <w:br/>
      </w:r>
      <w:r>
        <w:rPr>
          <w:rFonts w:ascii="Times New Roman"/>
          <w:b w:val="false"/>
          <w:i w:val="false"/>
          <w:color w:val="000000"/>
          <w:sz w:val="28"/>
        </w:rPr>
        <w:t xml:space="preserve">
документации_________________________________________________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Наименование и адрес предприятия-изготовителя________________ </w:t>
      </w:r>
      <w:r>
        <w:br/>
      </w:r>
      <w:r>
        <w:rPr>
          <w:rFonts w:ascii="Times New Roman"/>
          <w:b w:val="false"/>
          <w:i w:val="false"/>
          <w:color w:val="000000"/>
          <w:sz w:val="28"/>
        </w:rPr>
        <w:t xml:space="preserve">
Тип и модель транспортного средства__________________________ </w:t>
      </w:r>
      <w:r>
        <w:br/>
      </w:r>
      <w:r>
        <w:rPr>
          <w:rFonts w:ascii="Times New Roman"/>
          <w:b w:val="false"/>
          <w:i w:val="false"/>
          <w:color w:val="000000"/>
          <w:sz w:val="28"/>
        </w:rPr>
        <w:t xml:space="preserve">
Технические условия на изготовление данного транспортного  </w:t>
      </w:r>
      <w:r>
        <w:br/>
      </w:r>
      <w:r>
        <w:rPr>
          <w:rFonts w:ascii="Times New Roman"/>
          <w:b w:val="false"/>
          <w:i w:val="false"/>
          <w:color w:val="000000"/>
          <w:sz w:val="28"/>
        </w:rPr>
        <w:t xml:space="preserve">
средства согласованы_________________________________________ </w:t>
      </w:r>
      <w:r>
        <w:br/>
      </w: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Наименование подразделения___________________________________ </w:t>
      </w:r>
      <w:r>
        <w:br/>
      </w:r>
      <w:r>
        <w:rPr>
          <w:rFonts w:ascii="Times New Roman"/>
          <w:b w:val="false"/>
          <w:i w:val="false"/>
          <w:color w:val="000000"/>
          <w:sz w:val="28"/>
        </w:rPr>
        <w:t xml:space="preserve">
"___"_____________19__г. Со сроком действия до"___"__________ </w:t>
      </w:r>
      <w:r>
        <w:br/>
      </w:r>
      <w:r>
        <w:rPr>
          <w:rFonts w:ascii="Times New Roman"/>
          <w:b w:val="false"/>
          <w:i w:val="false"/>
          <w:color w:val="000000"/>
          <w:sz w:val="28"/>
        </w:rPr>
        <w:t xml:space="preserve">
Начальник Управления (отдела) ДП ____________________________        </w:t>
      </w:r>
      <w:r>
        <w:br/>
      </w:r>
      <w:r>
        <w:rPr>
          <w:rFonts w:ascii="Times New Roman"/>
          <w:b w:val="false"/>
          <w:i w:val="false"/>
          <w:color w:val="000000"/>
          <w:sz w:val="28"/>
        </w:rPr>
        <w:t xml:space="preserve">
                                 (подпись)         (подпись)      </w:t>
      </w:r>
    </w:p>
    <w:bookmarkStart w:name="z152" w:id="124"/>
    <w:p>
      <w:pPr>
        <w:spacing w:after="0"/>
        <w:ind w:left="0"/>
        <w:jc w:val="both"/>
      </w:pPr>
      <w:r>
        <w:rPr>
          <w:rFonts w:ascii="Times New Roman"/>
          <w:b w:val="false"/>
          <w:i w:val="false"/>
          <w:color w:val="000000"/>
          <w:sz w:val="28"/>
        </w:rPr>
        <w:t xml:space="preserve">
                                         Приложение N 12 </w:t>
      </w:r>
      <w:r>
        <w:br/>
      </w:r>
      <w:r>
        <w:rPr>
          <w:rFonts w:ascii="Times New Roman"/>
          <w:b w:val="false"/>
          <w:i w:val="false"/>
          <w:color w:val="000000"/>
          <w:sz w:val="28"/>
        </w:rPr>
        <w:t xml:space="preserve">
                                         к Правилам </w:t>
      </w:r>
    </w:p>
    <w:bookmarkEnd w:id="124"/>
    <w:p>
      <w:pPr>
        <w:spacing w:after="0"/>
        <w:ind w:left="0"/>
        <w:jc w:val="both"/>
      </w:pPr>
      <w:r>
        <w:rPr>
          <w:rFonts w:ascii="Times New Roman"/>
          <w:b w:val="false"/>
          <w:i w:val="false"/>
          <w:color w:val="000000"/>
          <w:sz w:val="28"/>
        </w:rPr>
        <w:t xml:space="preserve">Счет-наряд действителен после отметки </w:t>
      </w:r>
      <w:r>
        <w:br/>
      </w:r>
      <w:r>
        <w:rPr>
          <w:rFonts w:ascii="Times New Roman"/>
          <w:b w:val="false"/>
          <w:i w:val="false"/>
          <w:color w:val="000000"/>
          <w:sz w:val="28"/>
        </w:rPr>
        <w:t xml:space="preserve">
об оплате, заверенной печатью УМФ </w:t>
      </w:r>
    </w:p>
    <w:p>
      <w:pPr>
        <w:spacing w:after="0"/>
        <w:ind w:left="0"/>
        <w:jc w:val="both"/>
      </w:pPr>
      <w:r>
        <w:rPr>
          <w:rFonts w:ascii="Times New Roman"/>
          <w:b w:val="false"/>
          <w:i w:val="false"/>
          <w:color w:val="000000"/>
          <w:sz w:val="28"/>
        </w:rPr>
        <w:t xml:space="preserve">Наряд действителен по "___"________________ 19__г.   </w:t>
      </w:r>
    </w:p>
    <w:p>
      <w:pPr>
        <w:spacing w:after="0"/>
        <w:ind w:left="0"/>
        <w:jc w:val="both"/>
      </w:pPr>
      <w:r>
        <w:rPr>
          <w:rFonts w:ascii="Times New Roman"/>
          <w:b w:val="false"/>
          <w:i w:val="false"/>
          <w:color w:val="000000"/>
          <w:sz w:val="28"/>
        </w:rPr>
        <w:t xml:space="preserve">Оплачено поручением N ____ "___"___________ 19__г. </w:t>
      </w:r>
    </w:p>
    <w:p>
      <w:pPr>
        <w:spacing w:after="0"/>
        <w:ind w:left="0"/>
        <w:jc w:val="both"/>
      </w:pPr>
      <w:r>
        <w:rPr>
          <w:rFonts w:ascii="Times New Roman"/>
          <w:b w:val="false"/>
          <w:i w:val="false"/>
          <w:color w:val="000000"/>
          <w:sz w:val="28"/>
        </w:rPr>
        <w:t xml:space="preserve">Старший бухгалтер УМФ МО РК </w:t>
      </w:r>
    </w:p>
    <w:p>
      <w:pPr>
        <w:spacing w:after="0"/>
        <w:ind w:left="0"/>
        <w:jc w:val="both"/>
      </w:pPr>
      <w:r>
        <w:rPr>
          <w:rFonts w:ascii="Times New Roman"/>
          <w:b w:val="false"/>
          <w:i w:val="false"/>
          <w:color w:val="000000"/>
          <w:sz w:val="28"/>
        </w:rPr>
        <w:t xml:space="preserve">Поставщик: Управление материальных фондов МО РК  </w:t>
      </w:r>
    </w:p>
    <w:p>
      <w:pPr>
        <w:spacing w:after="0"/>
        <w:ind w:left="0"/>
        <w:jc w:val="left"/>
      </w:pPr>
      <w:r>
        <w:rPr>
          <w:rFonts w:ascii="Times New Roman"/>
          <w:b/>
          <w:i w:val="false"/>
          <w:color w:val="000000"/>
        </w:rPr>
        <w:t xml:space="preserve"> Счет-наряд N ____ "___"____________ 19__г. </w:t>
      </w:r>
    </w:p>
    <w:p>
      <w:pPr>
        <w:spacing w:after="0"/>
        <w:ind w:left="0"/>
        <w:jc w:val="both"/>
      </w:pPr>
      <w:r>
        <w:rPr>
          <w:rFonts w:ascii="Times New Roman"/>
          <w:b w:val="false"/>
          <w:i w:val="false"/>
          <w:color w:val="000000"/>
          <w:sz w:val="28"/>
        </w:rPr>
        <w:t xml:space="preserve">                         Начальнику (командиру) _____________ </w:t>
      </w:r>
      <w:r>
        <w:br/>
      </w:r>
      <w:r>
        <w:rPr>
          <w:rFonts w:ascii="Times New Roman"/>
          <w:b w:val="false"/>
          <w:i w:val="false"/>
          <w:color w:val="000000"/>
          <w:sz w:val="28"/>
        </w:rPr>
        <w:t xml:space="preserve">
                         город                  _____________ </w:t>
      </w:r>
    </w:p>
    <w:p>
      <w:pPr>
        <w:spacing w:after="0"/>
        <w:ind w:left="0"/>
        <w:jc w:val="both"/>
      </w:pPr>
      <w:r>
        <w:rPr>
          <w:rFonts w:ascii="Times New Roman"/>
          <w:b w:val="false"/>
          <w:i w:val="false"/>
          <w:color w:val="000000"/>
          <w:sz w:val="28"/>
        </w:rPr>
        <w:t xml:space="preserve">    Выдать___________________________________________________ </w:t>
      </w:r>
      <w:r>
        <w:br/>
      </w:r>
      <w:r>
        <w:rPr>
          <w:rFonts w:ascii="Times New Roman"/>
          <w:b w:val="false"/>
          <w:i w:val="false"/>
          <w:color w:val="000000"/>
          <w:sz w:val="28"/>
        </w:rPr>
        <w:t xml:space="preserve">
    Почтовый адрес получателя________________________________ </w:t>
      </w:r>
      <w:r>
        <w:br/>
      </w:r>
      <w:r>
        <w:rPr>
          <w:rFonts w:ascii="Times New Roman"/>
          <w:b w:val="false"/>
          <w:i w:val="false"/>
          <w:color w:val="000000"/>
          <w:sz w:val="28"/>
        </w:rPr>
        <w:t xml:space="preserve">
    Доверенность N __от "__"___________19__г. через тов._____ </w:t>
      </w:r>
    </w:p>
    <w:p>
      <w:pPr>
        <w:spacing w:after="0"/>
        <w:ind w:left="0"/>
        <w:jc w:val="both"/>
      </w:pPr>
      <w:r>
        <w:rPr>
          <w:rFonts w:ascii="Times New Roman"/>
          <w:b w:val="false"/>
          <w:i w:val="false"/>
          <w:color w:val="000000"/>
          <w:sz w:val="28"/>
        </w:rPr>
        <w:t xml:space="preserve">    Основание________________________________________________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N|Номенклатур-|Наименование|Ед.|    |  |   |   |   !Примечания </w:t>
      </w:r>
      <w:r>
        <w:br/>
      </w:r>
      <w:r>
        <w:rPr>
          <w:rFonts w:ascii="Times New Roman"/>
          <w:b w:val="false"/>
          <w:i w:val="false"/>
          <w:color w:val="000000"/>
          <w:sz w:val="28"/>
        </w:rPr>
        <w:t xml:space="preserve">
|ные     NN  |имущества   |изм|    |  |   |   |   ! </w:t>
      </w:r>
      <w:r>
        <w:br/>
      </w:r>
      <w:r>
        <w:rPr>
          <w:rFonts w:ascii="Times New Roman"/>
          <w:b w:val="false"/>
          <w:i w:val="false"/>
          <w:color w:val="000000"/>
          <w:sz w:val="28"/>
        </w:rPr>
        <w:t xml:space="preserve">
--------------------------------------------------------------  </w:t>
      </w:r>
      <w:r>
        <w:br/>
      </w:r>
      <w:r>
        <w:rPr>
          <w:rFonts w:ascii="Times New Roman"/>
          <w:b w:val="false"/>
          <w:i w:val="false"/>
          <w:color w:val="000000"/>
          <w:sz w:val="28"/>
        </w:rPr>
        <w:t xml:space="preserve">
|            |            !   |Кол.|Це|Сум|Кол|Сум| </w:t>
      </w:r>
      <w:r>
        <w:br/>
      </w:r>
      <w:r>
        <w:rPr>
          <w:rFonts w:ascii="Times New Roman"/>
          <w:b w:val="false"/>
          <w:i w:val="false"/>
          <w:color w:val="000000"/>
          <w:sz w:val="28"/>
        </w:rPr>
        <w:t xml:space="preserve">
_|____________|____________|___|____|на|ма_|___|ма_|__________  </w:t>
      </w:r>
    </w:p>
    <w:p>
      <w:pPr>
        <w:spacing w:after="0"/>
        <w:ind w:left="0"/>
        <w:jc w:val="both"/>
      </w:pPr>
      <w:r>
        <w:rPr>
          <w:rFonts w:ascii="Times New Roman"/>
          <w:b w:val="false"/>
          <w:i w:val="false"/>
          <w:color w:val="000000"/>
          <w:sz w:val="28"/>
        </w:rPr>
        <w:t xml:space="preserve">                     Начальник управления материальных фондов       </w:t>
      </w:r>
      <w:r>
        <w:br/>
      </w:r>
      <w:r>
        <w:rPr>
          <w:rFonts w:ascii="Times New Roman"/>
          <w:b w:val="false"/>
          <w:i w:val="false"/>
          <w:color w:val="000000"/>
          <w:sz w:val="28"/>
        </w:rPr>
        <w:t xml:space="preserve">
                    Министерства Обороны Республики Казахстан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Выдал ______________________ (______________) </w:t>
      </w:r>
      <w:r>
        <w:br/>
      </w:r>
      <w:r>
        <w:rPr>
          <w:rFonts w:ascii="Times New Roman"/>
          <w:b w:val="false"/>
          <w:i w:val="false"/>
          <w:color w:val="000000"/>
          <w:sz w:val="28"/>
        </w:rPr>
        <w:t xml:space="preserve">
    Получил ____________________ (______________) </w:t>
      </w:r>
    </w:p>
    <w:bookmarkStart w:name="z153" w:id="125"/>
    <w:p>
      <w:pPr>
        <w:spacing w:after="0"/>
        <w:ind w:left="0"/>
        <w:jc w:val="both"/>
      </w:pPr>
      <w:r>
        <w:rPr>
          <w:rFonts w:ascii="Times New Roman"/>
          <w:b w:val="false"/>
          <w:i w:val="false"/>
          <w:color w:val="000000"/>
          <w:sz w:val="28"/>
        </w:rPr>
        <w:t xml:space="preserve">
                                            Приложение N 13 </w:t>
      </w:r>
      <w:r>
        <w:br/>
      </w:r>
      <w:r>
        <w:rPr>
          <w:rFonts w:ascii="Times New Roman"/>
          <w:b w:val="false"/>
          <w:i w:val="false"/>
          <w:color w:val="000000"/>
          <w:sz w:val="28"/>
        </w:rPr>
        <w:t xml:space="preserve">
                                            к Правилам </w:t>
      </w:r>
    </w:p>
    <w:bookmarkEnd w:id="125"/>
    <w:p>
      <w:pPr>
        <w:spacing w:after="0"/>
        <w:ind w:left="0"/>
        <w:jc w:val="both"/>
      </w:pPr>
      <w:r>
        <w:rPr>
          <w:rFonts w:ascii="Times New Roman"/>
          <w:b w:val="false"/>
          <w:i w:val="false"/>
          <w:color w:val="000000"/>
          <w:sz w:val="28"/>
        </w:rPr>
        <w:t xml:space="preserve">_____________________________________ </w:t>
      </w:r>
      <w:r>
        <w:br/>
      </w:r>
      <w:r>
        <w:rPr>
          <w:rFonts w:ascii="Times New Roman"/>
          <w:b w:val="false"/>
          <w:i w:val="false"/>
          <w:color w:val="000000"/>
          <w:sz w:val="28"/>
        </w:rPr>
        <w:t xml:space="preserve">
(должность, воинское звание, фамилия)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"___"______________________ 199 __ г.     </w:t>
      </w:r>
    </w:p>
    <w:p>
      <w:pPr>
        <w:spacing w:after="0"/>
        <w:ind w:left="0"/>
        <w:jc w:val="left"/>
      </w:pPr>
      <w:r>
        <w:rPr>
          <w:rFonts w:ascii="Times New Roman"/>
          <w:b/>
          <w:i w:val="false"/>
          <w:color w:val="000000"/>
        </w:rPr>
        <w:t xml:space="preserve"> Акт </w:t>
      </w:r>
      <w:r>
        <w:br/>
      </w:r>
      <w:r>
        <w:rPr>
          <w:rFonts w:ascii="Times New Roman"/>
          <w:b/>
          <w:i w:val="false"/>
          <w:color w:val="000000"/>
        </w:rPr>
        <w:t xml:space="preserve">
технического состояния машины (прицепа) </w:t>
      </w:r>
    </w:p>
    <w:p>
      <w:pPr>
        <w:spacing w:after="0"/>
        <w:ind w:left="0"/>
        <w:jc w:val="both"/>
      </w:pPr>
      <w:r>
        <w:rPr>
          <w:rFonts w:ascii="Times New Roman"/>
          <w:b w:val="false"/>
          <w:i w:val="false"/>
          <w:color w:val="000000"/>
          <w:sz w:val="28"/>
        </w:rPr>
        <w:t xml:space="preserve">"___"________________199__г. </w:t>
      </w:r>
    </w:p>
    <w:p>
      <w:pPr>
        <w:spacing w:after="0"/>
        <w:ind w:left="0"/>
        <w:jc w:val="both"/>
      </w:pPr>
      <w:r>
        <w:rPr>
          <w:rFonts w:ascii="Times New Roman"/>
          <w:b w:val="false"/>
          <w:i w:val="false"/>
          <w:color w:val="000000"/>
          <w:sz w:val="28"/>
        </w:rPr>
        <w:t xml:space="preserve">Комиссия в составе:___________________________________________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(звания, фамилии) </w:t>
      </w:r>
    </w:p>
    <w:p>
      <w:pPr>
        <w:spacing w:after="0"/>
        <w:ind w:left="0"/>
        <w:jc w:val="both"/>
      </w:pPr>
      <w:r>
        <w:rPr>
          <w:rFonts w:ascii="Times New Roman"/>
          <w:b w:val="false"/>
          <w:i w:val="false"/>
          <w:color w:val="000000"/>
          <w:sz w:val="28"/>
        </w:rPr>
        <w:t xml:space="preserve">произвела осмотр машины (прицепа)_____________________________________________________ </w:t>
      </w:r>
      <w:r>
        <w:br/>
      </w:r>
      <w:r>
        <w:rPr>
          <w:rFonts w:ascii="Times New Roman"/>
          <w:b w:val="false"/>
          <w:i w:val="false"/>
          <w:color w:val="000000"/>
          <w:sz w:val="28"/>
        </w:rPr>
        <w:t xml:space="preserve">
                          (наименование, марка) </w:t>
      </w:r>
      <w:r>
        <w:br/>
      </w:r>
      <w:r>
        <w:rPr>
          <w:rFonts w:ascii="Times New Roman"/>
          <w:b w:val="false"/>
          <w:i w:val="false"/>
          <w:color w:val="000000"/>
          <w:sz w:val="28"/>
        </w:rPr>
        <w:t xml:space="preserve">
шасси N _____________________ двигатель N_____________________      </w:t>
      </w:r>
    </w:p>
    <w:p>
      <w:pPr>
        <w:spacing w:after="0"/>
        <w:ind w:left="0"/>
        <w:jc w:val="both"/>
      </w:pPr>
      <w:r>
        <w:rPr>
          <w:rFonts w:ascii="Times New Roman"/>
          <w:b w:val="false"/>
          <w:i w:val="false"/>
          <w:color w:val="000000"/>
          <w:sz w:val="28"/>
        </w:rPr>
        <w:t xml:space="preserve"> 1. Машина (прицеп) выпуска _____________________________года  </w:t>
      </w:r>
      <w:r>
        <w:br/>
      </w:r>
      <w:r>
        <w:rPr>
          <w:rFonts w:ascii="Times New Roman"/>
          <w:b w:val="false"/>
          <w:i w:val="false"/>
          <w:color w:val="000000"/>
          <w:sz w:val="28"/>
        </w:rPr>
        <w:t xml:space="preserve">
с начала эксплуатации </w:t>
      </w:r>
      <w:r>
        <w:br/>
      </w:r>
      <w:r>
        <w:rPr>
          <w:rFonts w:ascii="Times New Roman"/>
          <w:b w:val="false"/>
          <w:i w:val="false"/>
          <w:color w:val="000000"/>
          <w:sz w:val="28"/>
        </w:rPr>
        <w:t xml:space="preserve">
отработала _____________________________ кв _________моточасов </w:t>
      </w:r>
      <w:r>
        <w:br/>
      </w:r>
      <w:r>
        <w:rPr>
          <w:rFonts w:ascii="Times New Roman"/>
          <w:b w:val="false"/>
          <w:i w:val="false"/>
          <w:color w:val="000000"/>
          <w:sz w:val="28"/>
        </w:rPr>
        <w:t xml:space="preserve">
подвергалась среднему ремонту ___________________________ раз, </w:t>
      </w:r>
      <w:r>
        <w:br/>
      </w:r>
      <w:r>
        <w:rPr>
          <w:rFonts w:ascii="Times New Roman"/>
          <w:b w:val="false"/>
          <w:i w:val="false"/>
          <w:color w:val="000000"/>
          <w:sz w:val="28"/>
        </w:rPr>
        <w:t xml:space="preserve">
капитальному _____________________________________________раз </w:t>
      </w:r>
      <w:r>
        <w:br/>
      </w:r>
      <w:r>
        <w:rPr>
          <w:rFonts w:ascii="Times New Roman"/>
          <w:b w:val="false"/>
          <w:i w:val="false"/>
          <w:color w:val="000000"/>
          <w:sz w:val="28"/>
        </w:rPr>
        <w:t xml:space="preserve">
Со времени предыдущего среднего (капитального) ремонта машины  </w:t>
      </w:r>
      <w:r>
        <w:br/>
      </w:r>
      <w:r>
        <w:rPr>
          <w:rFonts w:ascii="Times New Roman"/>
          <w:b w:val="false"/>
          <w:i w:val="false"/>
          <w:color w:val="000000"/>
          <w:sz w:val="28"/>
        </w:rPr>
        <w:t xml:space="preserve">
(прицеп) отработала ___________________ кв (моточасов) </w:t>
      </w:r>
      <w:r>
        <w:br/>
      </w:r>
      <w:r>
        <w:rPr>
          <w:rFonts w:ascii="Times New Roman"/>
          <w:b w:val="false"/>
          <w:i w:val="false"/>
          <w:color w:val="000000"/>
          <w:sz w:val="28"/>
        </w:rPr>
        <w:t xml:space="preserve">
 2. Наличие инструмента:_____________________________________ </w:t>
      </w:r>
      <w:r>
        <w:br/>
      </w:r>
      <w:r>
        <w:rPr>
          <w:rFonts w:ascii="Times New Roman"/>
          <w:b w:val="false"/>
          <w:i w:val="false"/>
          <w:color w:val="000000"/>
          <w:sz w:val="28"/>
        </w:rPr>
        <w:t xml:space="preserve">
 3. Процент годности резины:_________________________________ </w:t>
      </w:r>
      <w:r>
        <w:br/>
      </w:r>
      <w:r>
        <w:rPr>
          <w:rFonts w:ascii="Times New Roman"/>
          <w:b w:val="false"/>
          <w:i w:val="false"/>
          <w:color w:val="000000"/>
          <w:sz w:val="28"/>
        </w:rPr>
        <w:t xml:space="preserve">
 4. Общий процент износа машины (прицепа)____________________ </w:t>
      </w:r>
      <w:r>
        <w:br/>
      </w:r>
      <w:r>
        <w:rPr>
          <w:rFonts w:ascii="Times New Roman"/>
          <w:b w:val="false"/>
          <w:i w:val="false"/>
          <w:color w:val="000000"/>
          <w:sz w:val="28"/>
        </w:rPr>
        <w:t xml:space="preserve">
 5. Машина относится к ____________ категории, требует_______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(среднего или капитального ремонта) </w:t>
      </w:r>
    </w:p>
    <w:p>
      <w:pPr>
        <w:spacing w:after="0"/>
        <w:ind w:left="0"/>
        <w:jc w:val="both"/>
      </w:pPr>
      <w:r>
        <w:rPr>
          <w:rFonts w:ascii="Times New Roman"/>
          <w:b w:val="false"/>
          <w:i w:val="false"/>
          <w:color w:val="000000"/>
          <w:sz w:val="28"/>
        </w:rPr>
        <w:t xml:space="preserve">    Председатель комиссии: </w:t>
      </w:r>
      <w:r>
        <w:br/>
      </w:r>
      <w:r>
        <w:rPr>
          <w:rFonts w:ascii="Times New Roman"/>
          <w:b w:val="false"/>
          <w:i w:val="false"/>
          <w:color w:val="000000"/>
          <w:sz w:val="28"/>
        </w:rPr>
        <w:t xml:space="preserve">
    Члены комиссии: </w:t>
      </w:r>
    </w:p>
    <w:bookmarkStart w:name="z154" w:id="126"/>
    <w:p>
      <w:pPr>
        <w:spacing w:after="0"/>
        <w:ind w:left="0"/>
        <w:jc w:val="both"/>
      </w:pPr>
      <w:r>
        <w:rPr>
          <w:rFonts w:ascii="Times New Roman"/>
          <w:b w:val="false"/>
          <w:i w:val="false"/>
          <w:color w:val="000000"/>
          <w:sz w:val="28"/>
        </w:rPr>
        <w:t xml:space="preserve">
                                        Приложение N 14 </w:t>
      </w:r>
      <w:r>
        <w:br/>
      </w:r>
      <w:r>
        <w:rPr>
          <w:rFonts w:ascii="Times New Roman"/>
          <w:b w:val="false"/>
          <w:i w:val="false"/>
          <w:color w:val="000000"/>
          <w:sz w:val="28"/>
        </w:rPr>
        <w:t xml:space="preserve">
                                        к Правилам </w:t>
      </w:r>
    </w:p>
    <w:bookmarkEnd w:id="126"/>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Заместитель Председателя КНБ РК                                     _______________________________ </w:t>
      </w:r>
    </w:p>
    <w:p>
      <w:pPr>
        <w:spacing w:after="0"/>
        <w:ind w:left="0"/>
        <w:jc w:val="both"/>
      </w:pPr>
      <w:r>
        <w:rPr>
          <w:rFonts w:ascii="Times New Roman"/>
          <w:b w:val="false"/>
          <w:i w:val="false"/>
          <w:color w:val="000000"/>
          <w:sz w:val="28"/>
        </w:rPr>
        <w:t xml:space="preserve">"___"__________________199___г. </w:t>
      </w:r>
    </w:p>
    <w:p>
      <w:pPr>
        <w:spacing w:after="0"/>
        <w:ind w:left="0"/>
        <w:jc w:val="left"/>
      </w:pPr>
      <w:r>
        <w:rPr>
          <w:rFonts w:ascii="Times New Roman"/>
          <w:b/>
          <w:i w:val="false"/>
          <w:color w:val="000000"/>
        </w:rPr>
        <w:t xml:space="preserve"> Акт </w:t>
      </w:r>
      <w:r>
        <w:br/>
      </w:r>
      <w:r>
        <w:rPr>
          <w:rFonts w:ascii="Times New Roman"/>
          <w:b/>
          <w:i w:val="false"/>
          <w:color w:val="000000"/>
        </w:rPr>
        <w:t xml:space="preserve">
оценки автомобиля марки ________________ </w:t>
      </w:r>
    </w:p>
    <w:p>
      <w:pPr>
        <w:spacing w:after="0"/>
        <w:ind w:left="0"/>
        <w:jc w:val="both"/>
      </w:pPr>
      <w:r>
        <w:rPr>
          <w:rFonts w:ascii="Times New Roman"/>
          <w:b w:val="false"/>
          <w:i w:val="false"/>
          <w:color w:val="000000"/>
          <w:sz w:val="28"/>
        </w:rPr>
        <w:t xml:space="preserve">"___"______________ 199__г.                         г. Алматы </w:t>
      </w:r>
    </w:p>
    <w:p>
      <w:pPr>
        <w:spacing w:after="0"/>
        <w:ind w:left="0"/>
        <w:jc w:val="both"/>
      </w:pPr>
      <w:r>
        <w:rPr>
          <w:rFonts w:ascii="Times New Roman"/>
          <w:b w:val="false"/>
          <w:i w:val="false"/>
          <w:color w:val="000000"/>
          <w:sz w:val="28"/>
        </w:rPr>
        <w:t xml:space="preserve">Комиссия в составе: председателя_____________________________ </w:t>
      </w:r>
      <w:r>
        <w:br/>
      </w:r>
      <w:r>
        <w:rPr>
          <w:rFonts w:ascii="Times New Roman"/>
          <w:b w:val="false"/>
          <w:i w:val="false"/>
          <w:color w:val="000000"/>
          <w:sz w:val="28"/>
        </w:rPr>
        <w:t xml:space="preserve">
членов комиссии:_____________________________________________ </w:t>
      </w:r>
      <w:r>
        <w:br/>
      </w:r>
      <w:r>
        <w:rPr>
          <w:rFonts w:ascii="Times New Roman"/>
          <w:b w:val="false"/>
          <w:i w:val="false"/>
          <w:color w:val="000000"/>
          <w:sz w:val="28"/>
        </w:rPr>
        <w:t xml:space="preserve">
_______________ на основании распоряжения Председателя КНБ РК </w:t>
      </w:r>
      <w:r>
        <w:br/>
      </w:r>
      <w:r>
        <w:rPr>
          <w:rFonts w:ascii="Times New Roman"/>
          <w:b w:val="false"/>
          <w:i w:val="false"/>
          <w:color w:val="000000"/>
          <w:sz w:val="28"/>
        </w:rPr>
        <w:t xml:space="preserve">
составила настоящий акт на предмет определения процента  </w:t>
      </w:r>
      <w:r>
        <w:br/>
      </w:r>
      <w:r>
        <w:rPr>
          <w:rFonts w:ascii="Times New Roman"/>
          <w:b w:val="false"/>
          <w:i w:val="false"/>
          <w:color w:val="000000"/>
          <w:sz w:val="28"/>
        </w:rPr>
        <w:t xml:space="preserve">
годности и оценки автомобиля в соответствии с действующими  </w:t>
      </w:r>
      <w:r>
        <w:br/>
      </w:r>
      <w:r>
        <w:rPr>
          <w:rFonts w:ascii="Times New Roman"/>
          <w:b w:val="false"/>
          <w:i w:val="false"/>
          <w:color w:val="000000"/>
          <w:sz w:val="28"/>
        </w:rPr>
        <w:t xml:space="preserve">
прейскурантами, утвержденными Кабинетом Министров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Марка машины, номер шасси,  | %  |Стоимость до 1991|Стоимость </w:t>
      </w:r>
      <w:r>
        <w:br/>
      </w:r>
      <w:r>
        <w:rPr>
          <w:rFonts w:ascii="Times New Roman"/>
          <w:b w:val="false"/>
          <w:i w:val="false"/>
          <w:color w:val="000000"/>
          <w:sz w:val="28"/>
        </w:rPr>
        <w:t xml:space="preserve">
номер двигателя,год выпуска,|годн|      года       |после </w:t>
      </w:r>
      <w:r>
        <w:br/>
      </w:r>
      <w:r>
        <w:rPr>
          <w:rFonts w:ascii="Times New Roman"/>
          <w:b w:val="false"/>
          <w:i w:val="false"/>
          <w:color w:val="000000"/>
          <w:sz w:val="28"/>
        </w:rPr>
        <w:t xml:space="preserve">
пробег с начала эксплуатации|    |                 |перео- </w:t>
      </w:r>
      <w:r>
        <w:br/>
      </w:r>
      <w:r>
        <w:rPr>
          <w:rFonts w:ascii="Times New Roman"/>
          <w:b w:val="false"/>
          <w:i w:val="false"/>
          <w:color w:val="000000"/>
          <w:sz w:val="28"/>
        </w:rPr>
        <w:t xml:space="preserve">
                           !    !                 !ценки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
Стоимость реализации: </w:t>
      </w:r>
      <w:r>
        <w:br/>
      </w:r>
      <w:r>
        <w:rPr>
          <w:rFonts w:ascii="Times New Roman"/>
          <w:b w:val="false"/>
          <w:i w:val="false"/>
          <w:color w:val="000000"/>
          <w:sz w:val="28"/>
        </w:rPr>
        <w:t xml:space="preserve">
Председатель комиссии: </w:t>
      </w:r>
      <w:r>
        <w:br/>
      </w:r>
      <w:r>
        <w:rPr>
          <w:rFonts w:ascii="Times New Roman"/>
          <w:b w:val="false"/>
          <w:i w:val="false"/>
          <w:color w:val="000000"/>
          <w:sz w:val="28"/>
        </w:rPr>
        <w:t xml:space="preserve">
Члены комиссии:      </w:t>
      </w:r>
    </w:p>
    <w:bookmarkStart w:name="z155" w:id="127"/>
    <w:p>
      <w:pPr>
        <w:spacing w:after="0"/>
        <w:ind w:left="0"/>
        <w:jc w:val="both"/>
      </w:pPr>
      <w:r>
        <w:rPr>
          <w:rFonts w:ascii="Times New Roman"/>
          <w:b w:val="false"/>
          <w:i w:val="false"/>
          <w:color w:val="000000"/>
          <w:sz w:val="28"/>
        </w:rPr>
        <w:t xml:space="preserve">
                                           Приложение N 15 </w:t>
      </w:r>
      <w:r>
        <w:br/>
      </w:r>
      <w:r>
        <w:rPr>
          <w:rFonts w:ascii="Times New Roman"/>
          <w:b w:val="false"/>
          <w:i w:val="false"/>
          <w:color w:val="000000"/>
          <w:sz w:val="28"/>
        </w:rPr>
        <w:t xml:space="preserve">
                                           к Правилам      </w:t>
      </w:r>
    </w:p>
    <w:bookmarkEnd w:id="127"/>
    <w:p>
      <w:pPr>
        <w:spacing w:after="0"/>
        <w:ind w:left="0"/>
        <w:jc w:val="left"/>
      </w:pPr>
      <w:r>
        <w:rPr>
          <w:rFonts w:ascii="Times New Roman"/>
          <w:b/>
          <w:i w:val="false"/>
          <w:color w:val="000000"/>
        </w:rPr>
        <w:t xml:space="preserve"> Свидетельство </w:t>
      </w:r>
      <w:r>
        <w:br/>
      </w:r>
      <w:r>
        <w:rPr>
          <w:rFonts w:ascii="Times New Roman"/>
          <w:b/>
          <w:i w:val="false"/>
          <w:color w:val="000000"/>
        </w:rPr>
        <w:t xml:space="preserve">
О государственной регистрации юридического лица </w:t>
      </w:r>
      <w:r>
        <w:br/>
      </w:r>
      <w:r>
        <w:rPr>
          <w:rFonts w:ascii="Times New Roman"/>
          <w:b/>
          <w:i w:val="false"/>
          <w:color w:val="000000"/>
        </w:rPr>
        <w:t xml:space="preserve">
_____________________ </w:t>
      </w:r>
      <w:r>
        <w:br/>
      </w:r>
      <w:r>
        <w:rPr>
          <w:rFonts w:ascii="Times New Roman"/>
          <w:b/>
          <w:i w:val="false"/>
          <w:color w:val="000000"/>
        </w:rPr>
        <w:t xml:space="preserve">
регистрационный номер </w:t>
      </w:r>
    </w:p>
    <w:p>
      <w:pPr>
        <w:spacing w:after="0"/>
        <w:ind w:left="0"/>
        <w:jc w:val="both"/>
      </w:pPr>
      <w:r>
        <w:rPr>
          <w:rFonts w:ascii="Times New Roman"/>
          <w:b w:val="false"/>
          <w:i w:val="false"/>
          <w:color w:val="ff0000"/>
          <w:sz w:val="28"/>
        </w:rPr>
        <w:t xml:space="preserve"> (Приложение исключено - приказом Министра внутренних дел РК </w:t>
      </w:r>
      <w:r>
        <w:br/>
      </w:r>
      <w:r>
        <w:rPr>
          <w:rFonts w:ascii="Times New Roman"/>
          <w:b w:val="false"/>
          <w:i w:val="false"/>
          <w:color w:val="ff0000"/>
          <w:sz w:val="28"/>
        </w:rPr>
        <w:t xml:space="preserve">
              от 26 апреля 2005 года N  </w:t>
      </w:r>
      <w:r>
        <w:rPr>
          <w:rFonts w:ascii="Times New Roman"/>
          <w:b w:val="false"/>
          <w:i w:val="false"/>
          <w:color w:val="ff0000"/>
          <w:sz w:val="28"/>
        </w:rPr>
        <w:t xml:space="preserve">249 </w:t>
      </w:r>
      <w:r>
        <w:rPr>
          <w:rFonts w:ascii="Times New Roman"/>
          <w:b w:val="false"/>
          <w:i w:val="false"/>
          <w:color w:val="ff0000"/>
          <w:sz w:val="28"/>
        </w:rPr>
        <w:t xml:space="preserve">  (вводится в действие с момента его официального опубликования). </w:t>
      </w:r>
    </w:p>
    <w:bookmarkStart w:name="z156" w:id="128"/>
    <w:p>
      <w:pPr>
        <w:spacing w:after="0"/>
        <w:ind w:left="0"/>
        <w:jc w:val="both"/>
      </w:pPr>
      <w:r>
        <w:rPr>
          <w:rFonts w:ascii="Times New Roman"/>
          <w:b w:val="false"/>
          <w:i w:val="false"/>
          <w:color w:val="000000"/>
          <w:sz w:val="28"/>
        </w:rPr>
        <w:t xml:space="preserve">
                                         Приложение N 16 </w:t>
      </w:r>
      <w:r>
        <w:br/>
      </w:r>
      <w:r>
        <w:rPr>
          <w:rFonts w:ascii="Times New Roman"/>
          <w:b w:val="false"/>
          <w:i w:val="false"/>
          <w:color w:val="000000"/>
          <w:sz w:val="28"/>
        </w:rPr>
        <w:t xml:space="preserve">
                                         к Правилам </w:t>
      </w:r>
    </w:p>
    <w:bookmarkEnd w:id="128"/>
    <w:p>
      <w:pPr>
        <w:spacing w:after="0"/>
        <w:ind w:left="0"/>
        <w:jc w:val="left"/>
      </w:pPr>
      <w:r>
        <w:rPr>
          <w:rFonts w:ascii="Times New Roman"/>
          <w:b/>
          <w:i w:val="false"/>
          <w:color w:val="000000"/>
        </w:rPr>
        <w:t xml:space="preserve"> Акт N ____ </w:t>
      </w:r>
      <w:r>
        <w:br/>
      </w:r>
      <w:r>
        <w:rPr>
          <w:rFonts w:ascii="Times New Roman"/>
          <w:b/>
          <w:i w:val="false"/>
          <w:color w:val="000000"/>
        </w:rPr>
        <w:t xml:space="preserve">
технического осмотра единичного транспортного средства </w:t>
      </w:r>
      <w:r>
        <w:br/>
      </w:r>
      <w:r>
        <w:rPr>
          <w:rFonts w:ascii="Times New Roman"/>
          <w:b/>
          <w:i w:val="false"/>
          <w:color w:val="000000"/>
        </w:rPr>
        <w:t xml:space="preserve">
"___"________________ 199__ г. </w:t>
      </w:r>
    </w:p>
    <w:p>
      <w:pPr>
        <w:spacing w:after="0"/>
        <w:ind w:left="0"/>
        <w:jc w:val="both"/>
      </w:pPr>
      <w:r>
        <w:rPr>
          <w:rFonts w:ascii="Times New Roman"/>
          <w:b w:val="false"/>
          <w:i w:val="false"/>
          <w:color w:val="000000"/>
          <w:sz w:val="28"/>
        </w:rPr>
        <w:t xml:space="preserve">Государственный регистрационный знак__________________________ </w:t>
      </w:r>
      <w:r>
        <w:br/>
      </w:r>
      <w:r>
        <w:rPr>
          <w:rFonts w:ascii="Times New Roman"/>
          <w:b w:val="false"/>
          <w:i w:val="false"/>
          <w:color w:val="000000"/>
          <w:sz w:val="28"/>
        </w:rPr>
        <w:t xml:space="preserve">
Идентификационный номер (VIN)_________________________________ </w:t>
      </w:r>
      <w:r>
        <w:br/>
      </w:r>
      <w:r>
        <w:rPr>
          <w:rFonts w:ascii="Times New Roman"/>
          <w:b w:val="false"/>
          <w:i w:val="false"/>
          <w:color w:val="000000"/>
          <w:sz w:val="28"/>
        </w:rPr>
        <w:t xml:space="preserve">
Марка, модель_________________________________________________ </w:t>
      </w:r>
      <w:r>
        <w:br/>
      </w:r>
      <w:r>
        <w:rPr>
          <w:rFonts w:ascii="Times New Roman"/>
          <w:b w:val="false"/>
          <w:i w:val="false"/>
          <w:color w:val="000000"/>
          <w:sz w:val="28"/>
        </w:rPr>
        <w:t xml:space="preserve">
Предприятие-изготовитель______________________________________ </w:t>
      </w:r>
      <w:r>
        <w:br/>
      </w:r>
      <w:r>
        <w:rPr>
          <w:rFonts w:ascii="Times New Roman"/>
          <w:b w:val="false"/>
          <w:i w:val="false"/>
          <w:color w:val="000000"/>
          <w:sz w:val="28"/>
        </w:rPr>
        <w:t xml:space="preserve">
Вид ТС__________________, категория ТС (А, В, С, D прицеп Е)__ </w:t>
      </w:r>
      <w:r>
        <w:br/>
      </w:r>
      <w:r>
        <w:rPr>
          <w:rFonts w:ascii="Times New Roman"/>
          <w:b w:val="false"/>
          <w:i w:val="false"/>
          <w:color w:val="000000"/>
          <w:sz w:val="28"/>
        </w:rPr>
        <w:t xml:space="preserve">
Год выпуска ________________________, номер двигателя_________ </w:t>
      </w:r>
      <w:r>
        <w:br/>
      </w:r>
      <w:r>
        <w:rPr>
          <w:rFonts w:ascii="Times New Roman"/>
          <w:b w:val="false"/>
          <w:i w:val="false"/>
          <w:color w:val="000000"/>
          <w:sz w:val="28"/>
        </w:rPr>
        <w:t xml:space="preserve">
номер шасси (рамы) ____________________, номер кузова ________ </w:t>
      </w:r>
      <w:r>
        <w:br/>
      </w:r>
      <w:r>
        <w:rPr>
          <w:rFonts w:ascii="Times New Roman"/>
          <w:b w:val="false"/>
          <w:i w:val="false"/>
          <w:color w:val="000000"/>
          <w:sz w:val="28"/>
        </w:rPr>
        <w:t xml:space="preserve">
цвет__________________________________________________________ </w:t>
      </w:r>
      <w:r>
        <w:br/>
      </w:r>
      <w:r>
        <w:rPr>
          <w:rFonts w:ascii="Times New Roman"/>
          <w:b w:val="false"/>
          <w:i w:val="false"/>
          <w:color w:val="000000"/>
          <w:sz w:val="28"/>
        </w:rPr>
        <w:t xml:space="preserve">
________________________ серия ________________ N ____________ </w:t>
      </w:r>
      <w:r>
        <w:br/>
      </w:r>
      <w:r>
        <w:rPr>
          <w:rFonts w:ascii="Times New Roman"/>
          <w:b w:val="false"/>
          <w:i w:val="false"/>
          <w:color w:val="000000"/>
          <w:sz w:val="28"/>
        </w:rPr>
        <w:t xml:space="preserve">
                                (регистрационный документ)_______________ серия ________________ N ____________ </w:t>
      </w:r>
      <w:r>
        <w:br/>
      </w:r>
      <w:r>
        <w:rPr>
          <w:rFonts w:ascii="Times New Roman"/>
          <w:b w:val="false"/>
          <w:i w:val="false"/>
          <w:color w:val="000000"/>
          <w:sz w:val="28"/>
        </w:rPr>
        <w:t xml:space="preserve">
            (документ, подтверждающий право собственности) </w:t>
      </w:r>
      <w:r>
        <w:br/>
      </w:r>
      <w:r>
        <w:rPr>
          <w:rFonts w:ascii="Times New Roman"/>
          <w:b w:val="false"/>
          <w:i w:val="false"/>
          <w:color w:val="000000"/>
          <w:sz w:val="28"/>
        </w:rPr>
        <w:t xml:space="preserve">
Принадлежит___________________________________________________ </w:t>
      </w:r>
      <w:r>
        <w:br/>
      </w:r>
      <w:r>
        <w:rPr>
          <w:rFonts w:ascii="Times New Roman"/>
          <w:b w:val="false"/>
          <w:i w:val="false"/>
          <w:color w:val="000000"/>
          <w:sz w:val="28"/>
        </w:rPr>
        <w:t xml:space="preserve">
                (предприятие, ведомства подчиненность или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ФИО владельца) </w:t>
      </w:r>
      <w:r>
        <w:br/>
      </w:r>
      <w:r>
        <w:rPr>
          <w:rFonts w:ascii="Times New Roman"/>
          <w:b w:val="false"/>
          <w:i w:val="false"/>
          <w:color w:val="000000"/>
          <w:sz w:val="28"/>
        </w:rPr>
        <w:t xml:space="preserve">
Адрес владельца_______________________________________________ </w:t>
      </w:r>
      <w:r>
        <w:br/>
      </w:r>
      <w:r>
        <w:rPr>
          <w:rFonts w:ascii="Times New Roman"/>
          <w:b w:val="false"/>
          <w:i w:val="false"/>
          <w:color w:val="000000"/>
          <w:sz w:val="28"/>
        </w:rPr>
        <w:t xml:space="preserve">
Доверенное лицо_______________________________________________ </w:t>
      </w:r>
      <w:r>
        <w:br/>
      </w:r>
      <w:r>
        <w:rPr>
          <w:rFonts w:ascii="Times New Roman"/>
          <w:b w:val="false"/>
          <w:i w:val="false"/>
          <w:color w:val="000000"/>
          <w:sz w:val="28"/>
        </w:rPr>
        <w:t xml:space="preserve">
                    (ФИО, адрес, серия, номер доверенности,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кем, когда выдана) </w:t>
      </w:r>
      <w:r>
        <w:br/>
      </w:r>
      <w:r>
        <w:rPr>
          <w:rFonts w:ascii="Times New Roman"/>
          <w:b w:val="false"/>
          <w:i w:val="false"/>
          <w:color w:val="000000"/>
          <w:sz w:val="28"/>
        </w:rPr>
        <w:t xml:space="preserve">
Осмотр проведен_______________________________________________ </w:t>
      </w:r>
      <w:r>
        <w:br/>
      </w:r>
      <w:r>
        <w:rPr>
          <w:rFonts w:ascii="Times New Roman"/>
          <w:b w:val="false"/>
          <w:i w:val="false"/>
          <w:color w:val="000000"/>
          <w:sz w:val="28"/>
        </w:rPr>
        <w:t xml:space="preserve">
                         (должность, подразделение, звание,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ФИО сотрудника ДП, проводившего осмотр) </w:t>
      </w:r>
      <w:r>
        <w:br/>
      </w:r>
      <w:r>
        <w:rPr>
          <w:rFonts w:ascii="Times New Roman"/>
          <w:b w:val="false"/>
          <w:i w:val="false"/>
          <w:color w:val="000000"/>
          <w:sz w:val="28"/>
        </w:rPr>
        <w:t xml:space="preserve">
Обнаружены технические исправности____________________________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Заключение:___________________________________________________ </w:t>
      </w:r>
    </w:p>
    <w:p>
      <w:pPr>
        <w:spacing w:after="0"/>
        <w:ind w:left="0"/>
        <w:jc w:val="both"/>
      </w:pP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(подпись сотрудника ДП, </w:t>
      </w:r>
      <w:r>
        <w:br/>
      </w:r>
      <w:r>
        <w:rPr>
          <w:rFonts w:ascii="Times New Roman"/>
          <w:b w:val="false"/>
          <w:i w:val="false"/>
          <w:color w:val="000000"/>
          <w:sz w:val="28"/>
        </w:rPr>
        <w:t xml:space="preserve">
                                        проводившего осмотр) </w:t>
      </w:r>
    </w:p>
    <w:bookmarkStart w:name="z157" w:id="129"/>
    <w:p>
      <w:pPr>
        <w:spacing w:after="0"/>
        <w:ind w:left="0"/>
        <w:jc w:val="both"/>
      </w:pPr>
      <w:r>
        <w:rPr>
          <w:rFonts w:ascii="Times New Roman"/>
          <w:b w:val="false"/>
          <w:i w:val="false"/>
          <w:color w:val="000000"/>
          <w:sz w:val="28"/>
        </w:rPr>
        <w:t xml:space="preserve">
                                        Приложение N 17 </w:t>
      </w:r>
      <w:r>
        <w:br/>
      </w:r>
      <w:r>
        <w:rPr>
          <w:rFonts w:ascii="Times New Roman"/>
          <w:b w:val="false"/>
          <w:i w:val="false"/>
          <w:color w:val="000000"/>
          <w:sz w:val="28"/>
        </w:rPr>
        <w:t xml:space="preserve">
                                        к Правилам </w:t>
      </w:r>
    </w:p>
    <w:bookmarkEnd w:id="129"/>
    <w:p>
      <w:pPr>
        <w:spacing w:after="0"/>
        <w:ind w:left="0"/>
        <w:jc w:val="left"/>
      </w:pPr>
      <w:r>
        <w:rPr>
          <w:rFonts w:ascii="Times New Roman"/>
          <w:b/>
          <w:i w:val="false"/>
          <w:color w:val="000000"/>
        </w:rPr>
        <w:t xml:space="preserve"> Свидетельство </w:t>
      </w:r>
      <w:r>
        <w:br/>
      </w:r>
      <w:r>
        <w:rPr>
          <w:rFonts w:ascii="Times New Roman"/>
          <w:b/>
          <w:i w:val="false"/>
          <w:color w:val="000000"/>
        </w:rPr>
        <w:t xml:space="preserve">
на высвободившийся номерной агрегат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(наименование регистрационного пункта) </w:t>
      </w:r>
      <w:r>
        <w:br/>
      </w:r>
      <w:r>
        <w:rPr>
          <w:rFonts w:ascii="Times New Roman"/>
          <w:b w:val="false"/>
          <w:i w:val="false"/>
          <w:color w:val="000000"/>
          <w:sz w:val="28"/>
        </w:rPr>
        <w:t xml:space="preserve">
_____________________________________________подтверждает, что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(наименование и номер агрегата) </w:t>
      </w:r>
      <w:r>
        <w:br/>
      </w:r>
      <w:r>
        <w:rPr>
          <w:rFonts w:ascii="Times New Roman"/>
          <w:b w:val="false"/>
          <w:i w:val="false"/>
          <w:color w:val="000000"/>
          <w:sz w:val="28"/>
        </w:rPr>
        <w:t xml:space="preserve">
Сведения о транспортном средстве, на котором был установлен </w:t>
      </w:r>
      <w:r>
        <w:br/>
      </w:r>
      <w:r>
        <w:rPr>
          <w:rFonts w:ascii="Times New Roman"/>
          <w:b w:val="false"/>
          <w:i w:val="false"/>
          <w:color w:val="000000"/>
          <w:sz w:val="28"/>
        </w:rPr>
        <w:t xml:space="preserve">
(зарегистрирован) номерной агрегат: </w:t>
      </w:r>
      <w:r>
        <w:br/>
      </w:r>
      <w:r>
        <w:rPr>
          <w:rFonts w:ascii="Times New Roman"/>
          <w:b w:val="false"/>
          <w:i w:val="false"/>
          <w:color w:val="000000"/>
          <w:sz w:val="28"/>
        </w:rPr>
        <w:t xml:space="preserve">
государственный регистрационный знак_________________________, </w:t>
      </w:r>
      <w:r>
        <w:br/>
      </w:r>
      <w:r>
        <w:rPr>
          <w:rFonts w:ascii="Times New Roman"/>
          <w:b w:val="false"/>
          <w:i w:val="false"/>
          <w:color w:val="000000"/>
          <w:sz w:val="28"/>
        </w:rPr>
        <w:t xml:space="preserve">
идентификационный номер VIN)____________________________марка, </w:t>
      </w:r>
      <w:r>
        <w:br/>
      </w:r>
      <w:r>
        <w:rPr>
          <w:rFonts w:ascii="Times New Roman"/>
          <w:b w:val="false"/>
          <w:i w:val="false"/>
          <w:color w:val="000000"/>
          <w:sz w:val="28"/>
        </w:rPr>
        <w:t xml:space="preserve">
модель ______________________ предприятие-изготовитель_______, </w:t>
      </w:r>
      <w:r>
        <w:br/>
      </w:r>
      <w:r>
        <w:rPr>
          <w:rFonts w:ascii="Times New Roman"/>
          <w:b w:val="false"/>
          <w:i w:val="false"/>
          <w:color w:val="000000"/>
          <w:sz w:val="28"/>
        </w:rPr>
        <w:t xml:space="preserve">
вид ТС ______________, категория (А, В, С, D, прицеп - Е)____, </w:t>
      </w:r>
      <w:r>
        <w:br/>
      </w:r>
      <w:r>
        <w:rPr>
          <w:rFonts w:ascii="Times New Roman"/>
          <w:b w:val="false"/>
          <w:i w:val="false"/>
          <w:color w:val="000000"/>
          <w:sz w:val="28"/>
        </w:rPr>
        <w:t xml:space="preserve">
год выпуска__________, модель номер двигателя _______________, </w:t>
      </w:r>
      <w:r>
        <w:br/>
      </w:r>
      <w:r>
        <w:rPr>
          <w:rFonts w:ascii="Times New Roman"/>
          <w:b w:val="false"/>
          <w:i w:val="false"/>
          <w:color w:val="000000"/>
          <w:sz w:val="28"/>
        </w:rPr>
        <w:t xml:space="preserve">
номер шасси (рамы)________, номер кузова_________, цвет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(регистрационный документ) </w:t>
      </w:r>
      <w:r>
        <w:br/>
      </w:r>
      <w:r>
        <w:rPr>
          <w:rFonts w:ascii="Times New Roman"/>
          <w:b w:val="false"/>
          <w:i w:val="false"/>
          <w:color w:val="000000"/>
          <w:sz w:val="28"/>
        </w:rPr>
        <w:t xml:space="preserve">
серия ________________________________N _____________________ </w:t>
      </w:r>
      <w:r>
        <w:br/>
      </w:r>
      <w:r>
        <w:rPr>
          <w:rFonts w:ascii="Times New Roman"/>
          <w:b w:val="false"/>
          <w:i w:val="false"/>
          <w:color w:val="000000"/>
          <w:sz w:val="28"/>
        </w:rPr>
        <w:t xml:space="preserve">
принадлежит__________________________________________________ </w:t>
      </w:r>
      <w:r>
        <w:br/>
      </w:r>
      <w:r>
        <w:rPr>
          <w:rFonts w:ascii="Times New Roman"/>
          <w:b w:val="false"/>
          <w:i w:val="false"/>
          <w:color w:val="000000"/>
          <w:sz w:val="28"/>
        </w:rPr>
        <w:t xml:space="preserve">
  (фамилия, имя, отчество, адрес, паспорт или заменяющий его__________________________________________________________ </w:t>
      </w:r>
      <w:r>
        <w:br/>
      </w:r>
      <w:r>
        <w:rPr>
          <w:rFonts w:ascii="Times New Roman"/>
          <w:b w:val="false"/>
          <w:i w:val="false"/>
          <w:color w:val="000000"/>
          <w:sz w:val="28"/>
        </w:rPr>
        <w:t xml:space="preserve">
             документ, кем, когда выдан: наименование  </w:t>
      </w:r>
      <w:r>
        <w:br/>
      </w:r>
      <w:r>
        <w:rPr>
          <w:rFonts w:ascii="Times New Roman"/>
          <w:b w:val="false"/>
          <w:i w:val="false"/>
          <w:color w:val="000000"/>
          <w:sz w:val="28"/>
        </w:rPr>
        <w:t xml:space="preserve">
                    юридического лица, адрес) </w:t>
      </w:r>
    </w:p>
    <w:p>
      <w:pPr>
        <w:spacing w:after="0"/>
        <w:ind w:left="0"/>
        <w:jc w:val="both"/>
      </w:pPr>
      <w:r>
        <w:rPr>
          <w:rFonts w:ascii="Times New Roman"/>
          <w:b w:val="false"/>
          <w:i w:val="false"/>
          <w:color w:val="000000"/>
          <w:sz w:val="28"/>
        </w:rPr>
        <w:t xml:space="preserve">    М.П. </w:t>
      </w:r>
      <w:r>
        <w:br/>
      </w:r>
      <w:r>
        <w:rPr>
          <w:rFonts w:ascii="Times New Roman"/>
          <w:b w:val="false"/>
          <w:i w:val="false"/>
          <w:color w:val="000000"/>
          <w:sz w:val="28"/>
        </w:rPr>
        <w:t xml:space="preserve">
    "___"_____________ 199__г. </w:t>
      </w:r>
      <w:r>
        <w:br/>
      </w:r>
      <w:r>
        <w:rPr>
          <w:rFonts w:ascii="Times New Roman"/>
          <w:b w:val="false"/>
          <w:i w:val="false"/>
          <w:color w:val="000000"/>
          <w:sz w:val="28"/>
        </w:rPr>
        <w:t xml:space="preserve">
    Подпись ________________        </w:t>
      </w:r>
    </w:p>
    <w:bookmarkStart w:name="z158" w:id="130"/>
    <w:p>
      <w:pPr>
        <w:spacing w:after="0"/>
        <w:ind w:left="0"/>
        <w:jc w:val="both"/>
      </w:pPr>
      <w:r>
        <w:rPr>
          <w:rFonts w:ascii="Times New Roman"/>
          <w:b w:val="false"/>
          <w:i w:val="false"/>
          <w:color w:val="000000"/>
          <w:sz w:val="28"/>
        </w:rPr>
        <w:t xml:space="preserve">
                                        Приложение N 18 </w:t>
      </w:r>
      <w:r>
        <w:br/>
      </w:r>
      <w:r>
        <w:rPr>
          <w:rFonts w:ascii="Times New Roman"/>
          <w:b w:val="false"/>
          <w:i w:val="false"/>
          <w:color w:val="000000"/>
          <w:sz w:val="28"/>
        </w:rPr>
        <w:t xml:space="preserve">
                                        к Правилам      </w:t>
      </w:r>
    </w:p>
    <w:bookmarkEnd w:id="130"/>
    <w:p>
      <w:pPr>
        <w:spacing w:after="0"/>
        <w:ind w:left="0"/>
        <w:jc w:val="left"/>
      </w:pPr>
      <w:r>
        <w:rPr>
          <w:rFonts w:ascii="Times New Roman"/>
          <w:b/>
          <w:i w:val="false"/>
          <w:color w:val="000000"/>
        </w:rPr>
        <w:t xml:space="preserve"> Свидетельство </w:t>
      </w:r>
      <w:r>
        <w:br/>
      </w:r>
      <w:r>
        <w:rPr>
          <w:rFonts w:ascii="Times New Roman"/>
          <w:b/>
          <w:i w:val="false"/>
          <w:color w:val="000000"/>
        </w:rPr>
        <w:t xml:space="preserve">
О государственной регистрации юридического лица </w:t>
      </w:r>
      <w:r>
        <w:br/>
      </w:r>
      <w:r>
        <w:rPr>
          <w:rFonts w:ascii="Times New Roman"/>
          <w:b/>
          <w:i w:val="false"/>
          <w:color w:val="000000"/>
        </w:rPr>
        <w:t xml:space="preserve">
_____________________ </w:t>
      </w:r>
      <w:r>
        <w:br/>
      </w:r>
      <w:r>
        <w:rPr>
          <w:rFonts w:ascii="Times New Roman"/>
          <w:b/>
          <w:i w:val="false"/>
          <w:color w:val="000000"/>
        </w:rPr>
        <w:t xml:space="preserve">
регистрационный номер </w:t>
      </w:r>
    </w:p>
    <w:p>
      <w:pPr>
        <w:spacing w:after="0"/>
        <w:ind w:left="0"/>
        <w:jc w:val="both"/>
      </w:pPr>
      <w:r>
        <w:rPr>
          <w:rFonts w:ascii="Times New Roman"/>
          <w:b w:val="false"/>
          <w:i w:val="false"/>
          <w:color w:val="ff0000"/>
          <w:sz w:val="28"/>
        </w:rPr>
        <w:t xml:space="preserve"> (Приложение исключено - приказом Министра внутренних дел РК </w:t>
      </w:r>
      <w:r>
        <w:br/>
      </w:r>
      <w:r>
        <w:rPr>
          <w:rFonts w:ascii="Times New Roman"/>
          <w:b w:val="false"/>
          <w:i w:val="false"/>
          <w:color w:val="ff0000"/>
          <w:sz w:val="28"/>
        </w:rPr>
        <w:t xml:space="preserve">
              от 26 апреля 2005 года N  </w:t>
      </w:r>
      <w:r>
        <w:rPr>
          <w:rFonts w:ascii="Times New Roman"/>
          <w:b w:val="false"/>
          <w:i w:val="false"/>
          <w:color w:val="ff0000"/>
          <w:sz w:val="28"/>
        </w:rPr>
        <w:t xml:space="preserve">249 </w:t>
      </w:r>
      <w:r>
        <w:rPr>
          <w:rFonts w:ascii="Times New Roman"/>
          <w:b w:val="false"/>
          <w:i w:val="false"/>
          <w:color w:val="ff0000"/>
          <w:sz w:val="28"/>
        </w:rPr>
        <w:t xml:space="preserve">  (вводится в действие с момента его официального опубликования). </w:t>
      </w:r>
    </w:p>
    <w:bookmarkStart w:name="z159" w:id="131"/>
    <w:p>
      <w:pPr>
        <w:spacing w:after="0"/>
        <w:ind w:left="0"/>
        <w:jc w:val="both"/>
      </w:pPr>
      <w:r>
        <w:rPr>
          <w:rFonts w:ascii="Times New Roman"/>
          <w:b w:val="false"/>
          <w:i w:val="false"/>
          <w:color w:val="000000"/>
          <w:sz w:val="28"/>
        </w:rPr>
        <w:t xml:space="preserve">
                                        Приложение N 19 </w:t>
      </w:r>
      <w:r>
        <w:br/>
      </w:r>
      <w:r>
        <w:rPr>
          <w:rFonts w:ascii="Times New Roman"/>
          <w:b w:val="false"/>
          <w:i w:val="false"/>
          <w:color w:val="000000"/>
          <w:sz w:val="28"/>
        </w:rPr>
        <w:t xml:space="preserve">
                                        к Правилам </w:t>
      </w:r>
    </w:p>
    <w:bookmarkEnd w:id="131"/>
    <w:p>
      <w:pPr>
        <w:spacing w:after="0"/>
        <w:ind w:left="0"/>
        <w:jc w:val="both"/>
      </w:pPr>
      <w:r>
        <w:rPr>
          <w:rFonts w:ascii="Times New Roman"/>
          <w:b w:val="false"/>
          <w:i w:val="false"/>
          <w:color w:val="000000"/>
          <w:sz w:val="28"/>
        </w:rPr>
        <w:t xml:space="preserve">ОАСУ МВД РК АИПС "ДД" </w:t>
      </w:r>
      <w:r>
        <w:br/>
      </w:r>
      <w:r>
        <w:rPr>
          <w:rFonts w:ascii="Times New Roman"/>
          <w:b w:val="false"/>
          <w:i w:val="false"/>
          <w:color w:val="000000"/>
          <w:sz w:val="28"/>
        </w:rPr>
        <w:t xml:space="preserve">
Код формы        Код региона                           АИ </w:t>
      </w:r>
      <w:r>
        <w:br/>
      </w:r>
      <w:r>
        <w:rPr>
          <w:rFonts w:ascii="Times New Roman"/>
          <w:b w:val="false"/>
          <w:i w:val="false"/>
          <w:color w:val="000000"/>
          <w:sz w:val="28"/>
        </w:rPr>
        <w:t xml:space="preserve">
документа   |_|_|_|_|_|_|_|_|_|_|       Карточка учета личного </w:t>
      </w:r>
      <w:r>
        <w:br/>
      </w:r>
      <w:r>
        <w:rPr>
          <w:rFonts w:ascii="Times New Roman"/>
          <w:b w:val="false"/>
          <w:i w:val="false"/>
          <w:color w:val="000000"/>
          <w:sz w:val="28"/>
        </w:rPr>
        <w:t xml:space="preserve">
(888222)                                 автотранспорта   </w:t>
      </w:r>
    </w:p>
    <w:p>
      <w:pPr>
        <w:spacing w:after="0"/>
        <w:ind w:left="0"/>
        <w:jc w:val="both"/>
      </w:pPr>
      <w:r>
        <w:rPr>
          <w:rFonts w:ascii="Times New Roman"/>
          <w:b w:val="false"/>
          <w:i w:val="false"/>
          <w:color w:val="000000"/>
          <w:sz w:val="28"/>
        </w:rPr>
        <w:t xml:space="preserve">Технологическая операция   1: -- </w:t>
      </w:r>
      <w:r>
        <w:br/>
      </w:r>
      <w:r>
        <w:rPr>
          <w:rFonts w:ascii="Times New Roman"/>
          <w:b w:val="false"/>
          <w:i w:val="false"/>
          <w:color w:val="000000"/>
          <w:sz w:val="28"/>
        </w:rPr>
        <w:t xml:space="preserve">
Дата операции              2: ------ </w:t>
      </w:r>
      <w:r>
        <w:br/>
      </w:r>
      <w:r>
        <w:rPr>
          <w:rFonts w:ascii="Times New Roman"/>
          <w:b w:val="false"/>
          <w:i w:val="false"/>
          <w:color w:val="000000"/>
          <w:sz w:val="28"/>
        </w:rPr>
        <w:t xml:space="preserve">
Район                      3: ------------------------ </w:t>
      </w:r>
      <w:r>
        <w:br/>
      </w:r>
      <w:r>
        <w:rPr>
          <w:rFonts w:ascii="Times New Roman"/>
          <w:b w:val="false"/>
          <w:i w:val="false"/>
          <w:color w:val="000000"/>
          <w:sz w:val="28"/>
        </w:rPr>
        <w:t xml:space="preserve">
Город, населенный пункт    4: ------------------------ </w:t>
      </w:r>
      <w:r>
        <w:br/>
      </w:r>
      <w:r>
        <w:rPr>
          <w:rFonts w:ascii="Times New Roman"/>
          <w:b w:val="false"/>
          <w:i w:val="false"/>
          <w:color w:val="000000"/>
          <w:sz w:val="28"/>
        </w:rPr>
        <w:t xml:space="preserve">
Гос. номерной знак         5: --------- </w:t>
      </w:r>
      <w:r>
        <w:br/>
      </w:r>
      <w:r>
        <w:rPr>
          <w:rFonts w:ascii="Times New Roman"/>
          <w:b w:val="false"/>
          <w:i w:val="false"/>
          <w:color w:val="000000"/>
          <w:sz w:val="28"/>
        </w:rPr>
        <w:t xml:space="preserve">
Прежний гос. номерной знак 6: --------- </w:t>
      </w:r>
      <w:r>
        <w:br/>
      </w:r>
      <w:r>
        <w:rPr>
          <w:rFonts w:ascii="Times New Roman"/>
          <w:b w:val="false"/>
          <w:i w:val="false"/>
          <w:color w:val="000000"/>
          <w:sz w:val="28"/>
        </w:rPr>
        <w:t xml:space="preserve">
Марка, модель, модификация 7: -------------------- </w:t>
      </w:r>
      <w:r>
        <w:br/>
      </w:r>
      <w:r>
        <w:rPr>
          <w:rFonts w:ascii="Times New Roman"/>
          <w:b w:val="false"/>
          <w:i w:val="false"/>
          <w:color w:val="000000"/>
          <w:sz w:val="28"/>
        </w:rPr>
        <w:t xml:space="preserve">
Год выпуска                8: -- </w:t>
      </w:r>
      <w:r>
        <w:br/>
      </w:r>
      <w:r>
        <w:rPr>
          <w:rFonts w:ascii="Times New Roman"/>
          <w:b w:val="false"/>
          <w:i w:val="false"/>
          <w:color w:val="000000"/>
          <w:sz w:val="28"/>
        </w:rPr>
        <w:t xml:space="preserve">
N двигателя                9: ---------------- </w:t>
      </w:r>
      <w:r>
        <w:br/>
      </w:r>
      <w:r>
        <w:rPr>
          <w:rFonts w:ascii="Times New Roman"/>
          <w:b w:val="false"/>
          <w:i w:val="false"/>
          <w:color w:val="000000"/>
          <w:sz w:val="28"/>
        </w:rPr>
        <w:t xml:space="preserve">
N шасси (рамы)             10:---------------- </w:t>
      </w:r>
      <w:r>
        <w:br/>
      </w:r>
      <w:r>
        <w:rPr>
          <w:rFonts w:ascii="Times New Roman"/>
          <w:b w:val="false"/>
          <w:i w:val="false"/>
          <w:color w:val="000000"/>
          <w:sz w:val="28"/>
        </w:rPr>
        <w:t xml:space="preserve">
N кузова (коляски)         11:---------------- </w:t>
      </w:r>
      <w:r>
        <w:br/>
      </w:r>
      <w:r>
        <w:rPr>
          <w:rFonts w:ascii="Times New Roman"/>
          <w:b w:val="false"/>
          <w:i w:val="false"/>
          <w:color w:val="000000"/>
          <w:sz w:val="28"/>
        </w:rPr>
        <w:t xml:space="preserve">
Цвет                       12:------------------------ </w:t>
      </w:r>
      <w:r>
        <w:br/>
      </w:r>
      <w:r>
        <w:rPr>
          <w:rFonts w:ascii="Times New Roman"/>
          <w:b w:val="false"/>
          <w:i w:val="false"/>
          <w:color w:val="000000"/>
          <w:sz w:val="28"/>
        </w:rPr>
        <w:t xml:space="preserve">
Серии, N техпаспорта       13:--------- </w:t>
      </w:r>
    </w:p>
    <w:p>
      <w:pPr>
        <w:spacing w:after="0"/>
        <w:ind w:left="0"/>
        <w:jc w:val="both"/>
      </w:pPr>
      <w:r>
        <w:rPr>
          <w:rFonts w:ascii="Times New Roman"/>
          <w:b w:val="false"/>
          <w:i w:val="false"/>
          <w:color w:val="000000"/>
          <w:sz w:val="28"/>
        </w:rPr>
        <w:t xml:space="preserve">Документ, подтверждающий законность приобретения АМТ  </w:t>
      </w:r>
      <w:r>
        <w:br/>
      </w:r>
      <w:r>
        <w:rPr>
          <w:rFonts w:ascii="Times New Roman"/>
          <w:b w:val="false"/>
          <w:i w:val="false"/>
          <w:color w:val="000000"/>
          <w:sz w:val="28"/>
        </w:rPr>
        <w:t xml:space="preserve">
(справка-счет - 1, счет ОМФ военного округа - 2, удостоверение  </w:t>
      </w:r>
      <w:r>
        <w:br/>
      </w:r>
      <w:r>
        <w:rPr>
          <w:rFonts w:ascii="Times New Roman"/>
          <w:b w:val="false"/>
          <w:i w:val="false"/>
          <w:color w:val="000000"/>
          <w:sz w:val="28"/>
        </w:rPr>
        <w:t xml:space="preserve">
таможни - 3, справка органа соцобеспечения - 4, договор  </w:t>
      </w:r>
      <w:r>
        <w:br/>
      </w:r>
      <w:r>
        <w:rPr>
          <w:rFonts w:ascii="Times New Roman"/>
          <w:b w:val="false"/>
          <w:i w:val="false"/>
          <w:color w:val="000000"/>
          <w:sz w:val="28"/>
        </w:rPr>
        <w:t xml:space="preserve">
дарения - 5, решение суда - 6, выигрыш - 7, другие документы  </w:t>
      </w:r>
      <w:r>
        <w:br/>
      </w:r>
      <w:r>
        <w:rPr>
          <w:rFonts w:ascii="Times New Roman"/>
          <w:b w:val="false"/>
          <w:i w:val="false"/>
          <w:color w:val="000000"/>
          <w:sz w:val="28"/>
        </w:rPr>
        <w:t xml:space="preserve">
- 8) *, серия, N документа, дата его выдачи             </w:t>
      </w:r>
      <w:r>
        <w:br/>
      </w:r>
      <w:r>
        <w:rPr>
          <w:rFonts w:ascii="Times New Roman"/>
          <w:b w:val="false"/>
          <w:i w:val="false"/>
          <w:color w:val="000000"/>
          <w:sz w:val="28"/>
        </w:rPr>
        <w:t xml:space="preserve">
                          14:- ---------- -------- </w:t>
      </w:r>
      <w:r>
        <w:br/>
      </w:r>
      <w:r>
        <w:rPr>
          <w:rFonts w:ascii="Times New Roman"/>
          <w:b w:val="false"/>
          <w:i w:val="false"/>
          <w:color w:val="000000"/>
          <w:sz w:val="28"/>
        </w:rPr>
        <w:t xml:space="preserve">
Место стоянки (гараж: кооперативный - 1, коллективный - 2,  </w:t>
      </w:r>
      <w:r>
        <w:br/>
      </w:r>
      <w:r>
        <w:rPr>
          <w:rFonts w:ascii="Times New Roman"/>
          <w:b w:val="false"/>
          <w:i w:val="false"/>
          <w:color w:val="000000"/>
          <w:sz w:val="28"/>
        </w:rPr>
        <w:t xml:space="preserve">
отдельный - 3; стоянка: платная - 4, коллективная - 5) *,  </w:t>
      </w:r>
      <w:r>
        <w:br/>
      </w:r>
      <w:r>
        <w:rPr>
          <w:rFonts w:ascii="Times New Roman"/>
          <w:b w:val="false"/>
          <w:i w:val="false"/>
          <w:color w:val="000000"/>
          <w:sz w:val="28"/>
        </w:rPr>
        <w:t xml:space="preserve">
адрес (улица, дом)         </w:t>
      </w:r>
      <w:r>
        <w:br/>
      </w:r>
      <w:r>
        <w:rPr>
          <w:rFonts w:ascii="Times New Roman"/>
          <w:b w:val="false"/>
          <w:i w:val="false"/>
          <w:color w:val="000000"/>
          <w:sz w:val="28"/>
        </w:rPr>
        <w:t xml:space="preserve">
                          15:-  -------------- ------ </w:t>
      </w:r>
    </w:p>
    <w:p>
      <w:pPr>
        <w:spacing w:after="0"/>
        <w:ind w:left="0"/>
        <w:jc w:val="both"/>
      </w:pPr>
      <w:r>
        <w:rPr>
          <w:rFonts w:ascii="Times New Roman"/>
          <w:b w:val="false"/>
          <w:i w:val="false"/>
          <w:color w:val="000000"/>
          <w:sz w:val="28"/>
        </w:rPr>
        <w:t xml:space="preserve">* Нужное подчеркнуть, цифру поставить в первую графоклетку реквизита           </w:t>
      </w:r>
    </w:p>
    <w:p>
      <w:pPr>
        <w:spacing w:after="0"/>
        <w:ind w:left="0"/>
        <w:jc w:val="both"/>
      </w:pPr>
      <w:r>
        <w:rPr>
          <w:rFonts w:ascii="Times New Roman"/>
          <w:b w:val="false"/>
          <w:i w:val="false"/>
          <w:color w:val="000000"/>
          <w:sz w:val="28"/>
        </w:rPr>
        <w:t xml:space="preserve">                          Гос. номерной знак_______________      </w:t>
      </w:r>
    </w:p>
    <w:p>
      <w:pPr>
        <w:spacing w:after="0"/>
        <w:ind w:left="0"/>
        <w:jc w:val="both"/>
      </w:pPr>
      <w:r>
        <w:rPr>
          <w:rFonts w:ascii="Times New Roman"/>
          <w:b w:val="false"/>
          <w:i w:val="false"/>
          <w:color w:val="000000"/>
          <w:sz w:val="28"/>
        </w:rPr>
        <w:t xml:space="preserve">                          Владелец транспортного средства </w:t>
      </w:r>
      <w:r>
        <w:br/>
      </w:r>
      <w:r>
        <w:rPr>
          <w:rFonts w:ascii="Times New Roman"/>
          <w:b w:val="false"/>
          <w:i w:val="false"/>
          <w:color w:val="000000"/>
          <w:sz w:val="28"/>
        </w:rPr>
        <w:t xml:space="preserve">
Фамилия                    16: ----------------- </w:t>
      </w:r>
      <w:r>
        <w:br/>
      </w:r>
      <w:r>
        <w:rPr>
          <w:rFonts w:ascii="Times New Roman"/>
          <w:b w:val="false"/>
          <w:i w:val="false"/>
          <w:color w:val="000000"/>
          <w:sz w:val="28"/>
        </w:rPr>
        <w:t xml:space="preserve">
Имя                        17: ----------------- </w:t>
      </w:r>
      <w:r>
        <w:br/>
      </w:r>
      <w:r>
        <w:rPr>
          <w:rFonts w:ascii="Times New Roman"/>
          <w:b w:val="false"/>
          <w:i w:val="false"/>
          <w:color w:val="000000"/>
          <w:sz w:val="28"/>
        </w:rPr>
        <w:t xml:space="preserve">
Отчество                   18: ----------------- </w:t>
      </w:r>
      <w:r>
        <w:br/>
      </w:r>
      <w:r>
        <w:rPr>
          <w:rFonts w:ascii="Times New Roman"/>
          <w:b w:val="false"/>
          <w:i w:val="false"/>
          <w:color w:val="000000"/>
          <w:sz w:val="28"/>
        </w:rPr>
        <w:t xml:space="preserve">
Дата рождения              19: ------ </w:t>
      </w:r>
      <w:r>
        <w:br/>
      </w:r>
      <w:r>
        <w:rPr>
          <w:rFonts w:ascii="Times New Roman"/>
          <w:b w:val="false"/>
          <w:i w:val="false"/>
          <w:color w:val="000000"/>
          <w:sz w:val="28"/>
        </w:rPr>
        <w:t xml:space="preserve">
Серия, N лич. паспорта     20: ------------- </w:t>
      </w:r>
      <w:r>
        <w:br/>
      </w:r>
      <w:r>
        <w:rPr>
          <w:rFonts w:ascii="Times New Roman"/>
          <w:b w:val="false"/>
          <w:i w:val="false"/>
          <w:color w:val="000000"/>
          <w:sz w:val="28"/>
        </w:rPr>
        <w:t xml:space="preserve">
Серия, N вод. удостов.     21: --------- </w:t>
      </w:r>
    </w:p>
    <w:p>
      <w:pPr>
        <w:spacing w:after="0"/>
        <w:ind w:left="0"/>
        <w:jc w:val="both"/>
      </w:pPr>
      <w:r>
        <w:rPr>
          <w:rFonts w:ascii="Times New Roman"/>
          <w:b w:val="false"/>
          <w:i w:val="false"/>
          <w:color w:val="000000"/>
          <w:sz w:val="28"/>
        </w:rPr>
        <w:t xml:space="preserve">                          Адрес местожительства  </w:t>
      </w:r>
      <w:r>
        <w:br/>
      </w:r>
      <w:r>
        <w:rPr>
          <w:rFonts w:ascii="Times New Roman"/>
          <w:b w:val="false"/>
          <w:i w:val="false"/>
          <w:color w:val="000000"/>
          <w:sz w:val="28"/>
        </w:rPr>
        <w:t xml:space="preserve">
Район                      22: ----------------------- </w:t>
      </w:r>
      <w:r>
        <w:br/>
      </w:r>
      <w:r>
        <w:rPr>
          <w:rFonts w:ascii="Times New Roman"/>
          <w:b w:val="false"/>
          <w:i w:val="false"/>
          <w:color w:val="000000"/>
          <w:sz w:val="28"/>
        </w:rPr>
        <w:t xml:space="preserve">
Город, населенный пункт    23: ----------------------- </w:t>
      </w:r>
      <w:r>
        <w:br/>
      </w:r>
      <w:r>
        <w:rPr>
          <w:rFonts w:ascii="Times New Roman"/>
          <w:b w:val="false"/>
          <w:i w:val="false"/>
          <w:color w:val="000000"/>
          <w:sz w:val="28"/>
        </w:rPr>
        <w:t xml:space="preserve">
Улица                      24: ----------------------- </w:t>
      </w:r>
      <w:r>
        <w:br/>
      </w:r>
      <w:r>
        <w:rPr>
          <w:rFonts w:ascii="Times New Roman"/>
          <w:b w:val="false"/>
          <w:i w:val="false"/>
          <w:color w:val="000000"/>
          <w:sz w:val="28"/>
        </w:rPr>
        <w:t xml:space="preserve">
Дом, корпус, квартира      25: ------ --- ----- </w:t>
      </w:r>
      <w:r>
        <w:br/>
      </w:r>
      <w:r>
        <w:rPr>
          <w:rFonts w:ascii="Times New Roman"/>
          <w:b w:val="false"/>
          <w:i w:val="false"/>
          <w:color w:val="000000"/>
          <w:sz w:val="28"/>
        </w:rPr>
        <w:t xml:space="preserve">
Телефон (дом., служ.)      26: ------- ------- </w:t>
      </w:r>
    </w:p>
    <w:p>
      <w:pPr>
        <w:spacing w:after="0"/>
        <w:ind w:left="0"/>
        <w:jc w:val="both"/>
      </w:pPr>
      <w:r>
        <w:rPr>
          <w:rFonts w:ascii="Times New Roman"/>
          <w:b w:val="false"/>
          <w:i w:val="false"/>
          <w:color w:val="000000"/>
          <w:sz w:val="28"/>
        </w:rPr>
        <w:t xml:space="preserve">                          Место работы </w:t>
      </w:r>
    </w:p>
    <w:p>
      <w:pPr>
        <w:spacing w:after="0"/>
        <w:ind w:left="0"/>
        <w:jc w:val="both"/>
      </w:pPr>
      <w:r>
        <w:rPr>
          <w:rFonts w:ascii="Times New Roman"/>
          <w:b w:val="false"/>
          <w:i w:val="false"/>
          <w:color w:val="000000"/>
          <w:sz w:val="28"/>
        </w:rPr>
        <w:t xml:space="preserve">Предприятие, учреждение    27: ----------------------- </w:t>
      </w:r>
      <w:r>
        <w:br/>
      </w:r>
      <w:r>
        <w:rPr>
          <w:rFonts w:ascii="Times New Roman"/>
          <w:b w:val="false"/>
          <w:i w:val="false"/>
          <w:color w:val="000000"/>
          <w:sz w:val="28"/>
        </w:rPr>
        <w:t xml:space="preserve">
Занимаемая должность       28: -----------------------  </w:t>
      </w:r>
    </w:p>
    <w:p>
      <w:pPr>
        <w:spacing w:after="0"/>
        <w:ind w:left="0"/>
        <w:jc w:val="both"/>
      </w:pPr>
      <w:r>
        <w:rPr>
          <w:rFonts w:ascii="Times New Roman"/>
          <w:b w:val="false"/>
          <w:i w:val="false"/>
          <w:color w:val="000000"/>
          <w:sz w:val="28"/>
        </w:rPr>
        <w:t xml:space="preserve">                          Технические осмотры  </w:t>
      </w:r>
      <w:r>
        <w:br/>
      </w:r>
      <w:r>
        <w:rPr>
          <w:rFonts w:ascii="Times New Roman"/>
          <w:b w:val="false"/>
          <w:i w:val="false"/>
          <w:color w:val="000000"/>
          <w:sz w:val="28"/>
        </w:rPr>
        <w:t xml:space="preserve">
Дата (месяц, год)          29: ---- </w:t>
      </w:r>
      <w:r>
        <w:br/>
      </w:r>
      <w:r>
        <w:rPr>
          <w:rFonts w:ascii="Times New Roman"/>
          <w:b w:val="false"/>
          <w:i w:val="false"/>
          <w:color w:val="000000"/>
          <w:sz w:val="28"/>
        </w:rPr>
        <w:t xml:space="preserve">
Тех. состояние             30: -- </w:t>
      </w:r>
      <w:r>
        <w:br/>
      </w:r>
      <w:r>
        <w:rPr>
          <w:rFonts w:ascii="Times New Roman"/>
          <w:b w:val="false"/>
          <w:i w:val="false"/>
          <w:color w:val="000000"/>
          <w:sz w:val="28"/>
        </w:rPr>
        <w:t xml:space="preserve">
(исправн.-1.               31: --- </w:t>
      </w:r>
      <w:r>
        <w:br/>
      </w:r>
      <w:r>
        <w:rPr>
          <w:rFonts w:ascii="Times New Roman"/>
          <w:b w:val="false"/>
          <w:i w:val="false"/>
          <w:color w:val="000000"/>
          <w:sz w:val="28"/>
        </w:rPr>
        <w:t xml:space="preserve">
треб. ремонт - 2, </w:t>
      </w:r>
      <w:r>
        <w:br/>
      </w:r>
      <w:r>
        <w:rPr>
          <w:rFonts w:ascii="Times New Roman"/>
          <w:b w:val="false"/>
          <w:i w:val="false"/>
          <w:color w:val="000000"/>
          <w:sz w:val="28"/>
        </w:rPr>
        <w:t xml:space="preserve">
в кап.рем.-3)   </w:t>
      </w:r>
      <w:r>
        <w:br/>
      </w:r>
      <w:r>
        <w:rPr>
          <w:rFonts w:ascii="Times New Roman"/>
          <w:b w:val="false"/>
          <w:i w:val="false"/>
          <w:color w:val="000000"/>
          <w:sz w:val="28"/>
        </w:rPr>
        <w:t xml:space="preserve">
Пробег (тыс.км) </w:t>
      </w:r>
      <w:r>
        <w:br/>
      </w:r>
      <w:r>
        <w:rPr>
          <w:rFonts w:ascii="Times New Roman"/>
          <w:b w:val="false"/>
          <w:i w:val="false"/>
          <w:color w:val="000000"/>
          <w:sz w:val="28"/>
        </w:rPr>
        <w:t xml:space="preserve">
ТО провел работник ГАИ: </w:t>
      </w:r>
      <w:r>
        <w:br/>
      </w:r>
      <w:r>
        <w:rPr>
          <w:rFonts w:ascii="Times New Roman"/>
          <w:b w:val="false"/>
          <w:i w:val="false"/>
          <w:color w:val="000000"/>
          <w:sz w:val="28"/>
        </w:rPr>
        <w:t xml:space="preserve">
Данные сверил работник ГАИ </w:t>
      </w:r>
    </w:p>
    <w:bookmarkStart w:name="z160" w:id="132"/>
    <w:p>
      <w:pPr>
        <w:spacing w:after="0"/>
        <w:ind w:left="0"/>
        <w:jc w:val="both"/>
      </w:pPr>
      <w:r>
        <w:rPr>
          <w:rFonts w:ascii="Times New Roman"/>
          <w:b w:val="false"/>
          <w:i w:val="false"/>
          <w:color w:val="000000"/>
          <w:sz w:val="28"/>
        </w:rPr>
        <w:t xml:space="preserve">
                                      Приложение N 20 </w:t>
      </w:r>
      <w:r>
        <w:br/>
      </w:r>
      <w:r>
        <w:rPr>
          <w:rFonts w:ascii="Times New Roman"/>
          <w:b w:val="false"/>
          <w:i w:val="false"/>
          <w:color w:val="000000"/>
          <w:sz w:val="28"/>
        </w:rPr>
        <w:t xml:space="preserve">
                                      к Правилам </w:t>
      </w:r>
    </w:p>
    <w:bookmarkEnd w:id="132"/>
    <w:p>
      <w:pPr>
        <w:spacing w:after="0"/>
        <w:ind w:left="0"/>
        <w:jc w:val="both"/>
      </w:pPr>
      <w:r>
        <w:rPr>
          <w:rFonts w:ascii="Times New Roman"/>
          <w:b/>
          <w:i w:val="false"/>
          <w:color w:val="000000"/>
          <w:sz w:val="28"/>
        </w:rPr>
        <w:t xml:space="preserve">Карточка учета              </w:t>
      </w:r>
      <w:r>
        <w:br/>
      </w:r>
      <w:r>
        <w:rPr>
          <w:rFonts w:ascii="Times New Roman"/>
          <w:b w:val="false"/>
          <w:i w:val="false"/>
          <w:color w:val="000000"/>
          <w:sz w:val="28"/>
        </w:rPr>
        <w:t>
</w:t>
      </w:r>
      <w:r>
        <w:rPr>
          <w:rFonts w:ascii="Times New Roman"/>
          <w:b/>
          <w:i w:val="false"/>
          <w:color w:val="000000"/>
          <w:sz w:val="28"/>
        </w:rPr>
        <w:t xml:space="preserve">автомототранспорта          </w:t>
      </w:r>
      <w:r>
        <w:br/>
      </w:r>
      <w:r>
        <w:rPr>
          <w:rFonts w:ascii="Times New Roman"/>
          <w:b w:val="false"/>
          <w:i w:val="false"/>
          <w:color w:val="000000"/>
          <w:sz w:val="28"/>
        </w:rPr>
        <w:t>
</w:t>
      </w:r>
      <w:r>
        <w:rPr>
          <w:rFonts w:ascii="Times New Roman"/>
          <w:b/>
          <w:i w:val="false"/>
          <w:color w:val="000000"/>
          <w:sz w:val="28"/>
        </w:rPr>
        <w:t xml:space="preserve">юридических лиц             </w:t>
      </w:r>
    </w:p>
    <w:p>
      <w:pPr>
        <w:spacing w:after="0"/>
        <w:ind w:left="0"/>
        <w:jc w:val="both"/>
      </w:pPr>
      <w:r>
        <w:rPr>
          <w:rFonts w:ascii="Times New Roman"/>
          <w:b w:val="false"/>
          <w:i w:val="false"/>
          <w:color w:val="000000"/>
          <w:sz w:val="28"/>
        </w:rPr>
        <w:t xml:space="preserve">Дата операции              1. ------- </w:t>
      </w:r>
      <w:r>
        <w:br/>
      </w:r>
      <w:r>
        <w:rPr>
          <w:rFonts w:ascii="Times New Roman"/>
          <w:b w:val="false"/>
          <w:i w:val="false"/>
          <w:color w:val="000000"/>
          <w:sz w:val="28"/>
        </w:rPr>
        <w:t xml:space="preserve">
Гос. номерной знак         2. ------- </w:t>
      </w:r>
      <w:r>
        <w:br/>
      </w:r>
      <w:r>
        <w:rPr>
          <w:rFonts w:ascii="Times New Roman"/>
          <w:b w:val="false"/>
          <w:i w:val="false"/>
          <w:color w:val="000000"/>
          <w:sz w:val="28"/>
        </w:rPr>
        <w:t xml:space="preserve">
Прежний гос. номерной знак 3. -------- </w:t>
      </w:r>
      <w:r>
        <w:br/>
      </w:r>
      <w:r>
        <w:rPr>
          <w:rFonts w:ascii="Times New Roman"/>
          <w:b w:val="false"/>
          <w:i w:val="false"/>
          <w:color w:val="000000"/>
          <w:sz w:val="28"/>
        </w:rPr>
        <w:t xml:space="preserve">
Марка, модель, модификация 4. ---------------------- </w:t>
      </w:r>
      <w:r>
        <w:br/>
      </w:r>
      <w:r>
        <w:rPr>
          <w:rFonts w:ascii="Times New Roman"/>
          <w:b w:val="false"/>
          <w:i w:val="false"/>
          <w:color w:val="000000"/>
          <w:sz w:val="28"/>
        </w:rPr>
        <w:t xml:space="preserve">
Год выпуска                5. ---- </w:t>
      </w:r>
      <w:r>
        <w:br/>
      </w:r>
      <w:r>
        <w:rPr>
          <w:rFonts w:ascii="Times New Roman"/>
          <w:b w:val="false"/>
          <w:i w:val="false"/>
          <w:color w:val="000000"/>
          <w:sz w:val="28"/>
        </w:rPr>
        <w:t xml:space="preserve">
Цвет                       6. ------------------------------ </w:t>
      </w:r>
      <w:r>
        <w:br/>
      </w:r>
      <w:r>
        <w:rPr>
          <w:rFonts w:ascii="Times New Roman"/>
          <w:b w:val="false"/>
          <w:i w:val="false"/>
          <w:color w:val="000000"/>
          <w:sz w:val="28"/>
        </w:rPr>
        <w:t xml:space="preserve">
N шасси                    7. -------------------- </w:t>
      </w:r>
      <w:r>
        <w:br/>
      </w:r>
      <w:r>
        <w:rPr>
          <w:rFonts w:ascii="Times New Roman"/>
          <w:b w:val="false"/>
          <w:i w:val="false"/>
          <w:color w:val="000000"/>
          <w:sz w:val="28"/>
        </w:rPr>
        <w:t xml:space="preserve">
N двигателя                8. -------------------- </w:t>
      </w:r>
      <w:r>
        <w:br/>
      </w:r>
      <w:r>
        <w:rPr>
          <w:rFonts w:ascii="Times New Roman"/>
          <w:b w:val="false"/>
          <w:i w:val="false"/>
          <w:color w:val="000000"/>
          <w:sz w:val="28"/>
        </w:rPr>
        <w:t xml:space="preserve">
N кузова (коляски)         9. -------------------- </w:t>
      </w:r>
      <w:r>
        <w:br/>
      </w:r>
      <w:r>
        <w:rPr>
          <w:rFonts w:ascii="Times New Roman"/>
          <w:b w:val="false"/>
          <w:i w:val="false"/>
          <w:color w:val="000000"/>
          <w:sz w:val="28"/>
        </w:rPr>
        <w:t xml:space="preserve">
Серия, N регистр. док.     10.-----------  </w:t>
      </w:r>
    </w:p>
    <w:p>
      <w:pPr>
        <w:spacing w:after="0"/>
        <w:ind w:left="0"/>
        <w:jc w:val="both"/>
      </w:pPr>
      <w:r>
        <w:rPr>
          <w:rFonts w:ascii="Times New Roman"/>
          <w:b w:val="false"/>
          <w:i w:val="false"/>
          <w:color w:val="000000"/>
          <w:sz w:val="28"/>
        </w:rPr>
        <w:t xml:space="preserve">         Документ, подтверждающий законность приобретения АМТ </w:t>
      </w:r>
      <w:r>
        <w:br/>
      </w:r>
      <w:r>
        <w:rPr>
          <w:rFonts w:ascii="Times New Roman"/>
          <w:b w:val="false"/>
          <w:i w:val="false"/>
          <w:color w:val="000000"/>
          <w:sz w:val="28"/>
        </w:rPr>
        <w:t xml:space="preserve">
11. -     (справка-счет - 1, счет ОМФ военного округа - 2,  </w:t>
      </w:r>
      <w:r>
        <w:br/>
      </w:r>
      <w:r>
        <w:rPr>
          <w:rFonts w:ascii="Times New Roman"/>
          <w:b w:val="false"/>
          <w:i w:val="false"/>
          <w:color w:val="000000"/>
          <w:sz w:val="28"/>
        </w:rPr>
        <w:t xml:space="preserve">
         удостоверение таможни - 3, справка органа  </w:t>
      </w:r>
      <w:r>
        <w:br/>
      </w:r>
      <w:r>
        <w:rPr>
          <w:rFonts w:ascii="Times New Roman"/>
          <w:b w:val="false"/>
          <w:i w:val="false"/>
          <w:color w:val="000000"/>
          <w:sz w:val="28"/>
        </w:rPr>
        <w:t xml:space="preserve">
         соцобеспечения - 4, договор дарения - 5, решение  </w:t>
      </w:r>
      <w:r>
        <w:br/>
      </w:r>
      <w:r>
        <w:rPr>
          <w:rFonts w:ascii="Times New Roman"/>
          <w:b w:val="false"/>
          <w:i w:val="false"/>
          <w:color w:val="000000"/>
          <w:sz w:val="28"/>
        </w:rPr>
        <w:t xml:space="preserve">
         суда - 6, договор купли-продажи - 7, акт ОС-1 - 8, </w:t>
      </w:r>
      <w:r>
        <w:br/>
      </w:r>
      <w:r>
        <w:rPr>
          <w:rFonts w:ascii="Times New Roman"/>
          <w:b w:val="false"/>
          <w:i w:val="false"/>
          <w:color w:val="000000"/>
          <w:sz w:val="28"/>
        </w:rPr>
        <w:t xml:space="preserve">
         другие документы - 9.      </w:t>
      </w:r>
    </w:p>
    <w:p>
      <w:pPr>
        <w:spacing w:after="0"/>
        <w:ind w:left="0"/>
        <w:jc w:val="both"/>
      </w:pPr>
      <w:r>
        <w:rPr>
          <w:rFonts w:ascii="Times New Roman"/>
          <w:b w:val="false"/>
          <w:i w:val="false"/>
          <w:color w:val="000000"/>
          <w:sz w:val="28"/>
        </w:rPr>
        <w:t xml:space="preserve">серия, N документа (дата)    ---------------------- </w:t>
      </w:r>
      <w:r>
        <w:br/>
      </w:r>
      <w:r>
        <w:rPr>
          <w:rFonts w:ascii="Times New Roman"/>
          <w:b w:val="false"/>
          <w:i w:val="false"/>
          <w:color w:val="000000"/>
          <w:sz w:val="28"/>
        </w:rPr>
        <w:t xml:space="preserve">
Особые отметки           12. ------------------------- </w:t>
      </w:r>
      <w:r>
        <w:br/>
      </w:r>
      <w:r>
        <w:rPr>
          <w:rFonts w:ascii="Times New Roman"/>
          <w:b w:val="false"/>
          <w:i w:val="false"/>
          <w:color w:val="000000"/>
          <w:sz w:val="28"/>
        </w:rPr>
        <w:t xml:space="preserve">
Входящий                  1. ------    снятие с учета  </w:t>
      </w:r>
      <w:r>
        <w:br/>
      </w:r>
      <w:r>
        <w:rPr>
          <w:rFonts w:ascii="Times New Roman"/>
          <w:b w:val="false"/>
          <w:i w:val="false"/>
          <w:color w:val="000000"/>
          <w:sz w:val="28"/>
        </w:rPr>
        <w:t xml:space="preserve">
Цель снятия               2. ------------------------- </w:t>
      </w:r>
      <w:r>
        <w:br/>
      </w:r>
      <w:r>
        <w:rPr>
          <w:rFonts w:ascii="Times New Roman"/>
          <w:b w:val="false"/>
          <w:i w:val="false"/>
          <w:color w:val="000000"/>
          <w:sz w:val="28"/>
        </w:rPr>
        <w:t xml:space="preserve">
Дата снятия               3.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Владелец транспортного средства </w:t>
      </w:r>
      <w:r>
        <w:br/>
      </w:r>
      <w:r>
        <w:rPr>
          <w:rFonts w:ascii="Times New Roman"/>
          <w:b w:val="false"/>
          <w:i w:val="false"/>
          <w:color w:val="000000"/>
          <w:sz w:val="28"/>
        </w:rPr>
        <w:t xml:space="preserve">
Министерство,              1. -------------------- </w:t>
      </w:r>
      <w:r>
        <w:br/>
      </w:r>
      <w:r>
        <w:rPr>
          <w:rFonts w:ascii="Times New Roman"/>
          <w:b w:val="false"/>
          <w:i w:val="false"/>
          <w:color w:val="000000"/>
          <w:sz w:val="28"/>
        </w:rPr>
        <w:t xml:space="preserve">
предприятие,               2. -------------------- </w:t>
      </w:r>
      <w:r>
        <w:br/>
      </w:r>
      <w:r>
        <w:rPr>
          <w:rFonts w:ascii="Times New Roman"/>
          <w:b w:val="false"/>
          <w:i w:val="false"/>
          <w:color w:val="000000"/>
          <w:sz w:val="28"/>
        </w:rPr>
        <w:t xml:space="preserve">
учреждение                 3. --------------------          </w:t>
      </w:r>
    </w:p>
    <w:p>
      <w:pPr>
        <w:spacing w:after="0"/>
        <w:ind w:left="0"/>
        <w:jc w:val="both"/>
      </w:pPr>
      <w:r>
        <w:rPr>
          <w:rFonts w:ascii="Times New Roman"/>
          <w:b w:val="false"/>
          <w:i w:val="false"/>
          <w:color w:val="000000"/>
          <w:sz w:val="28"/>
        </w:rPr>
        <w:t xml:space="preserve">                          Адрес предприятия  </w:t>
      </w:r>
      <w:r>
        <w:br/>
      </w:r>
      <w:r>
        <w:rPr>
          <w:rFonts w:ascii="Times New Roman"/>
          <w:b w:val="false"/>
          <w:i w:val="false"/>
          <w:color w:val="000000"/>
          <w:sz w:val="28"/>
        </w:rPr>
        <w:t xml:space="preserve">
Район                      1. -------------------- </w:t>
      </w:r>
      <w:r>
        <w:br/>
      </w:r>
      <w:r>
        <w:rPr>
          <w:rFonts w:ascii="Times New Roman"/>
          <w:b w:val="false"/>
          <w:i w:val="false"/>
          <w:color w:val="000000"/>
          <w:sz w:val="28"/>
        </w:rPr>
        <w:t xml:space="preserve">
Город, населенный пункт    2. ------------------ </w:t>
      </w:r>
      <w:r>
        <w:br/>
      </w:r>
      <w:r>
        <w:rPr>
          <w:rFonts w:ascii="Times New Roman"/>
          <w:b w:val="false"/>
          <w:i w:val="false"/>
          <w:color w:val="000000"/>
          <w:sz w:val="28"/>
        </w:rPr>
        <w:t xml:space="preserve">
Улица                      3. -------------------- </w:t>
      </w:r>
      <w:r>
        <w:br/>
      </w:r>
      <w:r>
        <w:rPr>
          <w:rFonts w:ascii="Times New Roman"/>
          <w:b w:val="false"/>
          <w:i w:val="false"/>
          <w:color w:val="000000"/>
          <w:sz w:val="28"/>
        </w:rPr>
        <w:t xml:space="preserve">
Дом, корпус                4. -------- </w:t>
      </w:r>
      <w:r>
        <w:br/>
      </w:r>
      <w:r>
        <w:rPr>
          <w:rFonts w:ascii="Times New Roman"/>
          <w:b w:val="false"/>
          <w:i w:val="false"/>
          <w:color w:val="000000"/>
          <w:sz w:val="28"/>
        </w:rPr>
        <w:t xml:space="preserve">
Квартира                   5. ---- </w:t>
      </w:r>
      <w:r>
        <w:br/>
      </w:r>
      <w:r>
        <w:rPr>
          <w:rFonts w:ascii="Times New Roman"/>
          <w:b w:val="false"/>
          <w:i w:val="false"/>
          <w:color w:val="000000"/>
          <w:sz w:val="28"/>
        </w:rPr>
        <w:t xml:space="preserve">
Телефон                    6. -------      </w:t>
      </w:r>
    </w:p>
    <w:p>
      <w:pPr>
        <w:spacing w:after="0"/>
        <w:ind w:left="0"/>
        <w:jc w:val="both"/>
      </w:pPr>
      <w:r>
        <w:rPr>
          <w:rFonts w:ascii="Times New Roman"/>
          <w:b w:val="false"/>
          <w:i w:val="false"/>
          <w:color w:val="000000"/>
          <w:sz w:val="28"/>
        </w:rPr>
        <w:t xml:space="preserve">                          Адрес гаража  </w:t>
      </w:r>
      <w:r>
        <w:br/>
      </w:r>
      <w:r>
        <w:rPr>
          <w:rFonts w:ascii="Times New Roman"/>
          <w:b w:val="false"/>
          <w:i w:val="false"/>
          <w:color w:val="000000"/>
          <w:sz w:val="28"/>
        </w:rPr>
        <w:t xml:space="preserve">
Район                      1. --------------------- </w:t>
      </w:r>
      <w:r>
        <w:br/>
      </w:r>
      <w:r>
        <w:rPr>
          <w:rFonts w:ascii="Times New Roman"/>
          <w:b w:val="false"/>
          <w:i w:val="false"/>
          <w:color w:val="000000"/>
          <w:sz w:val="28"/>
        </w:rPr>
        <w:t xml:space="preserve">
Город, нас. пункт          2. ------------------- </w:t>
      </w:r>
      <w:r>
        <w:br/>
      </w:r>
      <w:r>
        <w:rPr>
          <w:rFonts w:ascii="Times New Roman"/>
          <w:b w:val="false"/>
          <w:i w:val="false"/>
          <w:color w:val="000000"/>
          <w:sz w:val="28"/>
        </w:rPr>
        <w:t xml:space="preserve">
Улица                      3. --------------------- </w:t>
      </w:r>
      <w:r>
        <w:br/>
      </w:r>
      <w:r>
        <w:rPr>
          <w:rFonts w:ascii="Times New Roman"/>
          <w:b w:val="false"/>
          <w:i w:val="false"/>
          <w:color w:val="000000"/>
          <w:sz w:val="28"/>
        </w:rPr>
        <w:t xml:space="preserve">
Дом, корпус                4. ---- </w:t>
      </w:r>
      <w:r>
        <w:br/>
      </w:r>
      <w:r>
        <w:rPr>
          <w:rFonts w:ascii="Times New Roman"/>
          <w:b w:val="false"/>
          <w:i w:val="false"/>
          <w:color w:val="000000"/>
          <w:sz w:val="28"/>
        </w:rPr>
        <w:t xml:space="preserve">
Телефон                    5. --------            </w:t>
      </w:r>
    </w:p>
    <w:bookmarkStart w:name="z161" w:id="133"/>
    <w:p>
      <w:pPr>
        <w:spacing w:after="0"/>
        <w:ind w:left="0"/>
        <w:jc w:val="both"/>
      </w:pPr>
      <w:r>
        <w:rPr>
          <w:rFonts w:ascii="Times New Roman"/>
          <w:b w:val="false"/>
          <w:i w:val="false"/>
          <w:color w:val="000000"/>
          <w:sz w:val="28"/>
        </w:rPr>
        <w:t xml:space="preserve">
                                           Приложение N 21 </w:t>
      </w:r>
      <w:r>
        <w:br/>
      </w:r>
      <w:r>
        <w:rPr>
          <w:rFonts w:ascii="Times New Roman"/>
          <w:b w:val="false"/>
          <w:i w:val="false"/>
          <w:color w:val="000000"/>
          <w:sz w:val="28"/>
        </w:rPr>
        <w:t xml:space="preserve">
                                           к Правилам </w:t>
      </w:r>
    </w:p>
    <w:bookmarkEnd w:id="133"/>
    <w:p>
      <w:pPr>
        <w:spacing w:after="0"/>
        <w:ind w:left="0"/>
        <w:jc w:val="left"/>
      </w:pPr>
      <w:r>
        <w:rPr>
          <w:rFonts w:ascii="Times New Roman"/>
          <w:b/>
          <w:i w:val="false"/>
          <w:color w:val="000000"/>
        </w:rPr>
        <w:t xml:space="preserve"> Книга </w:t>
      </w:r>
      <w:r>
        <w:br/>
      </w:r>
      <w:r>
        <w:rPr>
          <w:rFonts w:ascii="Times New Roman"/>
          <w:b/>
          <w:i w:val="false"/>
          <w:color w:val="000000"/>
        </w:rPr>
        <w:t xml:space="preserve">
учета ввезенного (вывезенного) автомототранспорта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N |   Дата   |  Владелец   |   Откуда   |Транспортное средство     </w:t>
      </w:r>
      <w:r>
        <w:br/>
      </w:r>
      <w:r>
        <w:rPr>
          <w:rFonts w:ascii="Times New Roman"/>
          <w:b w:val="false"/>
          <w:i w:val="false"/>
          <w:color w:val="000000"/>
          <w:sz w:val="28"/>
        </w:rPr>
        <w:t xml:space="preserve">
пп|постановки|транспортного|транспортное|_____________________ </w:t>
      </w:r>
      <w:r>
        <w:br/>
      </w:r>
      <w:r>
        <w:rPr>
          <w:rFonts w:ascii="Times New Roman"/>
          <w:b w:val="false"/>
          <w:i w:val="false"/>
          <w:color w:val="000000"/>
          <w:sz w:val="28"/>
        </w:rPr>
        <w:t xml:space="preserve">
 | на учет  |  средства   |  средство  |Мар|Номер|Но-|Но-|Но- </w:t>
      </w:r>
      <w:r>
        <w:br/>
      </w:r>
      <w:r>
        <w:rPr>
          <w:rFonts w:ascii="Times New Roman"/>
          <w:b w:val="false"/>
          <w:i w:val="false"/>
          <w:color w:val="000000"/>
          <w:sz w:val="28"/>
        </w:rPr>
        <w:t xml:space="preserve">
 |          |             |прибыло или |ка |двига|мер|мер|мер </w:t>
      </w:r>
      <w:r>
        <w:br/>
      </w:r>
      <w:r>
        <w:rPr>
          <w:rFonts w:ascii="Times New Roman"/>
          <w:b w:val="false"/>
          <w:i w:val="false"/>
          <w:color w:val="000000"/>
          <w:sz w:val="28"/>
        </w:rPr>
        <w:t xml:space="preserve">
 |          |             |куда убыло  |   |теля |шас|ку-|ной </w:t>
      </w:r>
      <w:r>
        <w:br/>
      </w:r>
      <w:r>
        <w:rPr>
          <w:rFonts w:ascii="Times New Roman"/>
          <w:b w:val="false"/>
          <w:i w:val="false"/>
          <w:color w:val="000000"/>
          <w:sz w:val="28"/>
        </w:rPr>
        <w:t xml:space="preserve">
 |          |             |            |   |     |си |зо-|знак </w:t>
      </w:r>
      <w:r>
        <w:br/>
      </w:r>
      <w:r>
        <w:rPr>
          <w:rFonts w:ascii="Times New Roman"/>
          <w:b w:val="false"/>
          <w:i w:val="false"/>
          <w:color w:val="000000"/>
          <w:sz w:val="28"/>
        </w:rPr>
        <w:t xml:space="preserve">
 |          |             |            |   |     |   |ва |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Отметка |Примечание| </w:t>
      </w:r>
      <w:r>
        <w:br/>
      </w:r>
      <w:r>
        <w:rPr>
          <w:rFonts w:ascii="Times New Roman"/>
          <w:b w:val="false"/>
          <w:i w:val="false"/>
          <w:color w:val="000000"/>
          <w:sz w:val="28"/>
        </w:rPr>
        <w:t xml:space="preserve">
о выдаче|          | </w:t>
      </w:r>
      <w:r>
        <w:br/>
      </w:r>
      <w:r>
        <w:rPr>
          <w:rFonts w:ascii="Times New Roman"/>
          <w:b w:val="false"/>
          <w:i w:val="false"/>
          <w:color w:val="000000"/>
          <w:sz w:val="28"/>
        </w:rPr>
        <w:t xml:space="preserve">
(сдаче) |          | </w:t>
      </w:r>
      <w:r>
        <w:br/>
      </w:r>
      <w:r>
        <w:rPr>
          <w:rFonts w:ascii="Times New Roman"/>
          <w:b w:val="false"/>
          <w:i w:val="false"/>
          <w:color w:val="000000"/>
          <w:sz w:val="28"/>
        </w:rPr>
        <w:t xml:space="preserve">
техничес|          |   </w:t>
      </w:r>
      <w:r>
        <w:br/>
      </w:r>
      <w:r>
        <w:rPr>
          <w:rFonts w:ascii="Times New Roman"/>
          <w:b w:val="false"/>
          <w:i w:val="false"/>
          <w:color w:val="000000"/>
          <w:sz w:val="28"/>
        </w:rPr>
        <w:t xml:space="preserve">
кого    |          | </w:t>
      </w:r>
      <w:r>
        <w:br/>
      </w:r>
      <w:r>
        <w:rPr>
          <w:rFonts w:ascii="Times New Roman"/>
          <w:b w:val="false"/>
          <w:i w:val="false"/>
          <w:color w:val="000000"/>
          <w:sz w:val="28"/>
        </w:rPr>
        <w:t xml:space="preserve">
талона  |          |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10   |    11    | </w:t>
      </w:r>
      <w:r>
        <w:br/>
      </w:r>
      <w:r>
        <w:rPr>
          <w:rFonts w:ascii="Times New Roman"/>
          <w:b w:val="false"/>
          <w:i w:val="false"/>
          <w:color w:val="000000"/>
          <w:sz w:val="28"/>
        </w:rPr>
        <w:t xml:space="preserve">
________|__________|     </w:t>
      </w:r>
    </w:p>
    <w:bookmarkStart w:name="z162" w:id="134"/>
    <w:p>
      <w:pPr>
        <w:spacing w:after="0"/>
        <w:ind w:left="0"/>
        <w:jc w:val="both"/>
      </w:pPr>
      <w:r>
        <w:rPr>
          <w:rFonts w:ascii="Times New Roman"/>
          <w:b w:val="false"/>
          <w:i w:val="false"/>
          <w:color w:val="000000"/>
          <w:sz w:val="28"/>
        </w:rPr>
        <w:t xml:space="preserve">
                                           Приложение N 22 </w:t>
      </w:r>
      <w:r>
        <w:br/>
      </w:r>
      <w:r>
        <w:rPr>
          <w:rFonts w:ascii="Times New Roman"/>
          <w:b w:val="false"/>
          <w:i w:val="false"/>
          <w:color w:val="000000"/>
          <w:sz w:val="28"/>
        </w:rPr>
        <w:t xml:space="preserve">
                                           к Правилам </w:t>
      </w:r>
    </w:p>
    <w:bookmarkEnd w:id="134"/>
    <w:p>
      <w:pPr>
        <w:spacing w:after="0"/>
        <w:ind w:left="0"/>
        <w:jc w:val="left"/>
      </w:pPr>
      <w:r>
        <w:rPr>
          <w:rFonts w:ascii="Times New Roman"/>
          <w:b/>
          <w:i w:val="false"/>
          <w:color w:val="000000"/>
        </w:rPr>
        <w:t xml:space="preserve"> Книга </w:t>
      </w:r>
      <w:r>
        <w:br/>
      </w:r>
      <w:r>
        <w:rPr>
          <w:rFonts w:ascii="Times New Roman"/>
          <w:b/>
          <w:i w:val="false"/>
          <w:color w:val="000000"/>
        </w:rPr>
        <w:t xml:space="preserve">
учета поступления и расходования бланков строгой </w:t>
      </w:r>
      <w:r>
        <w:br/>
      </w:r>
      <w:r>
        <w:rPr>
          <w:rFonts w:ascii="Times New Roman"/>
          <w:b/>
          <w:i w:val="false"/>
          <w:color w:val="000000"/>
        </w:rPr>
        <w:t xml:space="preserve">
отчетности и номерных знаков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Приход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Дата   |   N     |от кого |Серия|     Нумерация    |Кол-во   </w:t>
      </w:r>
      <w:r>
        <w:br/>
      </w:r>
      <w:r>
        <w:rPr>
          <w:rFonts w:ascii="Times New Roman"/>
          <w:b w:val="false"/>
          <w:i w:val="false"/>
          <w:color w:val="000000"/>
          <w:sz w:val="28"/>
        </w:rPr>
        <w:t xml:space="preserve">
поступления|накладной|получено|     |__________________| </w:t>
      </w:r>
      <w:r>
        <w:br/>
      </w:r>
      <w:r>
        <w:rPr>
          <w:rFonts w:ascii="Times New Roman"/>
          <w:b w:val="false"/>
          <w:i w:val="false"/>
          <w:color w:val="000000"/>
          <w:sz w:val="28"/>
        </w:rPr>
        <w:t xml:space="preserve">
          |         |        |     |   с N  |по N вкл.|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Расход                     |Оста- </w:t>
      </w:r>
      <w:r>
        <w:br/>
      </w:r>
      <w:r>
        <w:rPr>
          <w:rFonts w:ascii="Times New Roman"/>
          <w:b w:val="false"/>
          <w:i w:val="false"/>
          <w:color w:val="000000"/>
          <w:sz w:val="28"/>
        </w:rPr>
        <w:t xml:space="preserve">
________________________________________________________|ток </w:t>
      </w:r>
      <w:r>
        <w:br/>
      </w:r>
      <w:r>
        <w:rPr>
          <w:rFonts w:ascii="Times New Roman"/>
          <w:b w:val="false"/>
          <w:i w:val="false"/>
          <w:color w:val="000000"/>
          <w:sz w:val="28"/>
        </w:rPr>
        <w:t xml:space="preserve">
  Дата   |  Кому   | Серия |      Нумерация    | Кол-во| </w:t>
      </w:r>
      <w:r>
        <w:br/>
      </w:r>
      <w:r>
        <w:rPr>
          <w:rFonts w:ascii="Times New Roman"/>
          <w:b w:val="false"/>
          <w:i w:val="false"/>
          <w:color w:val="000000"/>
          <w:sz w:val="28"/>
        </w:rPr>
        <w:t xml:space="preserve">
расхода  | выдано  |       |___________________|       | </w:t>
      </w:r>
      <w:r>
        <w:br/>
      </w:r>
      <w:r>
        <w:rPr>
          <w:rFonts w:ascii="Times New Roman"/>
          <w:b w:val="false"/>
          <w:i w:val="false"/>
          <w:color w:val="000000"/>
          <w:sz w:val="28"/>
        </w:rPr>
        <w:t xml:space="preserve">
         |         |       |   с N  | по N вкл.|       |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8    |    9    |   10  |   11   |    12    |    13 | 14 </w:t>
      </w:r>
      <w:r>
        <w:br/>
      </w: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color w:val="000000"/>
          <w:sz w:val="28"/>
        </w:rPr>
        <w:t xml:space="preserve">Примечание: На каждый вид знаков и бланков в книге отводится  </w:t>
      </w:r>
      <w:r>
        <w:br/>
      </w:r>
      <w:r>
        <w:rPr>
          <w:rFonts w:ascii="Times New Roman"/>
          <w:b w:val="false"/>
          <w:i w:val="false"/>
          <w:color w:val="000000"/>
          <w:sz w:val="28"/>
        </w:rPr>
        <w:t>
</w:t>
      </w:r>
      <w:r>
        <w:rPr>
          <w:rFonts w:ascii="Times New Roman"/>
          <w:b w:val="false"/>
          <w:i/>
          <w:color w:val="000000"/>
          <w:sz w:val="28"/>
        </w:rPr>
        <w:t xml:space="preserve">           отдельный раздел  </w:t>
      </w:r>
    </w:p>
    <w:bookmarkStart w:name="z163" w:id="135"/>
    <w:p>
      <w:pPr>
        <w:spacing w:after="0"/>
        <w:ind w:left="0"/>
        <w:jc w:val="both"/>
      </w:pPr>
      <w:r>
        <w:rPr>
          <w:rFonts w:ascii="Times New Roman"/>
          <w:b w:val="false"/>
          <w:i w:val="false"/>
          <w:color w:val="000000"/>
          <w:sz w:val="28"/>
        </w:rPr>
        <w:t xml:space="preserve">
                                           Приложение N 23 </w:t>
      </w:r>
      <w:r>
        <w:br/>
      </w:r>
      <w:r>
        <w:rPr>
          <w:rFonts w:ascii="Times New Roman"/>
          <w:b w:val="false"/>
          <w:i w:val="false"/>
          <w:color w:val="000000"/>
          <w:sz w:val="28"/>
        </w:rPr>
        <w:t xml:space="preserve">
                                           к Правилам </w:t>
      </w:r>
    </w:p>
    <w:bookmarkEnd w:id="135"/>
    <w:p>
      <w:pPr>
        <w:spacing w:after="0"/>
        <w:ind w:left="0"/>
        <w:jc w:val="left"/>
      </w:pPr>
      <w:r>
        <w:rPr>
          <w:rFonts w:ascii="Times New Roman"/>
          <w:b/>
          <w:i w:val="false"/>
          <w:color w:val="000000"/>
        </w:rPr>
        <w:t xml:space="preserve"> Реестр регистрации транспортных средстр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N |Принадлежность|           Транспортное средство, выдано </w:t>
      </w:r>
      <w:r>
        <w:br/>
      </w:r>
      <w:r>
        <w:rPr>
          <w:rFonts w:ascii="Times New Roman"/>
          <w:b w:val="false"/>
          <w:i w:val="false"/>
          <w:color w:val="000000"/>
          <w:sz w:val="28"/>
        </w:rPr>
        <w:t xml:space="preserve">
п/п|  ТС Ф.И.О.   |___________________________________________ </w:t>
      </w:r>
      <w:r>
        <w:br/>
      </w:r>
      <w:r>
        <w:rPr>
          <w:rFonts w:ascii="Times New Roman"/>
          <w:b w:val="false"/>
          <w:i w:val="false"/>
          <w:color w:val="000000"/>
          <w:sz w:val="28"/>
        </w:rPr>
        <w:t xml:space="preserve">
  |              |Цвет|Марка|  N  |  N  |   N  |Серия и|Серия </w:t>
      </w:r>
      <w:r>
        <w:br/>
      </w:r>
      <w:r>
        <w:rPr>
          <w:rFonts w:ascii="Times New Roman"/>
          <w:b w:val="false"/>
          <w:i w:val="false"/>
          <w:color w:val="000000"/>
          <w:sz w:val="28"/>
        </w:rPr>
        <w:t xml:space="preserve">
  |              |____|     |двига|шасси|кузова|N реги-|и  N   </w:t>
      </w:r>
      <w:r>
        <w:br/>
      </w:r>
      <w:r>
        <w:rPr>
          <w:rFonts w:ascii="Times New Roman"/>
          <w:b w:val="false"/>
          <w:i w:val="false"/>
          <w:color w:val="000000"/>
          <w:sz w:val="28"/>
        </w:rPr>
        <w:t xml:space="preserve">
  |              |Год |     |теля |     |      |ционно-|гос. </w:t>
      </w:r>
      <w:r>
        <w:br/>
      </w:r>
      <w:r>
        <w:rPr>
          <w:rFonts w:ascii="Times New Roman"/>
          <w:b w:val="false"/>
          <w:i w:val="false"/>
          <w:color w:val="000000"/>
          <w:sz w:val="28"/>
        </w:rPr>
        <w:t xml:space="preserve">
  |              |вы- |     |     |     |      |го доку|зн.        </w:t>
      </w:r>
      <w:r>
        <w:br/>
      </w:r>
      <w:r>
        <w:rPr>
          <w:rFonts w:ascii="Times New Roman"/>
          <w:b w:val="false"/>
          <w:i w:val="false"/>
          <w:color w:val="000000"/>
          <w:sz w:val="28"/>
        </w:rPr>
        <w:t xml:space="preserve">
  |              |пус-|     |     |     |      |мента  |           </w:t>
      </w:r>
      <w:r>
        <w:br/>
      </w:r>
      <w:r>
        <w:rPr>
          <w:rFonts w:ascii="Times New Roman"/>
          <w:b w:val="false"/>
          <w:i w:val="false"/>
          <w:color w:val="000000"/>
          <w:sz w:val="28"/>
        </w:rPr>
        <w:t xml:space="preserve">
  |              |ка  |     |     |     |      |       |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Подпись в получении| Служебн. отметки ДП    |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Регистра-| Номерн. |Документ, |  Снятие     | </w:t>
      </w:r>
      <w:r>
        <w:br/>
      </w:r>
      <w:r>
        <w:rPr>
          <w:rFonts w:ascii="Times New Roman"/>
          <w:b w:val="false"/>
          <w:i w:val="false"/>
          <w:color w:val="000000"/>
          <w:sz w:val="28"/>
        </w:rPr>
        <w:t xml:space="preserve">
ционный  |  знак   |подтверж. |с учета /    | </w:t>
      </w:r>
      <w:r>
        <w:br/>
      </w:r>
      <w:r>
        <w:rPr>
          <w:rFonts w:ascii="Times New Roman"/>
          <w:b w:val="false"/>
          <w:i w:val="false"/>
          <w:color w:val="000000"/>
          <w:sz w:val="28"/>
        </w:rPr>
        <w:t xml:space="preserve">
документ |         |законность|перерегистра-|  </w:t>
      </w:r>
      <w:r>
        <w:br/>
      </w:r>
      <w:r>
        <w:rPr>
          <w:rFonts w:ascii="Times New Roman"/>
          <w:b w:val="false"/>
          <w:i w:val="false"/>
          <w:color w:val="000000"/>
          <w:sz w:val="28"/>
        </w:rPr>
        <w:t xml:space="preserve">
        |         |приобр.   |ция          |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Служебные отметки: ________ </w:t>
      </w:r>
      <w:r>
        <w:br/>
      </w:r>
      <w:r>
        <w:rPr>
          <w:rFonts w:ascii="Times New Roman"/>
          <w:b w:val="false"/>
          <w:i w:val="false"/>
          <w:color w:val="000000"/>
          <w:sz w:val="28"/>
        </w:rPr>
        <w:t xml:space="preserve">
Начальник РЭО:                                 Паспортист:  </w:t>
      </w:r>
      <w:r>
        <w:br/>
      </w:r>
      <w:r>
        <w:rPr>
          <w:rFonts w:ascii="Times New Roman"/>
          <w:b w:val="false"/>
          <w:i w:val="false"/>
          <w:color w:val="000000"/>
          <w:sz w:val="28"/>
        </w:rPr>
        <w:t xml:space="preserve">
___________________________      М.П.    _____________________ </w:t>
      </w:r>
      <w:r>
        <w:br/>
      </w:r>
      <w:r>
        <w:rPr>
          <w:rFonts w:ascii="Times New Roman"/>
          <w:b w:val="false"/>
          <w:i w:val="false"/>
          <w:color w:val="000000"/>
          <w:sz w:val="28"/>
        </w:rPr>
        <w:t xml:space="preserve">
(подпись, звание, Ф.И.О.)                  (подпись, Ф.И.О.) </w:t>
      </w:r>
      <w:r>
        <w:br/>
      </w:r>
      <w:r>
        <w:rPr>
          <w:rFonts w:ascii="Times New Roman"/>
          <w:b w:val="false"/>
          <w:i w:val="false"/>
          <w:color w:val="000000"/>
          <w:sz w:val="28"/>
        </w:rPr>
        <w:t xml:space="preserve">
Лист N ________ Дата ______              Лист N _____ Дата ___ </w:t>
      </w:r>
      <w:r>
        <w:br/>
      </w:r>
      <w:r>
        <w:rPr>
          <w:rFonts w:ascii="Times New Roman"/>
          <w:b w:val="false"/>
          <w:i w:val="false"/>
          <w:color w:val="000000"/>
          <w:sz w:val="28"/>
        </w:rPr>
        <w:t xml:space="preserve">
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