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d3575" w14:textId="57d35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электронных копиях грузовых таможенных деклараций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Таможенного комитета Министерства госдоходов Республики Казахстан от 30 ноября 1998г. N 242-П Зарегистрирован в Министерстве юстиции Республики Казахстан 2 декабря 1998 г. за N 689. Утратил силу - приказом председателя Таможенного комитета МГД РК от 15 февраля 2001 г. N 54 ~V011442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дальнейшей реализации Постановления Правительства 
Республики Казахстан от 4 марта 1997 г. N 294-а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P97294a_ </w:t>
      </w:r>
      <w:r>
        <w:rPr>
          <w:rFonts w:ascii="Times New Roman"/>
          <w:b w:val="false"/>
          <w:i w:val="false"/>
          <w:color w:val="000000"/>
          <w:sz w:val="28"/>
        </w:rPr>
        <w:t>
  "О мерах по 
автоматизации таможенных органов и созданию Республиканской сети 
обмена данными для Государственного таможенного комитета Республики 
Казахстан" и развитием таможенной инфраструктуры приказываю: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Таможенное оформление производить при наличии электронных 
копий грузовых таможенных деклараций (далее - ГТД) в соответствии с 
Постановлением Правительства Республики Казахстан от 4 марта 1997 г. 
N 294-а "О мерах по автоматизации таможенных органов и созданию 
Республиканской сети обмена данными для Государственного таможенного 
комитета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Начальникам таможенных управлений, таможен и таможенных постов: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перезаключить договоры аренды помещений с ЗАО "Корпорацией 
"Акцепт"; при этом арендную плату взимать в соответствии с гражданским 
законодательством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передачу помещений осуществлять в строгом соответствии с актом 
приема-передачи;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обеспечить охрану помещений и оборудования ЗАО "Корпорации 
"Акцепт", находящихся в здании таможенных органов;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довести содержание настоящего приказа до декларантов и иных 
заинтересованных лиц, находящихся в регионе деятельности 
соответствующих таможенных органов.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Начальникам отделов и служб автоматизации и таможенной 
статистики таможенных органов осуществлять контроль за деятельностью 
юридических лиц по формированию электронных копий ГТД.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Признать утратившими силу приказы Государственного таможенного 
комитета Республики Казахстан от 17 апреля 1997 г. N 100-П "О 
формировании электронных копий ГТД", от 9 октября 1997 г. N 240-П "Об 
электронных копиях ГТД", приказ Таможенного комитета Министерства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финансов Республики Казахстан от 8 сентября 1998 г. N 162-П "Об 
электронных копиях ГТД".
     5. Контроль за исполнением Настоящего приказа оставляю за собой.
     Председатель
(Специалист: Цай Л.Г.
 Корректор: Склярова И.)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