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2db42e" w14:textId="42db42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Инструкции по применению "Правил лицензирования перевозок пассажиров и грузов железнодорожным транспортом в Республике 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транспорта и коммуникаций Республики Казахстан от 7 октября 1998 года N 211. Зарегистрирован Министерством юстиции Республики Казахстан 24.12.1998 г. N 657. Утратил силу - приказом Министра транспорта и коммуникаций РК от 12 декабря 2000 года N 490-I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       Извлечение из приказа Министра транспорта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  и коммуникаций РК от 12 декабря 2000 года N 490-I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               О признании утратившими силу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некоторых приказов Министра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транспорта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           и коммуникаций Республики Казахстан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Согласно представленной справки Министерства юстиции Республики Казахстан от 27 октября 2000 года о результатах проверки по вопросам государственной регистрации изданных приказов Министра транспорта и коммуникаций Республики Казахстан и в соответствии с подпунктом 4) пункта 2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40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Закона Республики Казахстан "О нормативных правовых актах", приказываю: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1. Признать утратившими силу следующие приказы Министра транспорта и коммуникаций Республики Казахстан...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12) Приказ от 7 октября 1998 года N 211 "Об утверждении Инструкции по применению Правил лицензирования перевозки пассажиров и грузов железнодорожным транспортом...";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2. Контроль за исполнением настоящего приказа возложить на вице-министра транспорта и коммуникаций Республики Казахстан Кусаинова А.К.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3. Настоящий приказ вступает в силу со дня подписания, подлежит ознакомлению и рассылке.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И.о. Министра".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----------------------------------------------------   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29 июля 1998 года N 714 "Об утверждении "Правил лицензирования перевозок пассажиров и грузов железнодорожным транспортом в Республике Казахстан" приказываю: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Инструкцию по применению "Правил лицензирования перевозок пассажиров и грузов железнодорожным транспортом в Республике Казахстан".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Транспортной инспекции Республики Казахстан (Есенов С.Ш.) представить Инструкцию для государственной регистрации в Министерство юстиции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и.о. Вице-Министра Мирьякупова Е.Е.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Инструкция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 по применению Правил лицензирования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 перевозок пассажиров и грузов железнодорожным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 транспортом в Республике Казахстан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         1. Общие положения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Настоящая Инструкция разработана с учетом требований 
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 </w:t>
      </w:r>
      <w:r>
        <w:rPr>
          <w:rFonts w:ascii="Times New Roman"/>
          <w:b w:val="false"/>
          <w:i w:val="false"/>
          <w:color w:val="000000"/>
          <w:sz w:val="28"/>
        </w:rPr>
        <w:t>
 Президента Республики Казахстан, имеющего силу Закона, от 17 апреля 1995 года "О лицензировании",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постановлений </w:t>
      </w:r>
      <w:r>
        <w:rPr>
          <w:rFonts w:ascii="Times New Roman"/>
          <w:b w:val="false"/>
          <w:i w:val="false"/>
          <w:color w:val="000000"/>
          <w:sz w:val="28"/>
        </w:rPr>
        <w:t>
 Кабинета Министров Республики Казахстан от 05.04.93г. N 257 "Об утверждении Положения о Транспортной инспекции Республики Казахстан Министерства транспорта Республики Казахстан", от 16.08.95г. 
</w:t>
      </w:r>
      <w:r>
        <w:rPr>
          <w:rFonts w:ascii="Times New Roman"/>
          <w:b w:val="false"/>
          <w:i w:val="false"/>
          <w:color w:val="000000"/>
          <w:sz w:val="28"/>
        </w:rPr>
        <w:t xml:space="preserve"> N 1127 </w:t>
      </w:r>
      <w:r>
        <w:rPr>
          <w:rFonts w:ascii="Times New Roman"/>
          <w:b w:val="false"/>
          <w:i w:val="false"/>
          <w:color w:val="000000"/>
          <w:sz w:val="28"/>
        </w:rPr>
        <w:t>
 "Об утверждении Положения о порядке уплаты лицензионного сбора за право занятия отдельными видами деятельности" и Правительства Республики Казахстан от 29.12.95г. 
</w:t>
      </w:r>
      <w:r>
        <w:rPr>
          <w:rFonts w:ascii="Times New Roman"/>
          <w:b w:val="false"/>
          <w:i w:val="false"/>
          <w:color w:val="000000"/>
          <w:sz w:val="28"/>
        </w:rPr>
        <w:t xml:space="preserve"> N 1894  </w:t>
      </w:r>
      <w:r>
        <w:rPr>
          <w:rFonts w:ascii="Times New Roman"/>
          <w:b w:val="false"/>
          <w:i w:val="false"/>
          <w:color w:val="000000"/>
          <w:sz w:val="28"/>
        </w:rPr>
        <w:t>
"О реализации постановления Президента Республики Казахстан от 17 апреля 1995 года N 2201".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29 июля 1998 года N 714 "Об утверждении Правил лицензирования перевозок пассажиров и грузов железнодорожным транспортом в Республике Казахстан" (далее по тексту "Правила") лицензиаром определено Министерство транспорта и коммуникаций Республики Казахстан.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Приказом Министра транспорта и коммуникаций от 03.02.98г. N 22 "О совершенствовании организации лицензионной работы на транспортно- коммуникационном комплексе Республики Казахстан" уполномоченным органом по выдаче лицензий на право перевозок пассажиров и грузов железнодорожным транспортом назначена Транспортная инспекция Республики Казахстан.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Транспортная инспекция рассматривает заявления (приложения 1 и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2) и прилагаемые к ним пакеты документов, поступившие от физических и юридических лиц, выдает лицензии на занятие перевозками пассажиров и грузов железнодорожным транспортом.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Субъектами лицензирования являются физические и юридические лица, государственные предприятия и учреждения, имеющие на балансе, в имущественном найме, доверительном управлении или арендующие подвижной состав железнодорожного транспорта, пути сообщения или подъездные пути (тупики) и осуществляющие перевозки пассажиров и грузов. Иностранные физические и юридические лица, а также лица без гражданства получают лицензии на занятие перевозками пассажиров и грузов железнодорожным транспортом после налоговой регистрации на таких же условиях и в таком же порядке как физические и юридические лица Республики Казахстан, если иное не предусмотрено законодательством.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При продаже, передаче транспортных средств в аренду, доверительное управление или имущественный наем лицензия выдается новому владельцу, арендатору, доверенному лицу или нанимателю на общих основаниях после представления акта приема-передачи этих средств.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В случае, если физическое или юридическое лицо на выполнение заявленных перевозок привлекает иностранных граждан, оно должно иметь лицензию на использование иностранной рабочей силы, выданную Министерством труда и социальной защиты Республики Казахстан или Акиматом г. Алматы.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Лицензирование деятельности Республиканского государственного предприятия "Казахстан темiр жолы", его дочерних предприятий осуществляется Комиссией Транспортной инспекции Министерства транспорта и коммуникаций Республики Казахстан (далее - Комиссия).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Выдача лицензий остальным юридическим и физическим лицам производится территориальными органами Транспортной инспекции Республики Казахстан по месту их регистрации. &lt;*&gt;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Пункт 7 - с изменениями, внесенными приказом Минтранскома РК от 5.10.2000 г.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403-I  </w:t>
      </w:r>
      <w:r>
        <w:rPr>
          <w:rFonts w:ascii="Times New Roman"/>
          <w:b w:val="false"/>
          <w:i w:val="false"/>
          <w:color w:val="000000"/>
          <w:sz w:val="28"/>
        </w:rPr>
        <w:t>
.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Комиссия ведет реестр всех выданных лицензий на право занятия перевозками пассажиров и грузов железнодорожным транспортом в Республике 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 Комиссии и порядок ее работы определяется приказами Транспортной инспекции Министерства транспорта и коммуникаций Республики Казахстан.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 2. Порядок оформления лицензии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Заявителю, который намерен осуществлять перевозки железнодорожным транспортом на постоянной основе, выдается генеральная лицензия соответствующей категории без ограничения срока ее действия: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на перевозку грузов - Г;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 перевозку пассажиров - П;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на перевозку пассажиров и грузов - ПГ;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на перевозку опасных грузов (с указанием видов опасных грузов) - ОГ.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В генеральной лицензии указывается территориальная сфера осуществления перевозок: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международные;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внутриреспубликанские;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местные и пригородные.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Если заявитель намерен осуществить хозяйственную операцию по перевозке определенного количества грузов и (или) пассажиров, или заниматься такими перевозками определенное время - ему выдается разовая лицензия с указанием срока ее действия.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разовой лицензии указываются ее категория и территориальная сфера действия аналогично генеральной лицензии (пункты 9 и 10 настоящей Инструкции).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По заявлению юридического или физического лица и при соответствии его квалификационным требованиям могут быть выданы несколько лицензий различных видов, категорий и территориальных сфер действия.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примеру: одна генеральная лицензия на перевозку пассажиров и грузов (ПГ) в международном и внутриреспубликанском сообщениях, вторая - на перевозку опасных грузов (ОГ) "сжиженный газ" во внутриреспубликанском, местном и пригородном сообщениях.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Решение о выдаче или отказе в выдаче лицензии принимается не позднее месячного срока, а для субъектов малого предпринимательства 10 дней со дня подачи заявления со всеми необходимыми документами.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3. Учетный документ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14. При наличии у лицензиата двух и более самоходных транспортных средств на каждое из них выдается учетный документ.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15. В учетном документе указываются: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1) его номер, дата выдачи и срок действия;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2) номер, дата выдачи и срок действия лицензии, к которой он выдан;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3) владелец лицензии, его телефон, факс;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4) вид транспортного средства;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5) год постройки, дата и вид последнего ремонта;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6) разрешенные виды перевозок и сферы действия, вид (класс) опасного груза;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7) орган, выдавший учетный документ.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Учетный документ должен находиться на соответствующем самоходном транспортном средстве.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16. При выявлении нарушений законодательства, несоответствия транспортных средств требованиям сертификатов и действующих стандартов, а также обслуживающего персонала квалификационным требованиям учетный документ конкретного транспортного средства изымается. При этом транспортное средство снимается с эксплуатации до устранения недостатков.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4. Лицензионный сбор        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Размер и порядок уплаты лицензионного сбора определяются налоговым законодательством.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18. За получение генеральной лицензии заявитель оплачивает разовый лицензионный сбор в размере 20-кратного расчетного показателя по двум счетам: 98 процентов в доход местного бюджета и отдельно 2 процента - на счет лицензиара.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19. В соответствии с пунктом 12 "Правил", в случае перерегистрации юридического лица лицензия сохраняет силу до истечения срока ее действия.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утрате лицензии выдача дубликата осуществляется после внесения дополнительной платы в размере 50 процентов от суммы лицензионного сбора. При этом на вновь выдаваемом бланке лицензии в обязательном порядке проставляется штамп "дубликат".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Аналогичный порядок устанавливается и для выдачи дубликата учетного документа.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5. Документы, подтверждающие соответствие заявителя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  квалификационным требованиям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20. Для получения лицензии юридические и физические лица, кроме документов, указанных в пункте 8 "Правил", представляют следующие документы, подтверждающие соответствие заявителей квалификационным требованиям: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Приказ о назначении ответственного за лицензируемую деятельность и документы, подтверждающие наличие у него среднего специального или высшего технического образования, или стажа работы в системе железнодорожного транспорта не менее трех лет;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списки аттестованных специалистов, занимающихся обслуживанием перевозок пассажиров и грузов железнодорожным транспортом по каждому подразделению (Приложения 3-10);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сведения об инвентарном парке, в том числе арендуемом, находящемся в доверительном управлении или имущественном найме, подвижного состава, предназначенного для осуществления лицензируемой деятельности (Приложение 11);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справку о готовности инвентарного парка к перевозкам (Приложение 12);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при наличии собственного подвижного состава - свидетельство о его регистрации в автоматизированном банке данных парка собственных вагонов (АБД ПВ) Главного вычислительного центра Министерства путей сообщения Российской Федерации. Использование таких вагонов для перевозок должно осуществляться в точном соответствии с "Правилами курсирования и учета собственных грузовых вагонов";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заключение органов санитарного и пожарного надзора о пригодности подвижного состава к осуществлению перевозок;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копии договоров и полисов, подтверждающих обязательные виды страхования (работников от несчастных случаев на производстве и профессиональных заболеваний и гражданской ответственности перевозчика перед пассажирами);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для иностранных юридических лиц (нерезидентов), иностранных граждан и лиц без гражданства - справку о налоговой регистрации;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9) справку об отсутствии иностранной рабочей силы, а при ее использовании - копию соответствующей лицензии;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10) бухгалтерскую доверенность на получение лицензии.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21. Для осуществления перевозок опасных грузов заявитель обязан представить лицензиару дополнительно: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1) заключение органов санитарного и пожарного надзора о пригодности подвижного состава к осуществлению перевозок конкретных видов (классов) опасных грузов;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2) копии документов, подтверждающих соответствие квалификационным требованиям обслуживающего персонала, предназначенного к осуществлению перевозок опасных грузов;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3) перечень опасных грузов, подлежащих перевозке.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6. Отзыв и приостановление действия лицензии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22. Лицензия прекращает свое действие в случаях, указанных в статье 21 Указа Президента Республики Казахстан, имеющего силу Закона, от 17 апреля 1995 года 
</w:t>
      </w:r>
      <w:r>
        <w:rPr>
          <w:rFonts w:ascii="Times New Roman"/>
          <w:b w:val="false"/>
          <w:i w:val="false"/>
          <w:color w:val="000000"/>
          <w:sz w:val="28"/>
        </w:rPr>
        <w:t xml:space="preserve"> N 2200  </w:t>
      </w:r>
      <w:r>
        <w:rPr>
          <w:rFonts w:ascii="Times New Roman"/>
          <w:b w:val="false"/>
          <w:i w:val="false"/>
          <w:color w:val="000000"/>
          <w:sz w:val="28"/>
        </w:rPr>
        <w:t>
"О лицензировании".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23. Лицензия может быть отозвана лицензиаром в судебном порядке в случаях: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1) неисполнения лицензиатом требований, содержащихся в лицензии;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2) запрещения судом лицензиату заниматься перевозками железнодорожным транспортом;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3) неустранения причин, по которым лицензиар приостановил действие лицензии.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24. При выявлении фактов нарушений лицензионного законодательства Транспортная инспекция и ее территориальные органы вправе приостановить действие лицензии на срок не более шести месяцев с указанием причин такого решения.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Лицензиат вправе обжаловать в судебном порядке решение о приостановлении действия лицензии.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   7. Ответственность и контроль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25. За необоснованный отказ в выдаче лицензии или нарушении прав лицензиата Министерство транспорта и коммуникаций Республики Казахстан несет ответственность в порядке, установленном законодательством.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26. Учет лицензий, а также контроль за соблюдением перевозчиками лицензионных правил осуществляет Транспортная инспекция Республики Казахстан.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27. Занятие перевозками пассажиров и грузов железнодорожным транспортом без лицензии, либо с нарушением лицензионных норм и правил влечет установленную законодательством административную, уголовную, имущественную ответственность.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28. Нарушения лицензионного законодательства и условий действия лицензий могут быть установлены как самим лицензиаром, так и на основании данных, представленных лицензиару проверяющими, контролирующими, надзирающими, правоохранительными органами и их должностными лицами, средствами массовой информации, обществами защиты прав потребителей, гражданами.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29. По каждому выявленному факту занятия подлежащими лицензированию перевозками пассажиров и грузов железнодорожным транспортом без лицензии Транспортная инспекция и ее территориальные органы обязаны представить соответствующие материалы в органы налоговой полиции для определения размеров незаконно полученного дохода и изъятию его в бюджет.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30. Конечной целью контроля является обеспечение безопасности железнодорожных перевозок, санитарных и экологических правил, защита прав и интересов потребителей транспортных услуг.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Порядок осуществления контроля за соблюдением лицензионных правил и условий, а также Порядок проведения аттестации специалистов железнодорожного транспорта, предусмотренные пунктами 18 и 19 "Правил", определяется Министерством транспорта и коммуникаций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Приложение 1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В Транспортную инспекцию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от____________________________________________________________________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(полное наименование юридического лица)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Заявление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Прошу выдать_________________________лицензию на осуществление перевозок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(генеральная или разовая)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железнодорожным транспортом____________________________________________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(указываются категории лицензий: грузов - Г,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пассажиров - П, пассажиров и грузов - ПГ, опасных грузов - ОГ)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в______________________________________________________________________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(указывается территориальная сфера действия: международном,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внутриреспубликанском, местном и пригородном)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 срок (для разовой лицензии): с "___"____199__г. по "___"____199__г.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Сведения о юридическом лице: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Форма собственности____________________________________________________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Год создания___________________________________________________________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Свидетельство о регистрации____________________________________________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(N, кем и когда выдано)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Адрес__________________________________________________________________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(индекс, город, район, область, улица, N дома, телефон, факс)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Банковские реквизиты___________________________________________________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Прилагаемые документы__________________________________________________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Руководитель_____________________  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(подпись)                         (Ф.И.О)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Место печати                             "___"__________199__г.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Заявление принято к рассмотрению "___"__________199__г.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(подпись, Ф.И.О. ответственного лица органа лицензирования)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 Приложение 2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В Транспортную инспекцию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от____________________________________________________________________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(полностью фамилия, имя, отчество физического лица)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Заявление    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Прошу выдать_________________________лицензию на осуществление перевозок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(генеральная или разовая)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железнодорожным транспортом____________________________________________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(указываются категории лицензий: грузов - Г,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пассажиров - П, пассажиров и грузов - ПГ, опасных грузов ОГ)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в______________________________________________________________________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(указывается территориальная сфера действия: международном,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внутриреспубликанском, местном и пригородном)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 срок (для разовой лицензии): с "___"____199__г. по "___"____199__г.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Сведения о физическом лице: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Год рождения___________________________________________________________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Паспортные данные______________________________________________________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(серия, N, кем и когда выдано)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Свидетельство о регистрации хозяйствующего субъекта (в случае необходи-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мости__________________________________________________________________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(N, кем и когда выдано)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Адрес__________________________________________________________________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(индекс, город, район, область, улица, N дома, телефон, факс)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Расчетный счет (если имеется)__________________________________________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(N счета, наименование и местонахождение банка)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Прилагаемые документы__________________________________________________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  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(подпись)                              (Ф.И.О)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"___"__________199__г.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Заявление принято к рассмотрению "___"__________199__г.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(подпись, Ф.И.О. ответственного лица органа лицензирования)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Приложение 3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Лицензиат________________________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Служба____локомотивное хозяйство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Телефоны________________________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Список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 аттестованных специалистов, занимающихся    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 обслуживанием перевозок пассажиров и грузов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 железнодорожным транспортом в Республике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! Наименование должностей и!  Специальность по !Стаж      !Дата пос-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! профессий, фамилия, имя, !  образованию      !работы по !ледней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! отчество специалиста     !                   !специаль- !аттестации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!                          !                   !ности     !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1               2                     3                4          5     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1. Начальники депо и 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заместители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2. Машинисты-инструкторы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3. Машинисты локомотивов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Лицензиат         _______________ 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подпись       фамилия, и.о.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место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печати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Приложение 4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Лицензиат______________________________________________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Служба____путевое хозяйство (для каждой дистанции пути)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Телефоны________________________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Список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аттестованных специалистов, занимающихся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обслуживанием перевозок пассажиров и грузов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железнодорожным транспортом в Республике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! Наименование должностей и!  Специальность по !Стаж      !Дата пос-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! профессий, фамилия, имя, !  образованию      !работы по !ледней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! отчество специалиста     !                   !специаль- !аттестации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!                          !                   !ности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1               2                     3                4          5     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1. Начальники дистанций пути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и их заместители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2. Дорожные мастера линейных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отделений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3. Бригадиры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искусственным сооружениям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4. Монтеры пути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Лицензиат         _______________ 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подпись       фамилия, и.о.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место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печати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 Приложение 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Лицензиат____________________________________________________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Служба__хозяйство сигнализации и связи (для каждой дистанции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сигнализации и связи)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Телефоны________________________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Список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 аттестованных специалистов, занимающихся    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 обслуживанием перевозок пассажиров и грузов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 железнодорожным транспортом в Республике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! Наименование должностей и!  Специальность по !Стаж      !Дата пос-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! профессий, фамилия, имя, !  образованию      !работы по !ледней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! отчество специалиста     !                   !специально!аттестации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!                          !                   !сти       !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1               2                     3                4          5     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1. Начальники дистанций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сигнализации и связи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и их заместители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2. Старшие электромеханики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обслуживанию устройств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сигнализации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3. Старшие электромеханики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по обслуживанию линейных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устройств связи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4. Электромеханики по обслуживанию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устройств сигнализации и связи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Лицензиат         _______________ 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подпись       фамилия, и.о.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место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печати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Приложение 6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Лицензиат_________________________________________________________________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Служба__хозяйство электроснабжения (для каждой дистанции электроснабжения)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Телефоны________________________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Список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 аттестованных специалистов, занимающихся    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 обслуживанием перевозок пассажиров и грузов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 железнодорожным транспортом в Республике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! Наименование должностей и!  Специальность по !Стаж      !Дата пос-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! профессий, фамилия, имя, !  образованию      !работы по !ледней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! отчество специалиста     !                   !специально!аттестации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!                          !                   !сти       !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1               2                     3                4          5     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1. Начальники дистанций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электроснабжения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и их заместители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2. Старшие энергодиспетчеры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3. Старшие электромеханики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4. Электромеханики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Лицензиат         _______________ 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подпись       фамилия, и.о.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место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печати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 Приложение 7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Лицензиат_________________________________________________________________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Служба__________вагонное хозяйство (для каждого грузового и пассажирского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 вагонного депо)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Телефоны________________________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      Список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 аттестованных специалистов, занимающихся    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 обслуживанием перевозок пассажиров и грузов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 железнодорожным транспортом в Республике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! Наименование должностей и!  Специальность по !Стаж      !Дата пос-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! профессий, фамилия, имя, !  образованию      !работы по !ледней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! отчество специалиста     !                   !специально!аттестации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!                          !                   !сти       !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1               2                     3                4          5     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1. Начальники вагонного депо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и их заместители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2. Начальники пунктов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технического обслуживания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3. Старшие осмотрщики вагонов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4. Осмотрщики вагонов, обслуживающие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подачу вагонов под погрузку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Лицензиат         _______________ 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подпись       фамилия, и.о.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место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печати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Приложение 8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Лицензиат___________________________________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Служба__________для фирменного обслуживания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Телефоны________________________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Список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 аттестованных специалистов, занимающихся    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 обслуживанием перевозок пассажиров и грузов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 железнодорожным транспортом в Республике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! Наименование должностей и!  Специальность по !Стаж      !Дата пос-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! профессий, фамилия, имя, !  образованию      !работы по !ледней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! отчество специалиста     !                   !специально!аттестации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!                          !                   !сти       !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1               2                     3                4          5     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1. Директоры и их заместители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Руководители хозяйства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пассажирских перевозок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и их заместители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2. Начальники грузовых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районных станций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3. Начальники вокзалов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их заместители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4. Заведующие билетными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кассами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5. Коммерческие ревизоры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1) Ревизоры контроля пассажирских поездов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2)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Лицензиат         _______________ 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подпись       фамилия, и.о.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место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печати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 Приложение 9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Лицензиат___________________________________________________________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Служба__________хозяйство перевозок (для каждого отделения перевозок)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Телефоны________________________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Список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 аттестованных специалистов, занимающихся    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 обслуживанием перевозок пассажиров и грузов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 железнодорожным транспортом в Республике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! Наименование должностей и!  Специальность по !Стаж      !Дата пос-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! профессий, фамилия, имя, !  образованию      !работы по !ледней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! отчество специалиста     !                   !специально!аттестации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!                          !                   !сти       !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1               2                     3                4          5     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1. Начальники отделений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перевозок и их заместители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2. Начальники станций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и их заместители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3. Старшие, поездные,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локомотивные, станционные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1) и маневровые диспетчеры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4. Ревизоры безопасности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движения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Лицензиат         _______________ 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подпись       фамилия, и.о.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место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печати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 Приложение 10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Лицензиат_________________________________________________________________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Служба__________ревизоры по безопасности (для каждого отделения перевозок)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Телефоны________________________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Список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 аттестованных специалистов, занимающихся    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 обслуживанием перевозок пассажиров и грузов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 железнодорожным транспортом в Республике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! Наименование должностей и!  Специальность по !Стаж      !Дата пос-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! профессий, фамилия, имя, !  образованию      !работы по !ледней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! отчество специалиста     !                   !специально!аттестации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!                          !                   !сти       !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1               2                     3                4          5     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1. Главный ревизор по безопасности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движения, его заместители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2. Главные ревизоры по безопасности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движения отделений и их заместители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3. Ревизоры аппарата Главного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ревизора по безопасности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движения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1)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Лицензиат         _______________ 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подпись       фамилия, и.о.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место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печати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Приложение 11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Сведения об инвентарном парке, в том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числе арендуемом, подвижного состава,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предназначенного для осуществления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лицензируемой деятельности: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(локомотивное депо, вагонное депо, пассажирское вагонное депо)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Типы подвижного !              в том числе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состава     !----------------------------------------------------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!эксплуати-!не эксплуати-!   на    !неисправн.!Переда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!руемый    !руемый парк, ! ремонте !   парк   !ны в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!парк,     !ед.          !         !          !аренду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!единиц    !             !         !    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1. Локомотивы: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грузовые: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а. Тепловозы: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N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N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...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б. Маневровые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тепловозы: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N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N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...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в. Электровозы: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N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N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...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пассажирские: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а) Тепловозы: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N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N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...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б) Электровозы: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N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N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...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2. Вагоны: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грузовые: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крытые: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N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N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...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платформы: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N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N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...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полувагоны: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N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N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цистерны: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N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N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изометрические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вагоны: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N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N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спецвагоны: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N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N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контейнеры: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3-х тонные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5-и тонные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10-и тонные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20-и тонные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40-а тонные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пассажирские: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N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N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купейные: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N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N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плацкартные: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N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N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СВ 2-х местные: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N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N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межобластные: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N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N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вагоны-рестораны: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N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N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багажные: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N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N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почтово-багажные: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N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N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Лицензиат         _______________ 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подпись       фамилия, и.о.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место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печати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Приложение 12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Справка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 о готовности инвентарного парка к перевозкам    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 _____________________________________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   (по депо)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N!Присвоен!Модель    !Род   !контей!Год!Грузоподъ!Сфера!Участок!Вид пос-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!номер   !подвижного!подвиж!неры  !по-!емность  !дея- !курсиро!леднего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!        !состава   !ного  !      !ст-!или вмес-!тель-!вания  !ремонта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!        !          !соста-!      !рой!тимость  !ности!       !и его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!        !          !тава  !      !ки !         !     !       !дата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Лицензиат         _______________ 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подпись       фамилия, и.о.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место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печати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