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6e86" w14:textId="8166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собственность субъектам малого препринимательства неиспользуемых производственных помещений и объектов, офисных помещений государственных предприятий и организаций с государственным участием, переданных в аренду или доверительное управление на условиях организации производственной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Департамента государственного имущества и приватизации Министерства финансов Республики Казахстан от 22 октября 1998 года N 637. Зарегистрировано Министерством юстиции Республики Казахстан 08.12.1998 г. N 652. Утратило силу - приказом Председателя Комитета государственного имущества и приватизации МФ РК от 5.04.2005г. N 111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Извлечение из приказа Председателя Комитета государственного имущества и приватизации МФ РК от 5.04.2005г. N 111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"Во исполнение распоряжение 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по вопросам государственного имущества и приватизации в соответствие с законодательными и иными нормативными правовыми актами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1. Признать утратившими силу некоторые нормативные правовые акты по вопросам государственного имущества и приватизации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3.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к приказу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Председателя Комитета государственного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имущества и приватизации МФ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5.04.2005г. N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Перечень утративших силу некоторых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нормативных правовых актов по вопросам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государственного имущества и приватизации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22. постановление Департамента государственного имущества и приватизации Министерства финансов Республики Казахстан от 22 октября 1998 года N 637 "Об утверждении Правил передачи в собственность субъектам малого препринимательства неиспользуемых производственных помещений и объектов, офисных помещений государственных предприятий и организаций с государственным участием, переданных в аренду или доверительное управление на условиях организации производственной деятельности"...".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Указом Президента Республики Казахстан от 6 марта 1997 года N 3398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U973398_ </w:t>
      </w:r>
      <w:r>
        <w:rPr>
          <w:rFonts w:ascii="Times New Roman"/>
          <w:b w:val="false"/>
          <w:i w:val="false"/>
          <w:color w:val="000000"/>
          <w:sz w:val="28"/>
        </w:rPr>
        <w:t>"О мерах по усилению государственной поддержки и активизации малого предпринимательства" и Законом Республики Казахстан "О государственной поддержке малого предпринимательства"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государственного имущества и приватизации Министерства финансов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передачи в собственность субъектам малого предпринимательства неиспользуемых производственных помещений и объектов, офисных помещений государственных предприятий и организаций с государственным участием, переданных в аренду или доверительное управление на условиях организации производственной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государственной собственности в государственных организациях (Дузбаева М.А.) в установленном порядке обеспечить согласование утвержденных Правил с Агентством Республики Казахстан по поддержке малого бизнеса и регистрацию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Признать утратившим силу постановление Департамента государственного имущества и приватизации Министерства финансов Республики Казахстан от 4 июня 1998 года N 305 "Об утверждении Положения о порядке оформления вступления субъектов малого предпринимательства в права собственности объектами, переданными им в аренду или доверительное управление на условиях организации производственной деятельности" в соответствии с Указом Президента Республики Казахстан от 6 марта 1997 года N 3398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усилению государственной поддержки и активизации развития малого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постановления возложить на заместителя директора Департамента Уртембаева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Вице-Министр финансов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передачи в собственность субъектам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неиспользуемых производственных помещений и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офисных помещений государственных предприятий и организаций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государственным участием, переданных в аренду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доверительное управление на условиях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производственной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разработаны в соответствии с Указом Президента Республики Казахстан от 6 марта 1997 года N 3398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U973398_ </w:t>
      </w:r>
      <w:r>
        <w:rPr>
          <w:rFonts w:ascii="Times New Roman"/>
          <w:b w:val="false"/>
          <w:i w:val="false"/>
          <w:color w:val="000000"/>
          <w:sz w:val="28"/>
        </w:rPr>
        <w:t>"О мерах по усилению государственной поддержки и активизации малого предпринимательства" и Законом Республики Казахстан "О государственной поддержке малого предпринимательства"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19 июня 1997 года и регулируют условия и порядок передачи в собственность субъектам малого предпринимательства неиспользуемых производственных помещений и объектов, офисных помещений государственных предприятий и организаций с государственным участием, переданных в аренду или доверительное управление сроком на один год (далее - объект), а также государственных объектов незавершенного строительства, переданных в аренду или доверительное управление в соответствии с проведенными тендерами (далее - объекты незавершенного строительства).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Субъекты малого предпринимательства вправе по истечении срока, определенного при заключении договора аренды или доверительного управления объектом, подать заявление о безвозмездной передаче в их собственность объектов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надлежащего выполнения условий договора аренды или доверительного управления объектом;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использования объекта для организации производственной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Для осуществления контроля за выполнением субъектом малого предпринимательства условий договора аренды или доверительного управления объектом создаются постоянно действующие Комиссии (далее - Комиссия) территориальных органов Департамента государственного имущества и приватизации Министерства финансов Республики Казахстан (далее - территориальные комитеты). В состав Комиссии по согласованию с местными исполнительными органами и территориальными подразделениями отраслевых министерств и ведомств могут быть включены их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Комиссии создаются соответствующими приказами территориальных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Председателями комиссий назначаются председатели территориальных комитетов или их заместители.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выполнением субъектами малого предпринимательства условий договора аренды или доверительного управления объектом осуществляется путем проведения проверки с выездом на место по истечении шести месяцев с момента заключения договора аренды или доверительного управления объектом.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объектам незавершенного строительства сроки осуществления проверок выполнения субъектами малого предпринимательства условий договора аренды или доверительного управления устанавливаются комиссиями самостоятельно в соответствии с объемами и этапами инвестирования, сроками ввода в эксплуатацию объекта, согласно условиям договора. При этом проверки должны производиться не чаще одного раза в год, а проверки субъектов малого предпринимательства численностью до 10 человек не чаще одного раза в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 результатам проведенной проверки составляется заключение о ходе выполнения условий договора аренды или доверительного управления объектом и организации производственной деятельности, которое подписывается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Комиссии в обязательном порядке должно содержать: время и место проведения проверки, состав Комиссии, наименование объекта, номер и дату заключенного договора аренды или доверительного управления, факт организации производственной деятельности, результаты проведенной проверки, выводы Комиссии о целесообразности расторжения (сохранения) договора до истечения срока договора аренды или доверительного управления объектом.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несогласия с заключением Комиссии, каждый член Комиссии вправе выразить особое мнение, которое также подлежит отражению в заключении.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Один экземпляр подписанного заключения подлежит передаче в течение 5 календарных дней со дня проведения проверки субъекту малого предпринимательства, осуществляющего аренду или доверительное управление объектом, под роспись или заказным письмом.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несогласия субъекта малого предпринимательства с заключением Комиссии, он вправе обжаловать заключение Комиссии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По результатам проведенных проверок территориальные комитеты принимают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 сохранении действия договора аренды или доверительного управления объектом;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 расторжении договора аренды или доверительного управления объектом и выставлении объекта на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о сохранении действия договора аренды или доверительного управления объектом может быть принято только при наличии положительного заключения Комиссии и организации производственной деятельности в соответствии с условиями заключенных договоров аренды или доверительного управления объектом.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По истечении срока договора аренды или доверительного управления объектом на основании представленных субъектом малого предпринимательства документов, подтверждающих осуществление производственной деятельности и характеризующих выполнение остальных условий договоров аренды или доверительного управления объектом, территориальные комитеты принимают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 передаче объекта в собственность, (по объектам незавершенного строительства, срок договора аренды или доверительного управления которых более 1 года - о сохранении действия договора аренды или доверительного управления);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 расторжении договора, (по объектам незавершенного строительства - досрочном расторжении) и выставлении объекта на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о передаче объекта в собственность может быть принято только при полном выполнении условий договоров аренды или доверительного управления объектом.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Передача объекта в собственность субъекта малого предпринимательства осуществляется на основании договора о безвозмездной передаче объекта государственной собственности (Типовой договор о безвозмездной передаче объекта государственной собственности прилагается) и акта приема-передачи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Регистрация сделки осуществляется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При расторжении договора аренды или доверительного управления объект подлежит возврату и повторно выставляется на тендер (аукцион).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случае нанесения вреда вследствие необеспечения сохранности объекта, нецелевого использования и т.д., субъект малого предпринимательства обязан возместить нанесенный материальный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Вопросы, неурегулированные настоящими Правилами, регулируются действующим законодательством.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к Правилам передачи в собственность субъектам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малого предпринимательства неиспользуемых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производственных помещений и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офисных помещений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и организаций с государственным участием,                                 переданных в аренду или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на условиях организации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деятельности, 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Департамента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приватизации от 22 октября 1998 года N 637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 безвозмездной передаче объекта государственной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г.____________                   N____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"___"_________19__г.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территориальный комитет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имущества и приватизации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в лице ________________________, (Ф.И.О. уполномоченного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лица), действующего на основании Положения о Департаменте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 и приватизации Министерства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утвержденного постановлением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1997 года N 1751, именуемый в дальнейшем "Комитет", с 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стороны и субъект малого предпринимательства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и место нахождения юридического лица или Ф.И.О.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физического лица), действующий на основании_______________________,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_________________________________________________________________,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(Ф.И.О.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"Предприниматель", с другой стороны, заключили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настоящий договор о нижеследующем.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Предметом договора является безвозмездная передача в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_______________________________________,  расположенного по адресу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__________________________________, площадью _________ кв. м. (именуемый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дальнейшем объект), право на приобретение которого приобрел на тендере*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территориальном комитете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приватизации "___"__________199_г., протокол тендера N___, и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заключений комиссии, созданной приказом ______________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госимущества и приватизации N____ от "__" _________ 199__г.,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выполнении условий договора аренды (доверительного управления) N___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"___"________199__г., протоколы N______ от "__" ________199_г. и N____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Комитет передает, а Предприниматель безвозмездно приобретает объект остаточной стоимостью на момент заключения договора аренды (доверительного управления) 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Передача объекта осуществляется на основании акта приема-передачи объекта, являющегося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договор подлежит государственной регистрации в порядке, предусмотренном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Права и обязанности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Комитет обязуется в течение 3-х дней с момента заключения настоящего договора представить документы по передаче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Комитет вправе в течение трех лет с момента передачи объекта в собственность Предпринимателя проводить проверки на предмет использования объекта в производственных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Предприниматель обязуется в течение трех лет использовать объект в производственных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Передача объекта, в том числе его продажа, в течение трех лет может быть осуществлена только при наличии согласия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Ответственность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В случае использования объекта в непроизводственных целях,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 обязан вернуть объект Комитету с возмещением материального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ущерба, причиненного необеспечением сохранности объекта, нецелевым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использованием объекта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Дополнительные условия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7. Настоящий договор вступает в силу с даты  его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8. Договор составлен в четырех экземплярах на русском и казахском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языках, имеющих одинаковую юридическую силу, два из которых остаются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Комитете, два - у Предпринимателя.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Места нахождения и подписи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______________территориальный                "________________________"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госимущества и                        наименование юр.лица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приватизации                                      Ф.И.О. физ.лица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г___________ул._____N__                       г.________ул._______N__ 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тел._____________                             тел._____________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Руководитель__________                        Руководитель___________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М.П.                                             М.П. 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*в случаях, когда объект передавался по информации субъекта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 слова "на тендере" необходимо заменить словами "на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представленной ими информации" и далее указываются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поданной им заявки и N протокола, в соответствии с которым было принято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о передаче ему объекта в аренду или доверительное управление.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