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3185" w14:textId="88a3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закупки материальных и финансовых ресурсов, оборудования для производственных нужд субъектами естественной монополии на тендерной основе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Комитета Республики Казахстан по регулированию естественных монополий и защите конкуренции от 15 августа 1998 года N 03/1-ОД. Зарегистрирован Министерством юстиции Республики Казахстан 05.11.1998 г. N 639. Утратил силу - приказом Председателя Агентства Республики Казахстан по регулированию естественных монополий и защите конкуренции от 6 июня 2003 года N 149-ОД (V032373)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естественных монополиях"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Правилами закупки материальных и финансовых ресурсов, оборудования для производственных нужд субъектами естественных монополий на тендерной основе, одобренные постановлением коллегии от 14 августа 1998 года № 2/6.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регулирования естественных монополий (Попандопуло Е.Н.) обеспечить проведение государственной регистрации настоящих Правил в Министерстве юстиции Республики Казахстан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Организационно-кадровому отделу довести настоящие Правила до территориальных комитетов.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и.о. заместителя председателя Пушкареву Е.А.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 -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закупки материальных и финансовых ресурсов,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оборудования для производственных нужд субъектами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естественной монополии на тендерной основе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Название - с изменениями, внесенными приказом Агентства РК по регулированию естественных монополий от 3.12.99г.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10-ОД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Законом Республики Казахстан "О естественных монополиях" с целью привлечения по минимальным ценам и оптимальным срокам финансовых средств и эффективного их расходования на производство услуг (товаров, работ) субъектов естественной монополии и минимизации их цен.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 условия проведения закупок субъектами естественной монополии независимо от формы собственности материальных и финансовых ресурсов, оборудования для производственных нужд на тендерной основе.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2 - с изменениями, внесенными приказом Агентства РК по регулированию естественных монополий от 3.12.99г.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10-ОД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Закупке на тендерной основе в обязательном порядке подлежат следующие виды материальных ресурсов: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виды сырья и материалов;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строительно-монтажные и ремонтные работы, проводимые подрядным способом.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3 - с изменениями, внесенными приказом Агентства РК по регулированию естественных монополий и защите конкуренции от 17 мая 1999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27-ОД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приказом Агентства РК по регулированию естественных монополий от 3.12.99г.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10-ОД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Перечни материальных ресурсов, подлежащих закупке по тендеру, утверждаются отраслевыми министерствами или, в случае, когда субъект естественной монополии находится в коммунальной собственности, местными исполнительными органами (далее - компетентный орган) для каждого субъекта естественной монополии или группы субъектов, осуществляющих один и тот же вид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указываются предельные размеры сумм, направляемых в течение одного квартала на закупку материальных ресурсов одного вида, ниже которых допускается приобретение товаров без проведения тендера. Предельные размеры сумм должны быть согласованы с Уполномоченным органом.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4 - с изменениями, внесенными приказом Агентства РК по регулированию естественных монополий от 3.12.99г.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10-ОД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Объем финансовых ресурсов, подлежащих закупке по тендеру, устанавливается органом управления субъекта естественной монополии или компетентным органом по согласованию с Уполномоченным органом.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Закупки субъектами естественной монополии материальных, финансовых ресурсов осуществляются способом открытого тендера.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6 - с изменениями, внесенными приказом Агентства РК по регулированию естественных монополий от 3.12.99г.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10-ОД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Допускается по согласованию с Уполномоченным органом закупка материальных, финансовых ресурсов способом закрытого тендера или из одного источника.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7 - с изменениями, внесенными приказом Агентства РК по регулированию естественных монополий от 3.12.99г.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10-ОД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Организацию и проведение тендеров осуществляет субъект естественной монополии (далее - Заказчик) в порядке, определенном настоящими Правилами.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Решения тендерной комиссии представляются субъектом естественной монополии в Уполномоченный орган при обосновании цен (тарифов).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2. Организация и проведение тендера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Заказчик формирует тендерную комиссию для проведения тендера (далее - Комиссия).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членов Комиссии должно быть нечетным и состоять не менее, чем из 5 человек. Решения Комиссии принимаются большинством голосов от общего количества ее членов. В случае равного количества голосов "за" и "против", голос председателя Комиссии является решающим.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Комиссия объявляет о намерении произвести закупки; формирует требования и условия заказа, которые доводятся до сведения поставщиков путем публикации в средствах массовой информации и рассылки предложений потенциальным участникам тендера; определяет окончательный состав участников тендера; проводит тендер; объявляет победителя (победителей), выигравшего (выигравших) тендер; оформляет протокол по результатам проведенного тендера.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Подготовку к проведению тендера осуществляет рабочая группа из числа представителей Заказчика, которая обеспечивает своевременную публикацию информационного сообщения о проведении тендера, направляет уведомление в Уполномоченный и компетентный органы, знакомит участников с условиями проведения тендера, проводит прием заявок и регистрацию участников, передает поступившие материалы для рассмотрения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Заказчик публикует сообщение о проведении тендера в средствах массовой информации не менее, чем за 20 дней до начала тендера. Сообщение должно содержать: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дату, место и время проведения тендера;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обязательные условия для участия в тендере;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и сроки приема заявок.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тендере может принять участие любое юридическое лицо, независимо от формы собственности, или частные предприниматели.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Обязательным условием для участия в тендере является предоставление претендентами пакета документов, который включает: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заявку на участие в тендере;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реквизиты (копия свидетельства о государственной регистрации (перерегистрации) в органах юстиции);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лицензии на право занятия соответствующим видом деятельности если такая необходима);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сертификата качества предлагаемого товара, его технические и технологические свойства;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(заключения, лицензии и т.п.) контрольных и надзорных органов, необходимые для производства (реализации) данного товара;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цене поставляемого товара, условиях и объемах предлагаемых поставок;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представителя.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Регистрация участников тендера начинается со дня публикации информационного сообщения и завершается за один день до проведения тендера.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Для регистрации в качестве участника тендера необходимо представить: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заявку на участие в тендере;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 или другой удостоверяющий личность документ;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полномочия представителя;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пакет документов, оговоренных в п.15 настоящий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Прием заявок и регистрация участников тендера производится при наличии полного пакета требуемых документов. Протокол рабочей группы по приему заявок от лиц, желающих принять участие в тендере, передается Комиссии в день окончания регистрации участников тендера.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регистрации участников тендера рассматривается и утверждается Комиссией. Протокол должен содержать следующие сведения: состав Комиссии; дату и место приема заявок; дату и место проведения тендера; сведения об участниках, допущенных к участию в тендере; сведения об участниках, не допущенных к участию в тендере, и обоснование такого решения.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Лицо, прошедшее регистрацию, приобретает статус участника тендера.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Пакет документов, необходимый для участия в тендере, после регистрации в специальном журнале, хранится в закрытых конвертах в специальном сейфе до дня проведения открытого тендера и вскрывается в присутствии всех членов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Тендер считается состоявшимся, если в нем участвуют не менее двух участников.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день проведения тендера производится вскрытие конвертов, оглашение тендерных предложений участников. После анализа и оценки тендерных предложений участников Комиссия определяет победителя (победителей) тендера, которыми могут стать участники, предложившие наилучшие условия поставки и оплаты товара необходимого качества и наименьшие цены (с учетом транспортно-заготовительных расходов) по сравнению с другими участниками.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После вскрытия конвертов и оценки тендерных предложений Комиссия может принять решение о проведении в срок не более 10 дней открытых переговоров с участниками тендера по дальнейшему снижению предлагаемых цен.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Комиссия при определении победителя тендера учитывает дополнительные условия, предложенные участниками в ходе проведения тендера.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 случае необходимости получения дополнительной информации, окончательное решение Комиссии по определению победителя тендера может быть отложено на срок не более одного месяца, что оформляется отдельным решением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Отечественные потенциальные поставщики (подрядчики) и товаропроизводители, в том числе субъекты малого предпринимательства, при подаче конкурсных заявок вправе вносить предложения о поставке меньшего количества товаров (работ, услуг), против заявленных, при прочих равных условиях.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25 - с изменениями, внесенными приказом Агентства РК по регулированию естественных монополий и защите конкуренции от 17 мая 1999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27-ОД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Окончательное решение Комиссии оформляется протоколом об итогах тендера, который подписывается всеми членами Комиссии и председателем.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решении тендерной комиссии обязательно должны быть указаны цены, условия оплаты и поставки товаров победителя тендера.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Комиссии имеет право письменно изложить свое особое мнение и приложить его к протоколу.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26 - с изменениями, внесенными приказом Агентства РК по регулированию естественных монополий от 3.12.99г.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10-ОД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Протокол об итогах тендера в трехдневный срок выдается поставщику (поставщикам), выигравшему (выигравшим) тендер. Протокол является основанием для заключения договора о поставке товаров между потребителем и поставщиком (поставщиками). По результатам тендера всем участникам высылается уведомление о результатах проведенного тендера.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В договор должны быть включены условия поставки товаров, на основании которых участник (участники) признан (признаны) победителями тендера.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При не заключении по вине поставщика, выигравшего тендер, договора на поставку товаров в течение 20 дней со дня подведения итогов тендера по решению Комиссии: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тендер либо объявляется несостоявшимся и проводится заново; либо победителем признается участник, предложивший наилучшие условия поставки товара и наименьшие цены при надлежащем качестве товара, из числа оставшихся участников тендера.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29 - с изменениями, внесенными приказом Агентства РК по регулированию естественных монополий от 3.12.99г.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10-ОД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3. Закупки на условиях конкурса или из одного источника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Субъекты естественной монополии могут производить закупки материальных, финансовых ресурсов способами закрытого конкурса, конкурса с использованием двухэтапных процедур или из одного источника на условиях, предусмотренных пунктом 7 настоящих 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30 - с изменениями, внесенными приказом Агентства РК по регулированию естественных монополий от 3.12.99г.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10-ОД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Закрытый конкурс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Закрытый конкурс по закупу материальных, финансовых ресурсов проводится в случаях, когда по причине специализированного характера их можно приобрести у ограниченного числа потенциальных поставщиков и (или) такие потенциальные поставщики заранее известны.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31 - с изменениями, внесенными приказом Агентства РК по регулированию естественных монополий от 3.12.99г.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10-ОД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Конкурс с использованием двухэтапных процедур проводится в случаях, когда: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сложно сформулировать подробные спецификации товаров, работ и определить их технические и иные характеристики, и заказчику необходимо запросить конкурсные предложения потенциальных поставщиков или провести с ними переговоры;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одноэтапный открытый конкурс не привел к определению победителя конкурса.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Конкурс с использованием двухэтапных процедур представляет собой совокупность следующих этапов: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у потенциальных поставщиков предложений, касающихся технических, качественных или иных характеристик товаров, работ без указания цены конкурсной заявки, проведение анализа представленных предложений и, при необходимости, проведение переговоров с потенциальными поставщиками;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конкурсных заявок с указанием цены потенциальными поставщиками, предложения которых признаны соответствующими заданным техническим, качественным или иным характеристикам товаров, работ.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32 - с изменениями, внесенными приказом Агентства РК по регулированию естественных монополий от 3.12.99г.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10-ОД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Закупки из одного источника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Закупки из одного источника означают закупки без применения конкурса и проводятся в случаях, когда: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какой-либо конкретный потенциальный поставщик обладает исключительными правами в отношении необходимых материальных и финансовых ресурсов;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вследствие чрезвычайной ситуации возникает срочная потребность в данных товарах, работах или финансов, что делает нецелесообразным проведение конкурсов;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заказчик, закупив товары, оборудование, технологию у какого-либо поставщика, определяет, что у того же поставщика должны быть произведены другие закупки согласно унификации, стандартизации или ввиду необходимости обеспечения совместимости с имеющимися товарами, оборудованием, технологией.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применении закупок из одного источника заказчик обязан запросить у потенциального поставщика все необходимые обоснования предлагаемой этим потенциальным поставщиком цены материальных ресурсов.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закупок из одного источника заказчик должен вести протокол о закупках, в котором должна содержаться следующая информация: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обоснование применения способа закупок из одного источника;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краткое описание товаров, работ, закупленных из одного источника;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и место нахождения поставщика, с которым заключен договор о закупках, и цена такого договора.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33 - с изменениями, внесенными приказом Агентства РК по регулированию естественных монополий от 3.12.99г.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10-ОД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4. Ответственность за нарушение Правил закупки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34. Субъекты естественной монополии, допустившие нарушения настоящих Правил, привлекаются к ответственности в соответствии с законодательством Республики Казахстан.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