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9b99" w14:textId="9b19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в Инструкцию Налогового комитета Министерства финансов Республики Казахстан N 43 ~V950080 "Об административных положениях по налогам и другим обязательным платежам в бюджет"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Налогового комитета Министерства финансов Республики Казахстан от 9 октября 1998 года N 92. Зарегистрирован Министерством юстиции Республики Казахстан 24.10.1998 г. N 630.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Извлечение из приказа Министра государственных доходов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Республики Казахстан от 9 апреля 2002 года № 416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от 12 июня 2001 года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Z010210_ </w:t>
      </w:r>
      <w:r>
        <w:rPr>
          <w:rFonts w:ascii="Times New Roman"/>
          <w:b w:val="false"/>
          <w:i w:val="false"/>
          <w:color w:val="000000"/>
          <w:sz w:val="28"/>
        </w:rPr>
        <w:t>
  "О введении в действие Кодекса Республики Казахстан "О налогах и 
других обязательных платежах в бюджет" (Налоговый кодекс)" приказываю:
     1. Признать утратившими силу некоторые приказы согласно приложению:
     ...Приказ Налогового комитета Министерства финансов Республики 
Казахстан от 9 октября 1998 года N 92 "Об утверждении изменений и 
дополнений в Инструкцию Налогового комитета Министерства финансов 
Республики Казахстан N 43 "Об административных положениях по налогам и 
другим обязательным платежам в бюджет"...
     Министр
---------------------------------------------------------------------------
     Приказываю:
     1. Утвердить изменения и дополнения в Инструкцию Налогового комитета 
Министерства финансов Республики Казахстан N 43 "Об административных 
положениях по налогам и другим обязательным платежам в бюджет".
     2. Направить указанные изменения и дополнения к вышеназванной 
Инструкции в Министерство юстиции Республики Казахстан на государственную 
регистрацию.         
     Председатель
                            Изменения и дополнения
              к Инструкции N 43 "Об административных положениях
              по налогам и другим обязательным платежам в бюджет"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втором пункта 3 главы XXIX первое предложение изложить в 
следующий редакции: "Под этим следует понимать нарушение правил ведения 
налогового и иного учета, необходимого для налогообложения, и неучет 
объектов налогообложения.".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1 к Инструкции: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3.6.: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абзацы 1 и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"Выдача физическим лицам Свидетельства о государственной регистрации 
индивидуального предпринимателя должна осуществляться территориальными
налоговыми органами.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наличии документов, перечисленных в пункте 3.2. настоящего 
Положения, налоговые органы производят государственную регистрацию 
индивидуального предпринимателя в день представления документов.";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4.2.: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1 дополнить словами ", кроме предпринимателей, осуществляющих 
розничную торговлю товарами народного потребления и продуктами питания в 
капитальных помещениях, стационарно установленных местах (ларьки, киоски) 
г.г. Астана, Алматы и областных центрах";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4 дополнить словами "в зависимости от вида, места деятельности 
индивидуального предпринимателя.";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3 пункта 4.3. слова "(кроме предпринимателей, осуществляющих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розничную торговлю товарами народного потребления и продуктами питания в 
капитальных помещениях, стационарно установленных местах (ларьки, киоски) 
г.г. Астана, Алматы и областных центрах)" исключить;
     в пункте 56 приложения 1 к Положению слова ", за исключением 
торговли, осуществляемой в капитальных помещениях, 
стационарно-установленных местах (ларьки, киоски) в г.г. Астана, Алматы и 
областных центрах" исключить;
     в приложении 2 к Положению:
     в строке 10 слова "Годовая" исключить;
     в приложении 3 к Положению:
     пункт 10 изложить в следующей редакции:
     "Сумма фиксированного суммарного налога состоит из:
     - налога на добавленную стоимость (стр.3);
     - отчислений в фонды (стр.4);
     - обязательных пенсионных взносов (стр.7);
     - сумм подоходного налога (стр. 9).
     При этом сумма фиксированного суммарного налога определяется исходя 
из срока, заявленного налогоплательщиком, но не более одного налогового 
года.";
     в пункте 11: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цифру "9" заменить цифрой "10" и после слова "месяцев" дополнить 
словами "(количества месяцев, установленных налогоплательщиком)";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предложением следующего содержания: "При покупке Патента на 
месяц сумма, отраженная по строке 10, переносится в строку 11.";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приложениях 4 и 5 к Положению: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"Место отметки налогового комитета" заменить словами "М.п.".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2 к Инструкции: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3.4. слова "и не имеет просроченной задолженности по уплате 
налогов и других финансовых обязательств перед государством"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пунктом 3.10.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"3.10. Государственная регистрация крестьянских хозяйств носит 
явочный характер, без уплаты за регистрацию.";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5.2.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"Ответственность за удержание и перечисление в бюджет подоходного 
налога с физических лиц несет Хозяйство, выплачивающее доход.";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2 к Положению: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строке 13 слова "+ стр.10"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строке 17 перед словами "стр.14" дополнить словами "стр.10 +";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3 к Положению: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 втором абзаце пункта 2 цифры "1270", "20", "120", "833", "20", 
"120", "437", "1270", "833" заменить соответственно на цифры "693", 
"10", "110", "454", "10", "110", "239", "693", "454";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примере цифры "100" заменить на цифры "50", цифру "230100" заменить 
на цифру "115050";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четвертым и пятым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"Хозяйства с предельной численностью работающих (включая работающих 
по договорам, трудовым контрактам и соглашениям) до 50 человек расчет 
подоходного налога с физических лиц, удерживаемого у источника выплаты, 
должны производить при определении стоимости Патента.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Хозяйства с предельной численностью работающих более 50 человек 
исчисление подоходного налога с физических лиц, удерживаемого у источника 
выплаты, должны производить согласно налоговому законодательству с 
ведением расчетных ведомостей по оплате труда в общеустановленном порядке. 
При этом уплата подоходного налога с физических лиц, удерживаемого у 
источника выплаты, производится в соответствии со статьей 50 Указа 
Президента Республики Казахстан, имеющего силу Закона, "О налогах и других 
обязательных платежах в бюджет".";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пункте 10:
     второй абзац дополнить предложением следующего содержания: "При этом 
исчисление подоходного налога с физических лиц, удерживаемого у источника 
выплаты Хозяйствами, производится в общеустановленном порядке и уменьшению 
не подлежит.";       
     дополнить абзацем третьим следующего содержания:
     "Ответственность за удержание и перечисление в бюджет подоходного 
налога с физических лиц несет Хозяйство, выплачивающее доход.";
     в Приложении 4 к Положению:
     в строке 12 цифру ", 11" исключить;
     в строке 15 перед словами "стр.13" дополнить словами "стр.11 +".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