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7684" w14:textId="b1f7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прав на произведения, охраняемые авторским правом и смежными правами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энергетики, индустрии и торговли Республики Казахстан от 31 августа 1998 года N 160. Зарегистрирован Министерством юстиции Республики Казахстан 15.10.1998 г. N 622. Утратил силу - приказом Министра юстиции РК от 27 сентября 2002 года N 146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полномочиями, данными п.3 ч.3 ст.3 Закона
Республики Казахстан "О нормативных правовых актах"  
</w:t>
      </w:r>
      <w:r>
        <w:rPr>
          <w:rFonts w:ascii="Times New Roman"/>
          <w:b w:val="false"/>
          <w:i w:val="false"/>
          <w:color w:val="000000"/>
          <w:sz w:val="28"/>
        </w:rPr>
        <w:t xml:space="preserve"> Z980213_ </w:t>
      </w:r>
      <w:r>
        <w:rPr>
          <w:rFonts w:ascii="Times New Roman"/>
          <w:b w:val="false"/>
          <w:i w:val="false"/>
          <w:color w:val="000000"/>
          <w:sz w:val="28"/>
        </w:rPr>
        <w:t>
  от 24.03.98г.
приказываю:
</w:t>
      </w:r>
      <w:r>
        <w:br/>
      </w:r>
      <w:r>
        <w:rPr>
          <w:rFonts w:ascii="Times New Roman"/>
          <w:b w:val="false"/>
          <w:i w:val="false"/>
          <w:color w:val="000000"/>
          <w:sz w:val="28"/>
        </w:rPr>
        <w:t>
          1. Утвердить Правила государственной регистрации прав на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произведения, охраняемые авторским правом и смежными правами (прилагаются).
     2. Вице-министру, курирующему деятельность Агентства по авторским
правам, директору Агентства:
     - осуществить в установленном порядке регистрацию Правил в 
Министерстве юстиции республики Казахстан;
     - довести зарегистрированные Правила до всех заинтересованных
творческих работников, их добровольных общественных объединений и союзов,
министерств и ведомств;
     - при организации деятельности по регистрации объектов авторского
права и смежных прав строго руководствоваться настоящими Правилами.
     3. Контроль возложить на Вице-министра Абитаева Е.А.
     Министр
                               Правила
          государственной регистрации прав на произведения,
           охраняемые авторским правом и смежными правами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соответствии со ст.9 Закона Республики Казахстан "Об авторском 
праве и смежных правах"  
</w:t>
      </w:r>
      <w:r>
        <w:rPr>
          <w:rFonts w:ascii="Times New Roman"/>
          <w:b w:val="false"/>
          <w:i w:val="false"/>
          <w:color w:val="000000"/>
          <w:sz w:val="28"/>
        </w:rPr>
        <w:t xml:space="preserve"> Z960006_ </w:t>
      </w:r>
      <w:r>
        <w:rPr>
          <w:rFonts w:ascii="Times New Roman"/>
          <w:b w:val="false"/>
          <w:i w:val="false"/>
          <w:color w:val="000000"/>
          <w:sz w:val="28"/>
        </w:rPr>
        <w:t>
  государственная регистрация произведений 
науки, литературы и искусства осуществляется Агентством по авторским 
правам Министерства энергетики, индустрии и торговли Республики Казахстан.
</w:t>
      </w:r>
      <w:r>
        <w:br/>
      </w:r>
      <w:r>
        <w:rPr>
          <w:rFonts w:ascii="Times New Roman"/>
          <w:b w:val="false"/>
          <w:i w:val="false"/>
          <w:color w:val="000000"/>
          <w:sz w:val="28"/>
        </w:rPr>
        <w:t>
          2. Целью государственной регистрации является свидетельство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об авторстве на обнародованное или необнародованное произведение, о
факте и дате опубликования произведения или о договорах,
затрагивающих права автора на произведение согласно ст. 9 Закона.
     3. В соответствии со ст.ст. 7, 9 Закона Республики Казахстан
"Об авторском праве и смежных правах" принимаются на государственную
регистрацию права на:
     1) литературные произведения;
     2) драматические и музыкально-драматические произведения;
     3) сценарные произведения;
     4) произведения хореографии и пантомимы;
     5) музыкальные произведения с текстом или без текста;
     6) аудиовизуальные произведения (кино-, теле- и видеофильмы,
диафильмы и другие кино- и телепроизведения);
     7) произведения скульптуры, живописи, графики и другие произведения
изобразительного искусства;
     8) произведения прикладного искусства;
     9) произведения архитектуры, градостроительства и садово- 
паркового искусства;
     10) фотографические произведения и произведения, полученные
способами, аналогичными фотографии;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карты, планы, эскизы, иллюстрации и трехмерные произведения,
относящиеся к географии, топографии и к другим наукам;
</w:t>
      </w:r>
      <w:r>
        <w:br/>
      </w:r>
      <w:r>
        <w:rPr>
          <w:rFonts w:ascii="Times New Roman"/>
          <w:b w:val="false"/>
          <w:i w:val="false"/>
          <w:color w:val="000000"/>
          <w:sz w:val="28"/>
        </w:rPr>
        <w:t>
          12) программы для ЭВМ;
</w:t>
      </w:r>
      <w:r>
        <w:br/>
      </w:r>
      <w:r>
        <w:rPr>
          <w:rFonts w:ascii="Times New Roman"/>
          <w:b w:val="false"/>
          <w:i w:val="false"/>
          <w:color w:val="000000"/>
          <w:sz w:val="28"/>
        </w:rPr>
        <w:t>
          13) фонограммы;
</w:t>
      </w:r>
      <w:r>
        <w:br/>
      </w:r>
      <w:r>
        <w:rPr>
          <w:rFonts w:ascii="Times New Roman"/>
          <w:b w:val="false"/>
          <w:i w:val="false"/>
          <w:color w:val="000000"/>
          <w:sz w:val="28"/>
        </w:rPr>
        <w:t>
          14) иные произведения.
</w:t>
      </w:r>
      <w:r>
        <w:br/>
      </w:r>
      <w:r>
        <w:rPr>
          <w:rFonts w:ascii="Times New Roman"/>
          <w:b w:val="false"/>
          <w:i w:val="false"/>
          <w:color w:val="000000"/>
          <w:sz w:val="28"/>
        </w:rPr>
        <w:t>
          Кроме того, принимаются на государственную регистрацию:
</w:t>
      </w:r>
      <w:r>
        <w:br/>
      </w:r>
      <w:r>
        <w:rPr>
          <w:rFonts w:ascii="Times New Roman"/>
          <w:b w:val="false"/>
          <w:i w:val="false"/>
          <w:color w:val="000000"/>
          <w:sz w:val="28"/>
        </w:rPr>
        <w:t>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r>
        <w:br/>
      </w:r>
      <w:r>
        <w:rPr>
          <w:rFonts w:ascii="Times New Roman"/>
          <w:b w:val="false"/>
          <w:i w:val="false"/>
          <w:color w:val="000000"/>
          <w:sz w:val="28"/>
        </w:rPr>
        <w:t>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r>
        <w:br/>
      </w:r>
      <w:r>
        <w:rPr>
          <w:rFonts w:ascii="Times New Roman"/>
          <w:b w:val="false"/>
          <w:i w:val="false"/>
          <w:color w:val="000000"/>
          <w:sz w:val="28"/>
        </w:rPr>
        <w:t>
          4. Регистрация осуществляется на основании заявки, подаваемой
автором произведения непосредственно или через своего представителя,
также обладателем всех имущественных прав на произведение на основании
авторского договора с автором произведения.
</w:t>
      </w:r>
      <w:r>
        <w:br/>
      </w:r>
      <w:r>
        <w:rPr>
          <w:rFonts w:ascii="Times New Roman"/>
          <w:b w:val="false"/>
          <w:i w:val="false"/>
          <w:color w:val="000000"/>
          <w:sz w:val="28"/>
        </w:rPr>
        <w:t>
          5. Заявка на регистрацию должна содержать следующие документы:
</w:t>
      </w:r>
      <w:r>
        <w:br/>
      </w:r>
      <w:r>
        <w:rPr>
          <w:rFonts w:ascii="Times New Roman"/>
          <w:b w:val="false"/>
          <w:i w:val="false"/>
          <w:color w:val="000000"/>
          <w:sz w:val="28"/>
        </w:rPr>
        <w:t>
          1) при регистрации литературных, драматических, сценарных 
произведений:
</w:t>
      </w:r>
      <w:r>
        <w:br/>
      </w:r>
      <w:r>
        <w:rPr>
          <w:rFonts w:ascii="Times New Roman"/>
          <w:b w:val="false"/>
          <w:i w:val="false"/>
          <w:color w:val="000000"/>
          <w:sz w:val="28"/>
        </w:rPr>
        <w:t>
          а) заявление на регистрацию произведения с указанием фамилии,
имени, отчества, паспортных данных автора и авторов, названия
произведения, формы или жанра, степени его оригинальности 
(оригинальное или производное); в случае если произведение
производное, то указать фамилию, имя, отчество автора использованного
произведения (перевод, обработка, аннотация, реферат, резюме, обзор,
адаптация); если заявление подается правообладателем произведения,
то дополнительно указываются его фамилия, имя, отчество, паспортные 
данные, местожительство и наименование, местонахождение;
</w:t>
      </w:r>
      <w:r>
        <w:br/>
      </w:r>
      <w:r>
        <w:rPr>
          <w:rFonts w:ascii="Times New Roman"/>
          <w:b w:val="false"/>
          <w:i w:val="false"/>
          <w:color w:val="000000"/>
          <w:sz w:val="28"/>
        </w:rPr>
        <w:t>
          б) оригинал и копию произведения;
</w:t>
      </w:r>
      <w:r>
        <w:br/>
      </w:r>
      <w:r>
        <w:rPr>
          <w:rFonts w:ascii="Times New Roman"/>
          <w:b w:val="false"/>
          <w:i w:val="false"/>
          <w:color w:val="000000"/>
          <w:sz w:val="28"/>
        </w:rPr>
        <w:t>
          в) документ, подтверждающий оплату регистрации;
</w:t>
      </w:r>
      <w:r>
        <w:br/>
      </w:r>
      <w:r>
        <w:rPr>
          <w:rFonts w:ascii="Times New Roman"/>
          <w:b w:val="false"/>
          <w:i w:val="false"/>
          <w:color w:val="000000"/>
          <w:sz w:val="28"/>
        </w:rPr>
        <w:t>
          2) при регистрации музыкальных и музыкально-драматических 
произведений: 
</w:t>
      </w:r>
      <w:r>
        <w:br/>
      </w:r>
      <w:r>
        <w:rPr>
          <w:rFonts w:ascii="Times New Roman"/>
          <w:b w:val="false"/>
          <w:i w:val="false"/>
          <w:color w:val="000000"/>
          <w:sz w:val="28"/>
        </w:rPr>
        <w:t>
          а) заявление на регистрацию произведения с указанием фамилии,
имени, отчества и паспортных данных автора или авторов, названия
произведения, формы и жанра, степени его оригинальности, в случае
производного произведения указать фамилию, имя, отчество автора
использованного произведения (обработка, аранжировка); если заявление
подается правообладателем произведения, то дополнительно указываются
его фамилия, имя, отчество, паспортные данные, местожительство или его 
наименование, местонахождение;
</w:t>
      </w:r>
      <w:r>
        <w:br/>
      </w:r>
      <w:r>
        <w:rPr>
          <w:rFonts w:ascii="Times New Roman"/>
          <w:b w:val="false"/>
          <w:i w:val="false"/>
          <w:color w:val="000000"/>
          <w:sz w:val="28"/>
        </w:rPr>
        <w:t>
          б) аудиокассету с записью произведения, текст, ноты или партитуру
произведения (музыкальное произведение с текстом);
</w:t>
      </w:r>
      <w:r>
        <w:br/>
      </w:r>
      <w:r>
        <w:rPr>
          <w:rFonts w:ascii="Times New Roman"/>
          <w:b w:val="false"/>
          <w:i w:val="false"/>
          <w:color w:val="000000"/>
          <w:sz w:val="28"/>
        </w:rPr>
        <w:t>
          аудиокассету с записью произведения, ноты или партитуру
произведения (музыкальное произведение без текста);
</w:t>
      </w:r>
      <w:r>
        <w:br/>
      </w:r>
      <w:r>
        <w:rPr>
          <w:rFonts w:ascii="Times New Roman"/>
          <w:b w:val="false"/>
          <w:i w:val="false"/>
          <w:color w:val="000000"/>
          <w:sz w:val="28"/>
        </w:rPr>
        <w:t>
          в) документ, подтверждающий оплату регистрации.
</w:t>
      </w:r>
      <w:r>
        <w:br/>
      </w:r>
      <w:r>
        <w:rPr>
          <w:rFonts w:ascii="Times New Roman"/>
          <w:b w:val="false"/>
          <w:i w:val="false"/>
          <w:color w:val="000000"/>
          <w:sz w:val="28"/>
        </w:rPr>
        <w:t>
          Музыкальные произведение, созданные в раздельном соавторстве
(текст принадлежит одному автору, а музыка - другому), могут быть
зарегистрированы как раздельно, так и совместно, при условии, что
эту заявку подадут все соавторы;
</w:t>
      </w:r>
      <w:r>
        <w:br/>
      </w:r>
      <w:r>
        <w:rPr>
          <w:rFonts w:ascii="Times New Roman"/>
          <w:b w:val="false"/>
          <w:i w:val="false"/>
          <w:color w:val="000000"/>
          <w:sz w:val="28"/>
        </w:rPr>
        <w:t>
          3) при регистрации произведений архитектуры, градостроительства,
скульптуры, живописи, графики, а также других произведений
изобразительного, садово-паркового и декоративно-прикладного искусства:
</w:t>
      </w:r>
      <w:r>
        <w:br/>
      </w:r>
      <w:r>
        <w:rPr>
          <w:rFonts w:ascii="Times New Roman"/>
          <w:b w:val="false"/>
          <w:i w:val="false"/>
          <w:color w:val="000000"/>
          <w:sz w:val="28"/>
        </w:rPr>
        <w:t>
          а) заявление на регистрацию произведения с указанием фамилии,
имени, отчества, паспортных данных автора или авторов, названия
произведения, формы, степени оригинальности, в случае
производного произведения необходимо указать фамилию, имя, отчество 
автора использованного произведения; если заявка подается правообладателем
произведения, то дополнительно указываются его фамилия, имя, отчество
или наименование;
</w:t>
      </w:r>
      <w:r>
        <w:br/>
      </w:r>
      <w:r>
        <w:rPr>
          <w:rFonts w:ascii="Times New Roman"/>
          <w:b w:val="false"/>
          <w:i w:val="false"/>
          <w:color w:val="000000"/>
          <w:sz w:val="28"/>
        </w:rPr>
        <w:t>
          б) эскизы, чертежи, рисунки, иллюстрации произведения или изображения
произведений в виде фотографий;
</w:t>
      </w:r>
      <w:r>
        <w:br/>
      </w:r>
      <w:r>
        <w:rPr>
          <w:rFonts w:ascii="Times New Roman"/>
          <w:b w:val="false"/>
          <w:i w:val="false"/>
          <w:color w:val="000000"/>
          <w:sz w:val="28"/>
        </w:rPr>
        <w:t>
          в) подробное описание произведения;
</w:t>
      </w:r>
      <w:r>
        <w:br/>
      </w:r>
      <w:r>
        <w:rPr>
          <w:rFonts w:ascii="Times New Roman"/>
          <w:b w:val="false"/>
          <w:i w:val="false"/>
          <w:color w:val="000000"/>
          <w:sz w:val="28"/>
        </w:rPr>
        <w:t>
          г) документ, подтверждающий оплату регистрации;
</w:t>
      </w:r>
      <w:r>
        <w:br/>
      </w:r>
      <w:r>
        <w:rPr>
          <w:rFonts w:ascii="Times New Roman"/>
          <w:b w:val="false"/>
          <w:i w:val="false"/>
          <w:color w:val="000000"/>
          <w:sz w:val="28"/>
        </w:rPr>
        <w:t>
          4) при регистрации фотографических произведений и произведений,
полученных способами, аналогичными фотографии, а также карт, планов,
эскизов, иллюстраций и трехмерных произведений, относящихся к географии,
топографии и к другим наукам:
</w:t>
      </w:r>
      <w:r>
        <w:br/>
      </w:r>
      <w:r>
        <w:rPr>
          <w:rFonts w:ascii="Times New Roman"/>
          <w:b w:val="false"/>
          <w:i w:val="false"/>
          <w:color w:val="000000"/>
          <w:sz w:val="28"/>
        </w:rPr>
        <w:t>
          а) заявление на регистрацию произведения с указанием фамилии,
имени, отчества, паспортных данных автора или авторов, названия 
произведения, формы или жанра исполнения, степени его оригинальности;
в случае производного произведения указать фамилию, имя, отчество 
автора использованного произведения; если заявка подается правообладателем
произведения, то дополнительно указываются фамилия, имя, отчество,
паспортные данные, местожительство или его наименование, местонахождение;
</w:t>
      </w:r>
      <w:r>
        <w:br/>
      </w:r>
      <w:r>
        <w:rPr>
          <w:rFonts w:ascii="Times New Roman"/>
          <w:b w:val="false"/>
          <w:i w:val="false"/>
          <w:color w:val="000000"/>
          <w:sz w:val="28"/>
        </w:rPr>
        <w:t>
          б) оригинал произведения;
</w:t>
      </w:r>
      <w:r>
        <w:br/>
      </w:r>
      <w:r>
        <w:rPr>
          <w:rFonts w:ascii="Times New Roman"/>
          <w:b w:val="false"/>
          <w:i w:val="false"/>
          <w:color w:val="000000"/>
          <w:sz w:val="28"/>
        </w:rPr>
        <w:t>
          в) документ, подтверждающий оплату регистрации;
</w:t>
      </w:r>
      <w:r>
        <w:br/>
      </w:r>
      <w:r>
        <w:rPr>
          <w:rFonts w:ascii="Times New Roman"/>
          <w:b w:val="false"/>
          <w:i w:val="false"/>
          <w:color w:val="000000"/>
          <w:sz w:val="28"/>
        </w:rPr>
        <w:t>
          5) при регистрации программ для ЭВМ, баз данных:
</w:t>
      </w:r>
      <w:r>
        <w:br/>
      </w:r>
      <w:r>
        <w:rPr>
          <w:rFonts w:ascii="Times New Roman"/>
          <w:b w:val="false"/>
          <w:i w:val="false"/>
          <w:color w:val="000000"/>
          <w:sz w:val="28"/>
        </w:rPr>
        <w:t>
          а) заявление на регистрацию произведения с указанием автора 
или авторов, с указанием паспортных данных, местожительства, названия
произведения. Если заявка подается правообладателем произведения, то 
дополнительно указываются фамилия, имя, отчество, паспортные данные, или 
его наименование, местонахождение;
</w:t>
      </w:r>
      <w:r>
        <w:br/>
      </w:r>
      <w:r>
        <w:rPr>
          <w:rFonts w:ascii="Times New Roman"/>
          <w:b w:val="false"/>
          <w:i w:val="false"/>
          <w:color w:val="000000"/>
          <w:sz w:val="28"/>
        </w:rPr>
        <w:t>
          б) носитель с программой для ЭВМ, базой данных (дискета и т.д.);  
</w:t>
      </w:r>
      <w:r>
        <w:br/>
      </w:r>
      <w:r>
        <w:rPr>
          <w:rFonts w:ascii="Times New Roman"/>
          <w:b w:val="false"/>
          <w:i w:val="false"/>
          <w:color w:val="000000"/>
          <w:sz w:val="28"/>
        </w:rPr>
        <w:t>
          в) реферат программы для ЭВМ или базы данных, включающий название 
программы для ЭВМ, базы данных, наименование (фамилия, имя, отчество) 
заявителя,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
</w:t>
      </w:r>
      <w:r>
        <w:br/>
      </w:r>
      <w:r>
        <w:rPr>
          <w:rFonts w:ascii="Times New Roman"/>
          <w:b w:val="false"/>
          <w:i w:val="false"/>
          <w:color w:val="000000"/>
          <w:sz w:val="28"/>
        </w:rPr>
        <w:t>
          г) документ, подтверждающий оплату регистрации.
</w:t>
      </w:r>
      <w:r>
        <w:br/>
      </w:r>
      <w:r>
        <w:rPr>
          <w:rFonts w:ascii="Times New Roman"/>
          <w:b w:val="false"/>
          <w:i w:val="false"/>
          <w:color w:val="000000"/>
          <w:sz w:val="28"/>
        </w:rPr>
        <w:t>
          Программы для ЭВМ (программные комплексы), в составе которых
несколько программ для ЭВМ, подлежат регистрации в целом;
</w:t>
      </w:r>
      <w:r>
        <w:br/>
      </w:r>
      <w:r>
        <w:rPr>
          <w:rFonts w:ascii="Times New Roman"/>
          <w:b w:val="false"/>
          <w:i w:val="false"/>
          <w:color w:val="000000"/>
          <w:sz w:val="28"/>
        </w:rPr>
        <w:t>
          6) при регистрации фонограмм:
</w:t>
      </w:r>
      <w:r>
        <w:br/>
      </w:r>
      <w:r>
        <w:rPr>
          <w:rFonts w:ascii="Times New Roman"/>
          <w:b w:val="false"/>
          <w:i w:val="false"/>
          <w:color w:val="000000"/>
          <w:sz w:val="28"/>
        </w:rPr>
        <w:t>
          а) заявление на регистрацию с указанием юридических реквизитов
либо фамилии, имени, отчества, паспортных данных, местожительства
правообладателя;
</w:t>
      </w:r>
      <w:r>
        <w:br/>
      </w:r>
      <w:r>
        <w:rPr>
          <w:rFonts w:ascii="Times New Roman"/>
          <w:b w:val="false"/>
          <w:i w:val="false"/>
          <w:color w:val="000000"/>
          <w:sz w:val="28"/>
        </w:rPr>
        <w:t>
          б) фонограмму (аудиокассету и т.д.);
</w:t>
      </w:r>
      <w:r>
        <w:br/>
      </w:r>
      <w:r>
        <w:rPr>
          <w:rFonts w:ascii="Times New Roman"/>
          <w:b w:val="false"/>
          <w:i w:val="false"/>
          <w:color w:val="000000"/>
          <w:sz w:val="28"/>
        </w:rPr>
        <w:t>
          в) описание фонограммы (название, наименование либо фамилия, имя,
отчество заявителя, дата создания, время звучания, содержание фонограммы
и т.д.);
</w:t>
      </w:r>
      <w:r>
        <w:br/>
      </w:r>
      <w:r>
        <w:rPr>
          <w:rFonts w:ascii="Times New Roman"/>
          <w:b w:val="false"/>
          <w:i w:val="false"/>
          <w:color w:val="000000"/>
          <w:sz w:val="28"/>
        </w:rPr>
        <w:t>
          г) документ, подтверждающий оплату регистрации.
</w:t>
      </w:r>
      <w:r>
        <w:br/>
      </w:r>
      <w:r>
        <w:rPr>
          <w:rFonts w:ascii="Times New Roman"/>
          <w:b w:val="false"/>
          <w:i w:val="false"/>
          <w:color w:val="000000"/>
          <w:sz w:val="28"/>
        </w:rPr>
        <w:t>
          6. Рассмотрение заявки на государственную регистрацию в целях
проверки наличия необходимых документов, их соответствия установленным
требованиям и подготовка свидетельства осуществляется уполномоченным 
органом в двадцатидневный срок.
</w:t>
      </w:r>
      <w:r>
        <w:br/>
      </w:r>
      <w:r>
        <w:rPr>
          <w:rFonts w:ascii="Times New Roman"/>
          <w:b w:val="false"/>
          <w:i w:val="false"/>
          <w:color w:val="000000"/>
          <w:sz w:val="28"/>
        </w:rPr>
        <w:t>
          7. Порядок предоставления документов на государственную
регистрацию:
</w:t>
      </w:r>
      <w:r>
        <w:br/>
      </w:r>
      <w:r>
        <w:rPr>
          <w:rFonts w:ascii="Times New Roman"/>
          <w:b w:val="false"/>
          <w:i w:val="false"/>
          <w:color w:val="000000"/>
          <w:sz w:val="28"/>
        </w:rPr>
        <w:t>
          1) оригинал и копия произведения должны быть подшиты надлежащим
образом, страницы пронумерованы и подписаны автором;
</w:t>
      </w:r>
      <w:r>
        <w:br/>
      </w:r>
      <w:r>
        <w:rPr>
          <w:rFonts w:ascii="Times New Roman"/>
          <w:b w:val="false"/>
          <w:i w:val="false"/>
          <w:color w:val="000000"/>
          <w:sz w:val="28"/>
        </w:rPr>
        <w:t>
          2) документы заявки представляются в папке.
</w:t>
      </w:r>
      <w:r>
        <w:br/>
      </w:r>
      <w:r>
        <w:rPr>
          <w:rFonts w:ascii="Times New Roman"/>
          <w:b w:val="false"/>
          <w:i w:val="false"/>
          <w:color w:val="000000"/>
          <w:sz w:val="28"/>
        </w:rPr>
        <w:t>
          8. Плата за государственную регистрацию объектов авторского права
</w:t>
      </w:r>
      <w:r>
        <w:rPr>
          <w:rFonts w:ascii="Times New Roman"/>
          <w:b w:val="false"/>
          <w:i w:val="false"/>
          <w:color w:val="000000"/>
          <w:sz w:val="28"/>
        </w:rPr>
        <w:t>
</w:t>
      </w:r>
    </w:p>
    <w:p>
      <w:pPr>
        <w:spacing w:after="0"/>
        <w:ind w:left="0"/>
        <w:jc w:val="left"/>
      </w:pPr>
      <w:r>
        <w:rPr>
          <w:rFonts w:ascii="Times New Roman"/>
          <w:b w:val="false"/>
          <w:i w:val="false"/>
          <w:color w:val="000000"/>
          <w:sz w:val="28"/>
        </w:rPr>
        <w:t>
и смежных прав с выдачей свидетельства о регистрации удержанием
стоимости бланка свидетельства устанавливается:
     1) физическим лицам в размере 4-х расчетных месячных показателей    
на момент регистрации;
     2) юридическим лицам в размере 8-ми расчетных месячных показателей    
на момент регистрации.
(Специалист: Цай Л.Г.
Корректор: Склярова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