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390b" w14:textId="de13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расчетных ведомостей по отчислениям в Дорожный Фонд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Налогового комитета Министерства финансов Республики Казахстан от 9 сентября 1998 года № 85 Зарегистрирован Министерством юстиции Республики Казахстан 07.10.1998 г. № 614. Утратил силу приказом и.о. Министра финансов Республики Казахстан от 24 ноября 2009 года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финансов РК от 24.11.2009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Указом Президента Республики Казахстан, имеющим силу Закона, "О Дорожном фонде"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U952701_ </w:t>
      </w:r>
      <w:r>
        <w:rPr>
          <w:rFonts w:ascii="Times New Roman"/>
          <w:b w:val="false"/>
          <w:i w:val="false"/>
          <w:color w:val="000000"/>
          <w:sz w:val="28"/>
        </w:rPr>
        <w:t>с учетом дополнений и изменений по состоянию на 08.06.1998г., Правилами формирования средств Дорожного фонда Республики Казахстан, а также Постановлением Правительства Республики Казахстан от 24. 06.1998г. N 697 "О неотложных мерах по стабилизации финансово-экономического положения в нефтяной промышленности Республики Казахстан"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P980697_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 настоящему приказу формы: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расчетной ведомости по отчислениям пользователей автомобильных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дорог в Дорожный фонд Республики Казахстан; - расчетной ведомости сбора с бензина, произведенного на территории Республики Казахстан, в Дорожный фонд; - расчетной ведомости сбора с импортируемого бензина и дизельного топлива в Дорожный фонд. 2. Налоговым комитетам по областям, городам Астана и Алматы довести формы расчетных ведомостей по платежам в Дорожный фонд до низовых налоговых органов и налогоплательщиков. Председатель Утверждена Приказом Налогового комитета Министерства финансов Республики Казахстан от "___"____________1998г. N _______________ Таможенный комитет по______________ Налоговый комитет по____________ (району,городу) (району,городу) Банк_______________________________ Дата представления______________ Банковские счета___________________ РНН________________________________ ___________________________________ (наименование плательщика) ___________________________________ (адрес, телефон) Расчетная ведомость сбора с импортируемого бензина и дизельного топлива в Дорожный фонд за __квартал 199__г. ___________________________________________________________________________ | Наименование | Период | Импортировано|Сумма начисленного сбора,под |нефтепродуктов | |(метрич. тонн)|лежащая в Республиканский До | | | |рожный фонд (гр.3х4000 тенге |_______________|_____________|______________|гр.3х3490 тенге)_____________ |______1________|______2______|______3_______|_____________4_______________ | |На начало | | | |отчетного | | | !периода______|______________|_____________________________ | Бензин |всего за | | | |квартал. | | |_______________|в том числе:_|______________|_____________________________ |_______________|1 месяц______|______________|_____________________________ |_______________|2 месяц______|______________|_____________________________ |_______________|3 месяц______|______________|_____________________________ |_______________|с начала года|______________|_____________________________ | |На начало | | | |отчетного | | | Дизельное |периода______|______________|_____________________________ | топливо |Всего за | | | |квартал. | | |_______________|в том числе:_|______________|_____________________________ |_______________|1 месяц______|______________|_____________________________ |_______________|2 месяц______|______________|_____________________________ |_______________|3 месяц______|______________|_____________________________ |_______________|с начала года|______________|_____________________________ Продолжение таблицы _______________________________________________ (тенге) | Сумма уплаченного сбора, | Сальдо расчетов| |подлежащая в Республиканский| к доплате (+) | |__________бюджет____________|__к_возврату (-)_| |______________5_____________|_______6_________| | | | | | | |____________________________|_________________| | | | | | | |____________________________|_________________| |____________________________|_________________| |____________________________|_________________| |____________________________|_________________| |____________________________|_________________| | | | | | | |____________________________|_________________| | | | | | | |____________________________|_________________| |____________________________|_________________| |____________________________|_________________| |____________________________|_________________| |____________________________|_________________| Порядок заполнения расчетной ведомости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Таможенный комитет - таможенные органы ежеквартально, в срок до 15 числа месяца, следующего за отчетным кварталом, представляют территориальным налоговым органам сведения о начисленных и внесенных в Дорожный фонд суммах сбора в разрезе плательщиков, импортирующих бензин и дизельное топливо.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и банковские счета - указать полное наименование банка и номер банковского счета 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Регистрационный номер налогоплательщика (РНН) - регистрационный номер налогоплательщика, присвоенный налоговым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плательщика - вписать печатными буквами официальное наименование юридического лица (как оно обозначено в Уставе или ином учредительном документе).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Местонахождение - адрес плательщика: город, область, после названия улицы укажите номер строения, а в случае наличия комнаты, также ее номер. Если плательщик находится в сельской местности, то укажите также район. Если после представления расчетной ведомости поменялся адрес, то плательщик обязан сообщить в налоговый орган свой новый адрес.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Налоговый комитет - указать налоговый комитет по району, городу или области, по месту регистрации 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Дата представления - указать фактическую дату сдачи расчетной ведомости в налоговый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Налогового комитета Министерства финансов Республики Казахстан от "___"____________1998г. N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РНН _______________________________ Налоговый комитет по_____________ (району,городу) Банк_______________________________ Дата представления_______________ Банковские счета___________________ ___________________________________ (наименование плательщика) ___________________________________ (адрес, телефон) Расчетная ведомость по отчислениям пользователей автомобильных дорог в Дорожный фонд Республики Казахстан за __квартал 199__г. ___________________________________________________________________________ | |Совокупный|____________Сумма начисленных платежей_____________ | |доход за | Всего |____________в том числе:_____________ | |отчетный | гр. 2х0,1% | Республиканский |Областной ! |период | | | |_____1_____|_____2____|______3______|__________4________|_________5_______ |1.На начало| | | | | отчетного | | | | |__периода__|__________|_____________|___________________|_________________ |2.всего за | | | | |квартал, | | | | |в том числе|__________|_____________|___________________|_________________ |__1 месяц__|__________|_____________|___________________|_________________ |__2 месяц__|__________|_____________|___________________|_________________ |__3 месяц__|__________|_____________|___________________|_________________ |3.С начала | | | | |______года |__________|_____________|___________________|_________________ Продолжение таблицы (тенге) ___________________________________________________________________________ | Сумма уплаченных платежей |Сальдо расчетов к доплате (+) |______________________________________|_________________к возврату (-)____ | Всего |________в том числе________|Всего |_________в том числе_____ |в Дорожный|Республиканский| Областной |в Дорож- |Республиканский|Областн. |____фонд__|_______________|___________|ный фонд_|_______________|_________ |____6_____|________7______|_____8_____|____9____|_______10______|____11___ | | | | | | | | | | | | |__________|_______________|___________|_________|_______________|_________ | | | | | | | | | | | | |__________|_______________|___________|_________|_______________|_________ |__________|_______________|___________|_________|_______________|_________ |__________|_______________|___________|_________|_______________|_________ |__________|_______________|___________|_________|_______________|_________ | | | | | | |__________|_______________|___________|_________|_______________|_________ Руководитель___________ Гл. бухгалтер__________ Налоговый инспектор___________ Порядок заполнения расчетной ведомости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Расчетная ведомость представляется плательщиками в налоговые органы по месту своего нахождения до 15 числа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Регистрационный номер налогоплательщика (РНН) - Регистрационный номер налогоплательщика, присвоенный налоговым комитетом по месту регистрации 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 и банковские счета - указать полное наименование банка и номер банковского счета 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плательщика - вписать печатными буквами или напечатать в соответствующих строках официальное наименование юридического лица (как оно обозначено в Уставе или ином учредительном документе).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Местонахождение - адрес плательщика: город, область, после названия улицы укажите номер строения, а в случае наличия комнаты, также ее номер. Если налогоплательщик находится в сельской местности, то укажите также район. Если после представления расчетной ведомости поменялся адрес, то плательщик обязан сообщить в налоговый орган, по месту сдачи расчетной ведомости, свой новый адрес.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Налоговый комитет - указать налоговый комитет по району, городу или области, по месту регистрации 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Дата представления - указать фактическую дату сдачи расчетной ведомости.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Термин "Совокупный годовой доход" применяется в понятии, определенном в статье 9 Указа Президента Республики Казахстан, имеющего силу Закона, "О налогах и других обязательных платежах в бюджет". При исчислении отчислений пользователей автомобильных дорог совокупный доход за отчетный период учитывается без учета корректировок.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Налогового комитета Министерства финансов Республики Казахстан от "___"____________1998г. N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РНН _______________________________ Налоговый комитет по_____________ (району,городу) Банк_______________________________ Дата представления_______________ Банковские счета___________________ ___________________________________ (наименование плательщика) ___________________________________ (адрес, телефон) Расчетная ведомость сбора с бензина, произведенного на территории Республики Казахстан, в Дорожный фонд за __квартал 199__г. ___________________________________________________________________(тенге)_ | |Отгружено|Сумма начисленного |Сумма уплаченного| Сальдо | Бензин |(метрич. |сбора,подлежащая в Рес-|сбора, подлежащая|расчетов к | | тонн) |публиканский Дорожный |в Республиканский|доплате |__________ |_________|фонд (гр.2х2000 тенге) !бюджет___________|(+) к ! ! ! ! !возв-ту(-) |_____1_____|_____2___|____________3__________|_________4_______|_____5____ |1.На начало| | | | ! отчетного | | | | |__периода__|_________|_______________________|_________________|__________ |2.всего за | | | | |квартал, | | | | |в том числе|_________|_______________________|_________________|__________ |__1 месяц__|_________|_______________________|_________________|__________ |__2 месяц__|_________|_______________________|_________________|__________ |__3 месяц__|_________|_______________________|_________________|__________ |3.С начала | | | | |______года |_________|_______________________|_________________|__________ Руководитель________________ Гл. бухгалтер_______________ Налоговый инспектор____________ Порядок заполнения расчетной ведомости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Производители бензина ежеквартально, в срок до 15 числа месяца, следующего за отчетным кварталом, представляют территориальным налоговым органам сведения о начисленных и внесенных в Дорожный фонд суммах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Регистрационный номер налогоплательщика (РНН) - регистрационный номер налогоплательщика, присвоенный налоговым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 и банковские счета - указать полное наименование банка и номер банковского счета 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плательщика - вписать печатными буквами официальное наименование юридического лица (как оно обозначено в Уставе или ином учредительном документе).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Местонахождение - адрес плательщика: город, область, после названия улицы укажите номер строения, а в случае наличия комнаты, также ее номер. Если налогоплательщик находится в сельской местности, то укажите также район. Если после представления расчетной ведомости поменялся адрес, то плательщик обязан сообщить в налоговый орган, по месту сдачи расчетной ведомости, свой новый адрес.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Налоговый комитет - указать налоговый комитет по району, городу или области, по месту сдачи расчетной ведомости.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Дата представления - указать фактическую дату сдачи расчетной ведомости.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