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f94f" w14:textId="276f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предупреждению коррупции в подразделениях дорожной полиции МВД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 сентября 1998 года N 304. Зарегистрирован Министерством юстиции Республики Казахстан 28.09.1998 г. N 613. Утратил силу - приказом Министра внутренних дел РК от 3.03.2005г. N 146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 Извлечение из приказа Министра внутренних дел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 от 2 сентября 1998 года N 304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"Во исполнение распоряжения Премьер-Министра Республики Казахстан от 20 марта 2004 года N 77-р "О мерах по совершенствованию подзаконных актов"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приказ Министра внутренних дел Республики Казахстан от 2 сентября 1998 года N 304 "О мерах по предупреждению коррупции в подразделениях дорожной полиции МВД Республики Казахстан"...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Несмотря на принимаемые меры по устранению условий, способствующих взяточничеству и вымогательствам со стороны сотрудников дорожной полиции, эти негативные проявления продолжают иметь место.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Указанные факты, наряду с укоренившейся системой беспричинных остановок транспорта, хамством и высокомерием со стороны отдельных сотрудников дорожной полиции, создают мнение о коррумпированности всей дорожной полиции, порождают жалобы и негативные публикации в средствах массовой информации.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сложившегося положения дел свидетельствует, что основными причинами этого являются несовершенство существующей системы подбора и расстановки кадров дорожной полиции и невыполнение сотрудниками требований приказов и директивных указаний МВД РК, устанавливающих порядок осуществления надзора за дорожным движением и обращения с гражданами.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предупреждения коррупции, дальнейшего устранения условий, способствующих нарушениям законности со стороны сотрудников дорожной полиции и исключения фактов принятия на службы в дорожную полицию лиц, по своим качествам неспособным выполнять возложенные обязанности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Инструкцию о порядке подбора, приема и расстановки кадров дорожной полиции МВД Республики Казахстан (приложение N 1).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Начальникам ГУВД, УВД областей, г.г. Астаны и Алматы: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 Обеспечить изучение Инструкции всеми сотрудниками подразделений дорожной полиции и обязательное соблюдение ее требований при приеме, подборе и расстановке кадров дорожной полиции.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Принять меры по неукоснительному выполнению сотрудниками дорожной полиции требований приказов и директивных указаний МВД РК, устанавливающих порядок осуществления надзора за дорожным движением и обращения с гражданами, с этой целью: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провести с личным составом дополнительные занятия по их изучению, в особенности, по детальному изучению главы 7 приказа МВД РК N-306-96г., определяющей порядок взаимоотношений сотрудников дорожной полиции с участниками дорожного движения;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 итогам занятий принять зачеты сотрудников, не сдавших зачеты, а также сотрудников, не выполняющих требования вышеназванных нормативных актов, от работы отстранить, вопрос о их пребывании в должности рассмотреть на аттестационной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В срок до 1.10.98г. провести внеочередную аттестацию сотрудников дорожной полиции. В соответствии с пунктом 6.6. приказа МВД РК 270-94г. - работников дорожной полиции, в отношении которых есть достаточные основания полагать, что они нечистоплотны, немедленно отстранять от исполнения служебных обязанностей.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 о дальнейшем их пребывании в должности решать в соответствии с требованиями указанного пункта приказа МВД РК N-270-94г.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приказа возложить на ДДП (Омаров Г.Б.) и ДКиВР (Валиев Х.Х.) МВД РК.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Министр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 N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к приказу МВД РК N 304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от 2 сентября 1998г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Инструкция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 порядке подбора, приема и расстановки кадров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дорожной полиции МВД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Данная Инструкция устанавливает принципы подбора кандидатов, определяет условия приема на службу и порядок назначения на должности рядового и начальствующего состава дорожной полиции.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Правовой основой Инструкции являются: Указ Президента Республики Казахстан, имеющий силу Закона "Об органах внутренних дел Республики Казахстан" от 21.12.95г. и Положение "О прохождении службы лицами рядового и начальствующего состава органов внутренних дел Республики Казахстан", утвержденное Постановлением Правительства Республики Казахстан от 27 декабря 1996 года N 1644.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настоящей Инструкции обязательны к исполнению во всех подразделениях и для всех должностей дорожной полиции.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I. Порядок подбора кадров и приема на службу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в подразделения дорожной полиции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Лица, изъявившие желание служить в подразделениях дорожной полиции органов внутренних дел Республики Казахстан или получить направления на обучение в специальные учебные заведения МВД по профилю дорожной полиции (в дальнейшем - кандидаты), обращаются с заявлением к руководителю Управления дорожной полиции (в дальнейшем УДП) соответствующей области. К заявлению должны быть приобщены: удостоверение личности (паспорт), военный билет, водительское удостоверение, копия документа об образовании с приложением к нему, автобиография и характеристика(ки) с мест(а) работы, службы, учебы за последний год.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Кандидат должен иметь водительское удостоверение категории "АВС", водительский стаж не менее 3-х лет и образование: для поступающих на службу на должности рядового и младшего начальствующего состава - не ниже специального среднего; для поступающих на службу на должности среднего, старшего и высшего начальствующего состава - высшее.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Руководитель Управления дорожной полиции после изучения представленных документов и проверки соответствия данных кандидата требованиям Положения "О прохождении службы лицами рядового и начальствующего состава органов внутренних дел Республики Казахстан" проводит с кандидатом собеседование.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в ходе собеседования кандидату разъясняются требования, предъявляемые к сотрудникам дорожной полиции, условия и особенности прохождения службы.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собеседования руководитель УДП поручает работнику кадрового аппарата дорожной полиции или лицу, на которого возложены эти обязанности, проведение проверочных действий, предусмотренных пунктом 4 настоящей главы и подготовку кандидата к представлению аттестационной комиссии УДП, образуемой в соответствии с приказом МВД РК от 23.03.98г. N 82.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допускается поручение проведения вышеназванных действий руководителям структурных подразделений УДП по профилю поданного кандидатом заявления.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Работник кадрового аппарата дорожной полиции или лицо, которому поручено проведение проверки кандидата и подготовки его к представлению аттестационной комиссии УДП, разъясняет кандидату порядок прохождения проверок и заводит на кандидата проверочное дело.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Кандидат должен пройти следующий обязательный перечень проверочных действий: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проверка знаний Правил дорожного движения и Основных положений по допуску транспортных средств к эксплуатации и обязанностей должностных лиц и участников дорожного движения по обеспечению безопасности дорожного движения (в дальнейшем ПДД);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проверка навыков вождения;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определение необходимого образовательного и культурного уровня (тестирование, диктанты, сочинения);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сдача нормативов по физической подготовке в соответствии с требованиями приказа МВД РК от 19.06.98г. N 206.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знаний ПДД и навыков вождения проводится в регистрационно- экзаменационных подразделениях дорожной полиции по направлениям работника кадрового аппарата или лица, которому поручено проведение проверки кандидата.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образовательного и культурного уровня кандидата и принятие нормативов по физической подготовке проводятся комиссионно. Состав комиссии и порядок указанных проверок определяется руководителем УДП.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перечень проверочных действий могут быть включены и другие виды проверок, не противоречащие требованиям законодательства Республики Казахстан и Положения "О прохождении службы лицами рядового и начальствующего состава органов внутренних дел Республики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Кандидаты, не сдавшие предусмотренные настоящим пунктом проверки более 2-х раз, к дальнейшей проверке не допускаются.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с проведением проверочных действий работник кадрового аппарата или лицо, которому поручено проведение проверки кандидата, проводит изучение кандидата по месту жительства и работы (службы, учебы).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Изучение кандидата по месту жительства и работы (службы, учебы) производится путем опроса, сбора и затребования необходимой информации, характеризующей кандидата, в том числе путем затребования в территориальных органов внутренних дел и дорожной полиции данных о характеристике кандидата и совершенных им правонарушениях.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проверки документируются и подшиваются в проверочное дело.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проверочных действий и изучение кандидата должно быть проведено в месячный срок.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Кандидаты, прошедшие проверку, представляются аттестационной комиссии УДП.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Заседание аттестационной комиссии УДП по рассмотрению дел кандидатов на службу проводится не менее одного раза в месяц, по установленного графику.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члены комиссии изучают проверочное дело кандидата, путем опроса кандидата выясняют необходимые дополнительные сведения о личности кандидата, причины и цели его желания служить в дорожной полиции, оценивают его личные, моральные и деловые качества и определяют его годность к службе в дорожной полиции.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и количество задаваемых членами комиссии вопросов не ограничиваются.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аттестационная комиссия выносит одно из следующих решений: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 дальнейшем проведении действий по проверке кандидата;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 прекращении проверки и отказе в приеме на службу.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Заседания аттестационных комиссий протоколируются, выписка из протокола и решения комиссия по каждому кандидату подшиваются в проверочные дела.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Проверочные дела кандидатов, в приеме на службу, которым отказано, выдаются им на руки, при этом из них изымаются документы о проведении специальных проверок. Указанные лица вносятся в списки лиц, подававших заявления о приеме на службу. При повторном их обращении о приеме на службу, заявления принимаются только при наличии проверочного дела.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Проверочные дела кандидатов, по которым аттестационной комиссией вынесены решения о дальнейшем проведении действий по проверке, передаются работнику кадрового аппарата дорожной полиции, или лицу, на которого возложены эти обязанности.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Работник кадрового аппарата дорожной полиции или лицо, на которого возложены его обязанности, после получения проверочного дела кандидата, допущенного аттестационной комиссией к дальнейшей проверке, в течение 5-дней готовит необходимые документы и направляет кандидата на медицинское освидетельствование в военно-врачебную комиссию для определения годности к службе и проводит специальные проверки, предусмотренные Положением "О прохождении службы лицами рядового и начальствующего состава органов внутренних дел Республики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Допускается проведение специальных проверок и направление на медицинское освидетельствование в военно-врачебную комиссию до проведения проверочных действий, предусмотренных пунктом 4 настоящей главы.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Кандидаты, прошедшие специальную проверку и признанные военно- врачебной комиссией годными к службе, распоряжением начальника УДП зачисляются в резерв кандидатов на службу в дорожную полицию. Этим же распоряжением за зачисленным в резерв кандидатом закрепляется наставник. Наставником назначается наиболее опытный сотрудник подразделения дорожной полиции, на должность, в котором подано заявление кандидатом.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Зачисленный в резерв кандидат в течение 1-го месяца проходит стажировку под руководством закрепленного наставника.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Зачисленные в резерв кандидаты, проживающие в местности, отдаленной от расположения подразделения дорожной полиции, на должность, в котором им подано заявление, могут быть закреплены за наставником - сотрудником ближайшего к месту жительства подразделения дорожной полиции.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Наставник получает проверочное дело кандидата и составляет план стажировки, который утверждается руководителем подразделения дорожной полиции.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срока стажировки наставник разъясняет кандидату требования, предъявляемые к сотруднику дорожной полиции, его обязанности и права, обучает навыкам работы.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Разрешается знакомить кандидата с регламентирующими деятельность дорожной полиции приказами, инструкциями и указаниями МВД, ГУВД, УВД, за исключением секретных.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Стажировку кандидат проходит в свободное от работы (учебы) время по согласованию с наставником.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Наставник несет ответственность за качество проведения стажировки.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Кандидатам, зачисленным в резерв, может выдаваться удостоверение внештатного сотрудника дорожной полиции установленного образца. Из числа указанных кандидатов, подавших заявления на службу в строевые подразделения дорожной полиции, рекомендуется создавать соответствующие подразделения внештатных инспекторов дорожной полиции, для совместного прохождения стажировки.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 окончанию стажировки наставник готовит справку о выполнении плана стажировки и выносит заключение о профессиональной пригодности кандидата к службе. Заключение утверждается руководителем подразделения дорожной полиции.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и материалы стажировки подшиваются в проверочное дело кандидата.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Проверочное дело с заключением о пригодности кандидата к службе направляется на рассмотрение аттестационной комиссии Управления дорожной полиции.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Аттестационная комиссия рассматривает дело кандидата и выносит решение о выдвижении кандидата на вакантную должность (выдаче направления на обучение в специальных учебных заведениях МВД), либо продлении срока стажировки ввиду неготовности кандидата.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вынесения наставником заключения о непригодности кандидата к службе или вынесения решения о продлении срока стажировки ввиду неготовности кандидата он направляется на новую стажировку к другому наставнику. При вынесении повторного заключения о непригодности кандидата к службе, выносится решение об отказе в приеме его на службу.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вакансий, по указанной в заявлении кандидата должности, кандидат зачисляется в резерв на выдвижение на должность и направляется для прохождения дальнейшей стажировки к тому же наставнику.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Управлениям дорожной полиции рекомендуется иметь постоянный резерв кандидатов на службу. Количество кандидатов резерва должно определяться руководством УДП.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 исключительных случаях, связанных с необходимостью быстрого замещения вакантной должности, разрешается сокращать сроки проведения проверки и стажировки, предусмотренные пунктами настоящей главы.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назначении кандидата на должность и включении в штат дорожной полиции проверочное дело приобщается к его личному делу.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II. Расстановка кадров, порядок назначения на должность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Рассмотрение кандидатур на вакантные должности проводится аттестационными комиссиями, по представлениям руководителей подразделений дорожной полиции, имеющих вакансии. Руководители подразделений дорожной полиции подбирают кандидатов из числа лиц рядового и начальствующего состава дорожной полиции, других служб органов внутренних дел и резерва кандидатов на службу.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Кандидаты из числа вновь принимаемых на службы и из числа лиц рядового и начальствующего состава дорожной полиции, других служб органов внутренних дел имеют одинаковые права при рассмотрении аттестационными комиссиями, за исключением случаев назначения на руководящие должности.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Аттестационные комиссии УДП рассматривают дела кандидатов и выносят ходатайства о назначении на должность, только при рассмотрении не менее двух кандидатур на вакантное место.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Кандидат на вакантную должность из числа лиц рядового и начальствующего состава дорожной полиции, других служб органов внутренних дел рассматривается аттестационной комиссией после прохождения проверок, предусмотренных пунктом 4 главы 1 настоящей Инструкции.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Аттестационная комиссия рассматривает дела кандидатов на должность в соответствии с требованиями приказа МВД РК от 23 марта 1998 года N 82.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Лица, направленные на службу в дорожную полицию после окончания специальных учебных заведений МВД, назначаются на должность без прохождения проверок, предусмотренных пунктом 4 настоящей главы.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Назначения на вакантные должности в подразделения дорожной полиции осуществляются кадровыми аппаратами ГУВД, УВД по ходатайствам аттестационных комиссий Управлений дорожной полиции.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