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7b34" w14:textId="7b07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в высшие учебные заведения и колледжи МВД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внутренних дел Республики Казахстан от 7 мая 1998г. N 140. Зарегистрирован в Министерстве юстиции Республики Казахстан 21 сентября 1998 года N 611. Утратил силу - приказом Министра внутренних дел Республики Казахстан от 18 июня 1999г. N 316 ~V990860</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Типовыми правилами приема в государственные высшие 
</w:t>
      </w:r>
      <w:r>
        <w:rPr>
          <w:rFonts w:ascii="Times New Roman"/>
          <w:b w:val="false"/>
          <w:i w:val="false"/>
          <w:color w:val="000000"/>
          <w:sz w:val="28"/>
        </w:rPr>
        <w:t>
</w:t>
      </w:r>
    </w:p>
    <w:p>
      <w:pPr>
        <w:spacing w:after="0"/>
        <w:ind w:left="0"/>
        <w:jc w:val="left"/>
      </w:pPr>
      <w:r>
        <w:rPr>
          <w:rFonts w:ascii="Times New Roman"/>
          <w:b w:val="false"/>
          <w:i w:val="false"/>
          <w:color w:val="000000"/>
          <w:sz w:val="28"/>
        </w:rPr>
        <w:t>
учебные заведения и колледжи Республики Казахстан, утвержденных Комитетом 
образования Министерства образования, культуры и здравоохранения 
Республики Казахстан приказываю:
     1. Утвердить:
     1.1. Правила приема в высшие учебные заведения МВД Республики 
Казахстан (Приложение 1).
     1.2. 
&lt;*&gt;
     Сноска. Пункт утратил силу приказом Министра внутренних дел РК
от 22 мая 1999 года N 265  
</w:t>
      </w:r>
      <w:r>
        <w:rPr>
          <w:rFonts w:ascii="Times New Roman"/>
          <w:b w:val="false"/>
          <w:i w:val="false"/>
          <w:color w:val="000000"/>
          <w:sz w:val="28"/>
        </w:rPr>
        <w:t xml:space="preserve"> V990859_ </w:t>
      </w:r>
      <w:r>
        <w:rPr>
          <w:rFonts w:ascii="Times New Roman"/>
          <w:b w:val="false"/>
          <w:i w:val="false"/>
          <w:color w:val="000000"/>
          <w:sz w:val="28"/>
        </w:rPr>
        <w:t>
 .     
     2. Начальникам ГУВД, УВД, УВДТ и учебных заведений:
     2.1. Организовать изучение указанного приказа личным составом.
     2.2. Довести до сведения кандидатов на учебу.
     3. Начальникам учебных заведений организацию вступительных экзаменов и 
зачисление в учебные заведения МВД провести в строгом соответствии с 
требованиями данного приказа.
     4. Считать утратившими силу пункты приказов МВД РК от 16 марта 1996г. 
№ 106 и от 22 апреля 1997г. N 105, касающихся в части организации 
вступительных экзаменов и зачисления в учебные заведения МВД Республики 
Казахстан.
     Министр внутренних дел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приказу МВД РК N 140
                                                   от 7 мая 1998г.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Правила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приема в высшие учебные заведения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МВД Республики Казахстан
     1. Поступающие в высшие учебные заведения МВД сдают вступительные 
экзамены на государственном языке или на языке официального употребления.
     2. Вступительные экзамены проводятся в объеме учебных программ средней 
общеобразовательной школы.
     3. Поступающие в высшие учебные заведения МВД РК сдают зачет по 
физической подготовке в соответствии с установленными нормативами и 
проходят тестовые испытания по 4 предметам.
     Для проведения тестовых испытаний определить следующие предметы: 
     по специальности N 0216 "Правоведение":
     - казахский или русский язык;
     - история Казахстана;
     - Всеобщая история;
     - математика;
     по специальностям N 3602 "Автоматика, телемеханика и связь",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N 1701 "Пожарная безопасность", N 0713 "Экономика и менеджмент на 
предприятии", N 3004 "Организация дорожного движения":
</w:t>
      </w:r>
      <w:r>
        <w:br/>
      </w:r>
      <w:r>
        <w:rPr>
          <w:rFonts w:ascii="Times New Roman"/>
          <w:b w:val="false"/>
          <w:i w:val="false"/>
          <w:color w:val="000000"/>
          <w:sz w:val="28"/>
        </w:rPr>
        <w:t>
          - казахский или русский язык;
</w:t>
      </w:r>
      <w:r>
        <w:br/>
      </w:r>
      <w:r>
        <w:rPr>
          <w:rFonts w:ascii="Times New Roman"/>
          <w:b w:val="false"/>
          <w:i w:val="false"/>
          <w:color w:val="000000"/>
          <w:sz w:val="28"/>
        </w:rPr>
        <w:t>
          - история Казахстана;
</w:t>
      </w:r>
      <w:r>
        <w:br/>
      </w:r>
      <w:r>
        <w:rPr>
          <w:rFonts w:ascii="Times New Roman"/>
          <w:b w:val="false"/>
          <w:i w:val="false"/>
          <w:color w:val="000000"/>
          <w:sz w:val="28"/>
        </w:rPr>
        <w:t>
          - математика;
</w:t>
      </w:r>
      <w:r>
        <w:br/>
      </w:r>
      <w:r>
        <w:rPr>
          <w:rFonts w:ascii="Times New Roman"/>
          <w:b w:val="false"/>
          <w:i w:val="false"/>
          <w:color w:val="000000"/>
          <w:sz w:val="28"/>
        </w:rPr>
        <w:t>
          - физика.
</w:t>
      </w:r>
      <w:r>
        <w:br/>
      </w:r>
      <w:r>
        <w:rPr>
          <w:rFonts w:ascii="Times New Roman"/>
          <w:b w:val="false"/>
          <w:i w:val="false"/>
          <w:color w:val="000000"/>
          <w:sz w:val="28"/>
        </w:rPr>
        <w:t>
          Приемные комиссии учебных заведений устанавливают перечень 
вступительных экзаменов на обучение без отрыва от службы.
</w:t>
      </w:r>
      <w:r>
        <w:br/>
      </w:r>
      <w:r>
        <w:rPr>
          <w:rFonts w:ascii="Times New Roman"/>
          <w:b w:val="false"/>
          <w:i w:val="false"/>
          <w:color w:val="000000"/>
          <w:sz w:val="28"/>
        </w:rPr>
        <w:t>
          Количество тестовых вопросов по каждому предмету - 30, а общее их 
количество по всем предметам должно составлять 120. Правильный ответ 
оценивается одним баллом.
</w:t>
      </w:r>
      <w:r>
        <w:br/>
      </w:r>
      <w:r>
        <w:rPr>
          <w:rFonts w:ascii="Times New Roman"/>
          <w:b w:val="false"/>
          <w:i w:val="false"/>
          <w:color w:val="000000"/>
          <w:sz w:val="28"/>
        </w:rPr>
        <w:t>
          На комплексное тестирование по всем предметам отводится 2,5-3 часа в 
зависимости от перечня дисциплин тестирования. Время тестирования 
определяется приемной комиссией вуза. Большее время отводится на тесты, 
требующие дополнительных вычислений и расчетов. При меньшем числе предметов 
время на тестирование определяется пропорционально количеству предметов.
</w:t>
      </w:r>
      <w:r>
        <w:br/>
      </w:r>
      <w:r>
        <w:rPr>
          <w:rFonts w:ascii="Times New Roman"/>
          <w:b w:val="false"/>
          <w:i w:val="false"/>
          <w:color w:val="000000"/>
          <w:sz w:val="28"/>
        </w:rPr>
        <w:t>
          4. Сроки проведения вступительных экзаменов на факультетах очного 
обучения высших учебных заведений - в период с 1 по 15 августа.
</w:t>
      </w:r>
      <w:r>
        <w:br/>
      </w:r>
      <w:r>
        <w:rPr>
          <w:rFonts w:ascii="Times New Roman"/>
          <w:b w:val="false"/>
          <w:i w:val="false"/>
          <w:color w:val="000000"/>
          <w:sz w:val="28"/>
        </w:rPr>
        <w:t>
          На факультетах заочного обучения высших учебных заведений - в период 
с 5 июня по 10 октября сроком 10 дней на каждый поток.
</w:t>
      </w:r>
      <w:r>
        <w:br/>
      </w:r>
      <w:r>
        <w:rPr>
          <w:rFonts w:ascii="Times New Roman"/>
          <w:b w:val="false"/>
          <w:i w:val="false"/>
          <w:color w:val="000000"/>
          <w:sz w:val="28"/>
        </w:rPr>
        <w:t>
          Конкретные сроки проведения вступительных экзаменов определяются 
начальником высшего учебного заведения.
</w:t>
      </w:r>
      <w:r>
        <w:br/>
      </w:r>
      <w:r>
        <w:rPr>
          <w:rFonts w:ascii="Times New Roman"/>
          <w:b w:val="false"/>
          <w:i w:val="false"/>
          <w:color w:val="000000"/>
          <w:sz w:val="28"/>
        </w:rPr>
        <w:t>
          5. Отчетность об итогах приема в учебные заведения по очному обучению 
предоставляется в Управление учебных заведений ДКиВР до 20 августа, а по 
заочному обучению до 20 октября текущего года.
</w:t>
      </w:r>
      <w:r>
        <w:br/>
      </w:r>
      <w:r>
        <w:rPr>
          <w:rFonts w:ascii="Times New Roman"/>
          <w:b w:val="false"/>
          <w:i w:val="false"/>
          <w:color w:val="000000"/>
          <w:sz w:val="28"/>
        </w:rPr>
        <w:t>
          6. Зачисление на учебу проводит приемная комиссия на конкурсной основе 
по результатам вступительных экзаменов, данных медицинского 
освидетельствования, с учетом выделенных ГУВД, УВД, УВДТ приемных мест.
</w:t>
      </w:r>
      <w:r>
        <w:br/>
      </w:r>
      <w:r>
        <w:rPr>
          <w:rFonts w:ascii="Times New Roman"/>
          <w:b w:val="false"/>
          <w:i w:val="false"/>
          <w:color w:val="000000"/>
          <w:sz w:val="28"/>
        </w:rPr>
        <w:t>
          7. Без вступительных экзаменов зачисляются победители Республиканских 
предметных олимпиад школьников текущего учебного года, награжденные 
дипломами первой, второй или третьей степени, при поступлении на 
соответствующую специальность. Соответствие специальности определяет 
приемная комиссия вуза, которая принимает мотивированное решение по каждому 
абитуриенту и доводит до его сведения. Наряду с другими признаками 
соответствие специальности предмету, по которому абитуриент является 
победителем Республиканской олимпиады, определяется также по профильному 
предмету, установленному для данной специальности.
</w:t>
      </w:r>
      <w:r>
        <w:br/>
      </w:r>
      <w:r>
        <w:rPr>
          <w:rFonts w:ascii="Times New Roman"/>
          <w:b w:val="false"/>
          <w:i w:val="false"/>
          <w:color w:val="000000"/>
          <w:sz w:val="28"/>
        </w:rPr>
        <w:t>
          При несоответствии предмета олимпиады выбранной специальности 
абитуриент зачисляется на общих основаниях.
</w:t>
      </w:r>
      <w:r>
        <w:br/>
      </w:r>
      <w:r>
        <w:rPr>
          <w:rFonts w:ascii="Times New Roman"/>
          <w:b w:val="false"/>
          <w:i w:val="false"/>
          <w:color w:val="000000"/>
          <w:sz w:val="28"/>
        </w:rPr>
        <w:t>
          8. Окончившие с отличием среднюю общеобразовательную школу, среднее 
специальное или профессионально-техническое учебное заведение на базе 
основной ступени школы проходят тестирование по всем предметам комплексного 
тестирования. При получении этими лицами по профильному предмету 
необходимого количества баллов, соответствующего оценке "пять", они 
подлежат зачислению. В противном случае они участвуют в общем конкурсе.
</w:t>
      </w:r>
      <w:r>
        <w:br/>
      </w:r>
      <w:r>
        <w:rPr>
          <w:rFonts w:ascii="Times New Roman"/>
          <w:b w:val="false"/>
          <w:i w:val="false"/>
          <w:color w:val="000000"/>
          <w:sz w:val="28"/>
        </w:rPr>
        <w:t>
          На лиц, окончивших с дипломом с отличием среднее специальное учебное 
заведение на базе старшей ступени школы, указанный порядок распространяется 
только при поступлении на соответствующую специальность.
</w:t>
      </w:r>
      <w:r>
        <w:br/>
      </w:r>
      <w:r>
        <w:rPr>
          <w:rFonts w:ascii="Times New Roman"/>
          <w:b w:val="false"/>
          <w:i w:val="false"/>
          <w:color w:val="000000"/>
          <w:sz w:val="28"/>
        </w:rPr>
        <w:t>
          9. Коды правильных ответов должны быть вывешены после проведения 
комплексного тестирования. В течение суток после комплексного тестирования 
должны быть вывешены утвержденные начальником учебного заведения результаты 
тестирования.
</w:t>
      </w:r>
      <w:r>
        <w:br/>
      </w:r>
      <w:r>
        <w:rPr>
          <w:rFonts w:ascii="Times New Roman"/>
          <w:b w:val="false"/>
          <w:i w:val="false"/>
          <w:color w:val="000000"/>
          <w:sz w:val="28"/>
        </w:rPr>
        <w:t>
          10. Пересдача вступительных экзаменов не разрешается.
</w:t>
      </w:r>
      <w:r>
        <w:br/>
      </w:r>
      <w:r>
        <w:rPr>
          <w:rFonts w:ascii="Times New Roman"/>
          <w:b w:val="false"/>
          <w:i w:val="false"/>
          <w:color w:val="000000"/>
          <w:sz w:val="28"/>
        </w:rPr>
        <w:t>
          11. Апелляция по итогам комплексного тестирования должна подаваться и 
рассматриваться в течение одного дня после объявления оценки. Изменение 
полученной оценки должно быть произведено мотивированным решением приемной 
комиссии.
</w:t>
      </w:r>
      <w:r>
        <w:br/>
      </w:r>
      <w:r>
        <w:rPr>
          <w:rFonts w:ascii="Times New Roman"/>
          <w:b w:val="false"/>
          <w:i w:val="false"/>
          <w:color w:val="000000"/>
          <w:sz w:val="28"/>
        </w:rPr>
        <w:t>
          12. Зачисление в высшие учебные заведения проводится на открытом 
заседании приемной комиссией высшего учебного заведения раздельно по 
специальностям и языковым отделениям.
</w:t>
      </w:r>
      <w:r>
        <w:br/>
      </w:r>
      <w:r>
        <w:rPr>
          <w:rFonts w:ascii="Times New Roman"/>
          <w:b w:val="false"/>
          <w:i w:val="false"/>
          <w:color w:val="000000"/>
          <w:sz w:val="28"/>
        </w:rPr>
        <w:t>
          Не подлежат зачислению в число слушателей лица, набравшие суммарное 
количество баллов и балл по профильному предмету ниже пороговых уровней, 
установленных приемной комиссией вуза для каждой специальности. Пороговые 
уровни устанавливаются по суммарному баллу в пределах 40-50, по профильному 
предмету в пределах 9-15 баллов.
</w:t>
      </w:r>
      <w:r>
        <w:br/>
      </w:r>
      <w:r>
        <w:rPr>
          <w:rFonts w:ascii="Times New Roman"/>
          <w:b w:val="false"/>
          <w:i w:val="false"/>
          <w:color w:val="000000"/>
          <w:sz w:val="28"/>
        </w:rPr>
        <w:t>
          13. Вне конкурса, при условии получения суммарного балла и балла по 
профильному предмету не ниже пороговых уровней, установленных приемной 
комиссией вуза для каждой специальности, в соответствии с законодательством 
Республики Казахстан и постановлениями Правительства Республики Казахстан, 
зачисляются:
</w:t>
      </w:r>
      <w:r>
        <w:br/>
      </w:r>
      <w:r>
        <w:rPr>
          <w:rFonts w:ascii="Times New Roman"/>
          <w:b w:val="false"/>
          <w:i w:val="false"/>
          <w:color w:val="000000"/>
          <w:sz w:val="28"/>
        </w:rPr>
        <w:t>
          - дети-сироты и дети, оставшиеся без попечения родителей, в возрасте 
до 23 лет;
</w:t>
      </w:r>
      <w:r>
        <w:br/>
      </w:r>
      <w:r>
        <w:rPr>
          <w:rFonts w:ascii="Times New Roman"/>
          <w:b w:val="false"/>
          <w:i w:val="false"/>
          <w:color w:val="000000"/>
          <w:sz w:val="28"/>
        </w:rPr>
        <w:t>
          - дети военнослужащих, погибших в Афганистане;
</w:t>
      </w:r>
      <w:r>
        <w:br/>
      </w:r>
      <w:r>
        <w:rPr>
          <w:rFonts w:ascii="Times New Roman"/>
          <w:b w:val="false"/>
          <w:i w:val="false"/>
          <w:color w:val="000000"/>
          <w:sz w:val="28"/>
        </w:rPr>
        <w:t>
          - военнослужащие, уволенные в запас и имеющие свидетельство о праве на 
льготы, установленные Правительством Республики Казахстан;
</w:t>
      </w:r>
      <w:r>
        <w:br/>
      </w:r>
      <w:r>
        <w:rPr>
          <w:rFonts w:ascii="Times New Roman"/>
          <w:b w:val="false"/>
          <w:i w:val="false"/>
          <w:color w:val="000000"/>
          <w:sz w:val="28"/>
        </w:rPr>
        <w:t>
          - дети сотрудников органов внутренних дел, погибших или получивших 
инвалидность при исполнении служебных обязанностей;
</w:t>
      </w:r>
      <w:r>
        <w:br/>
      </w:r>
      <w:r>
        <w:rPr>
          <w:rFonts w:ascii="Times New Roman"/>
          <w:b w:val="false"/>
          <w:i w:val="false"/>
          <w:color w:val="000000"/>
          <w:sz w:val="28"/>
        </w:rPr>
        <w:t>
          - дети работников отгонного животноводства.
</w:t>
      </w:r>
      <w:r>
        <w:br/>
      </w:r>
      <w:r>
        <w:rPr>
          <w:rFonts w:ascii="Times New Roman"/>
          <w:b w:val="false"/>
          <w:i w:val="false"/>
          <w:color w:val="000000"/>
          <w:sz w:val="28"/>
        </w:rPr>
        <w:t>
          Абитуриенты, имеющие право на внеконкурсное зачисление, обязаны 
представить соответствующие документы. Дети работников отгонного 
животноводства представляют направления за подписью заместителя акима 
области.
</w:t>
      </w:r>
      <w:r>
        <w:br/>
      </w:r>
      <w:r>
        <w:rPr>
          <w:rFonts w:ascii="Times New Roman"/>
          <w:b w:val="false"/>
          <w:i w:val="false"/>
          <w:color w:val="000000"/>
          <w:sz w:val="28"/>
        </w:rPr>
        <w:t>
          14. По общему конкурсу зачисляются все другие категории кандидатов, 
успешно сдавших вступительные экзамены, в соответствии с набранными баллами.
При равенстве набранных баллов определяющим является балл по профильному 
предмету, а в дальнейшем при равенстве набранных  баллов зачисляются 
вначале:
</w:t>
      </w:r>
      <w:r>
        <w:br/>
      </w:r>
      <w:r>
        <w:rPr>
          <w:rFonts w:ascii="Times New Roman"/>
          <w:b w:val="false"/>
          <w:i w:val="false"/>
          <w:color w:val="000000"/>
          <w:sz w:val="28"/>
        </w:rPr>
        <w:t>
          - окончившие среднюю общеобразовательную школу, среднее специальное 
или профессионально-техническое учебное заведение с отличием;
</w:t>
      </w:r>
      <w:r>
        <w:br/>
      </w:r>
      <w:r>
        <w:rPr>
          <w:rFonts w:ascii="Times New Roman"/>
          <w:b w:val="false"/>
          <w:i w:val="false"/>
          <w:color w:val="000000"/>
          <w:sz w:val="28"/>
        </w:rPr>
        <w:t>
          - сотрудники органов внутренних дел, военнослужащие внутренних войск 
Республики Казахстан;
</w:t>
      </w:r>
      <w:r>
        <w:br/>
      </w:r>
      <w:r>
        <w:rPr>
          <w:rFonts w:ascii="Times New Roman"/>
          <w:b w:val="false"/>
          <w:i w:val="false"/>
          <w:color w:val="000000"/>
          <w:sz w:val="28"/>
        </w:rPr>
        <w:t>
          - награжденные по окончании средней общеобразовательной школы
грамотой "За особые успехи в изучении отдельных предметов";
</w:t>
      </w:r>
      <w:r>
        <w:br/>
      </w:r>
      <w:r>
        <w:rPr>
          <w:rFonts w:ascii="Times New Roman"/>
          <w:b w:val="false"/>
          <w:i w:val="false"/>
          <w:color w:val="000000"/>
          <w:sz w:val="28"/>
        </w:rPr>
        <w:t>
          - военнослужащие, уволенные в запас в течение последних 2-х лет.
</w:t>
      </w:r>
      <w:r>
        <w:br/>
      </w:r>
      <w:r>
        <w:rPr>
          <w:rFonts w:ascii="Times New Roman"/>
          <w:b w:val="false"/>
          <w:i w:val="false"/>
          <w:color w:val="000000"/>
          <w:sz w:val="28"/>
        </w:rPr>
        <w:t>
          15. Кандидаты на учебу, успешно сдавшие вступительные экзамены и не 
прошедшие по конкурсу на плановые места, могут быть зачислены на обучение 
на платной основе при условии заключения соответствующих договоров.
</w:t>
      </w:r>
      <w:r>
        <w:br/>
      </w:r>
      <w:r>
        <w:rPr>
          <w:rFonts w:ascii="Times New Roman"/>
          <w:b w:val="false"/>
          <w:i w:val="false"/>
          <w:color w:val="000000"/>
          <w:sz w:val="28"/>
        </w:rPr>
        <w:t>
          16.  Абитуриентам, не прошедшим по конкурсу, высшим учебным заведениям 
выдается справка о результатах комплексного тестирования  для участия
в конкурсе в средние специальные учебные заведения.     
</w:t>
      </w:r>
      <w:r>
        <w:br/>
      </w:r>
      <w:r>
        <w:rPr>
          <w:rFonts w:ascii="Times New Roman"/>
          <w:b w:val="false"/>
          <w:i w:val="false"/>
          <w:color w:val="000000"/>
          <w:sz w:val="28"/>
        </w:rPr>
        <w:t>
          17. Решение приемной комиссии о зачислении на учебу оформляется 
приказом начальника колледжа. Выписка из приказа является основанием для 
откомандирования лиц, принятых на обучение с отрывом от работы; 
предоставления отпусков и других льгот для лиц, поступивших на заочное 
обучение.
</w:t>
      </w:r>
      <w:r>
        <w:br/>
      </w:r>
      <w:r>
        <w:rPr>
          <w:rFonts w:ascii="Times New Roman"/>
          <w:b w:val="false"/>
          <w:i w:val="false"/>
          <w:color w:val="000000"/>
          <w:sz w:val="28"/>
        </w:rPr>
        <w:t>
          18. Абитуриенты, не прошедшие по конкурсу, откомандировываются в 
распоряжение органов внутренних дел, воинских частей внутренних войск с 
возвращением личных дел и указанием причины незачисления.
</w:t>
      </w:r>
      <w:r>
        <w:br/>
      </w:r>
      <w:r>
        <w:rPr>
          <w:rFonts w:ascii="Times New Roman"/>
          <w:b w:val="false"/>
          <w:i w:val="false"/>
          <w:color w:val="000000"/>
          <w:sz w:val="28"/>
        </w:rPr>
        <w:t>
          19. Занятия в учебных заведениях начинаются в сроки, установленные 
учебным планом и графиком учебного процесса ВУЗа. Слушатели, не 
приступившие к занятиям без уважительных причин в течение 10 дней, 
отчисляются.
</w:t>
      </w:r>
      <w:r>
        <w:br/>
      </w:r>
      <w:r>
        <w:rPr>
          <w:rFonts w:ascii="Times New Roman"/>
          <w:b w:val="false"/>
          <w:i w:val="false"/>
          <w:color w:val="000000"/>
          <w:sz w:val="28"/>
        </w:rPr>
        <w:t>
          Взамен выбывших приемная комиссия в течение месяца с начала занятий 
может зачислить лиц, не прошедших по конкурсу.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Управление учебных заведений
 ДКиВР МВД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приказу МВД РК  N 140
                                                   от 7 мая 1998г.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приема
</w:t>
      </w:r>
      <w:r>
        <w:br/>
      </w:r>
      <w:r>
        <w:rPr>
          <w:rFonts w:ascii="Times New Roman"/>
          <w:b w:val="false"/>
          <w:i w:val="false"/>
          <w:color w:val="000000"/>
          <w:sz w:val="28"/>
        </w:rPr>
        <w:t>
                                    в колледжи МВД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Поступающие в колледжи МВД РК сдают вступительные экзамены на 
государственном языке или на языке официального употребления.
</w:t>
      </w:r>
      <w:r>
        <w:br/>
      </w:r>
      <w:r>
        <w:rPr>
          <w:rFonts w:ascii="Times New Roman"/>
          <w:b w:val="false"/>
          <w:i w:val="false"/>
          <w:color w:val="000000"/>
          <w:sz w:val="28"/>
        </w:rPr>
        <w:t>
          2. Вступительные экзамены проводятся в объеме учебных программ 
средней общеобразовательной школы.
</w:t>
      </w:r>
      <w:r>
        <w:br/>
      </w:r>
      <w:r>
        <w:rPr>
          <w:rFonts w:ascii="Times New Roman"/>
          <w:b w:val="false"/>
          <w:i w:val="false"/>
          <w:color w:val="000000"/>
          <w:sz w:val="28"/>
        </w:rPr>
        <w:t>
          3. Поступающие в колледжи МВД РК сдают зачет по физической подготовке 
в соответствии с установленными нормативами и проходят тестовые испытания 
по 3 предметам. 
</w:t>
      </w:r>
      <w:r>
        <w:br/>
      </w:r>
      <w:r>
        <w:rPr>
          <w:rFonts w:ascii="Times New Roman"/>
          <w:b w:val="false"/>
          <w:i w:val="false"/>
          <w:color w:val="000000"/>
          <w:sz w:val="28"/>
        </w:rPr>
        <w:t>
          Для проведения тестовых испытаний определить:
</w:t>
      </w:r>
      <w:r>
        <w:br/>
      </w:r>
      <w:r>
        <w:rPr>
          <w:rFonts w:ascii="Times New Roman"/>
          <w:b w:val="false"/>
          <w:i w:val="false"/>
          <w:color w:val="000000"/>
          <w:sz w:val="28"/>
        </w:rPr>
        <w:t>
          По специальностям N  0202  "Правоохранительная деятельность",
N 0216 "Правоведение" определить следующие предметы:
</w:t>
      </w:r>
      <w:r>
        <w:br/>
      </w:r>
      <w:r>
        <w:rPr>
          <w:rFonts w:ascii="Times New Roman"/>
          <w:b w:val="false"/>
          <w:i w:val="false"/>
          <w:color w:val="000000"/>
          <w:sz w:val="28"/>
        </w:rPr>
        <w:t>
        - казахский или русский язык;
</w:t>
      </w:r>
      <w:r>
        <w:br/>
      </w:r>
      <w:r>
        <w:rPr>
          <w:rFonts w:ascii="Times New Roman"/>
          <w:b w:val="false"/>
          <w:i w:val="false"/>
          <w:color w:val="000000"/>
          <w:sz w:val="28"/>
        </w:rPr>
        <w:t>
        - история Казахстана;
</w:t>
      </w:r>
      <w:r>
        <w:br/>
      </w:r>
      <w:r>
        <w:rPr>
          <w:rFonts w:ascii="Times New Roman"/>
          <w:b w:val="false"/>
          <w:i w:val="false"/>
          <w:color w:val="000000"/>
          <w:sz w:val="28"/>
        </w:rPr>
        <w:t>
        - всеобщая история.
</w:t>
      </w:r>
      <w:r>
        <w:br/>
      </w:r>
      <w:r>
        <w:rPr>
          <w:rFonts w:ascii="Times New Roman"/>
          <w:b w:val="false"/>
          <w:i w:val="false"/>
          <w:color w:val="000000"/>
          <w:sz w:val="28"/>
        </w:rPr>
        <w:t>
          Приемные комиссии учебных заведений устанавливают форму проведения и 
перечень вступительных экзаменов на обучение без отрыва от службы.
</w:t>
      </w:r>
      <w:r>
        <w:br/>
      </w:r>
      <w:r>
        <w:rPr>
          <w:rFonts w:ascii="Times New Roman"/>
          <w:b w:val="false"/>
          <w:i w:val="false"/>
          <w:color w:val="000000"/>
          <w:sz w:val="28"/>
        </w:rPr>
        <w:t>
          Количество тестовых вопросов по каждому предмету - 30, а общее их 
количество по всем предметам должно составлять 90. Правильный ответ 
оценивается одним баллом. Оценки "3", "4", "5", полученные на специальных 
или творческих экзаменах, переводятся приемной комиссией в соответствующее 
количество баллов. Ответ абитуриента, при котором суммарное количество 
баллов по предметам комплексного тестирования составляет 30 процентов и 
менее оценивается на "два".
</w:t>
      </w:r>
      <w:r>
        <w:br/>
      </w:r>
      <w:r>
        <w:rPr>
          <w:rFonts w:ascii="Times New Roman"/>
          <w:b w:val="false"/>
          <w:i w:val="false"/>
          <w:color w:val="000000"/>
          <w:sz w:val="28"/>
        </w:rPr>
        <w:t>
          На комплексное тестирование по всем предметам отводится 2 часа.
</w:t>
      </w:r>
      <w:r>
        <w:br/>
      </w:r>
      <w:r>
        <w:rPr>
          <w:rFonts w:ascii="Times New Roman"/>
          <w:b w:val="false"/>
          <w:i w:val="false"/>
          <w:color w:val="000000"/>
          <w:sz w:val="28"/>
        </w:rPr>
        <w:t>
          4. Сроки проведения вступительных экзаменов на факультетах очного
обучения колледжа - в период с 1 по 15 августа.
</w:t>
      </w:r>
      <w:r>
        <w:br/>
      </w:r>
      <w:r>
        <w:rPr>
          <w:rFonts w:ascii="Times New Roman"/>
          <w:b w:val="false"/>
          <w:i w:val="false"/>
          <w:color w:val="000000"/>
          <w:sz w:val="28"/>
        </w:rPr>
        <w:t>
          На факультетах заочного обучения колледжа - в период с 5 июня по 10 
октября сроком 10 дней на каждый поток.
</w:t>
      </w:r>
      <w:r>
        <w:br/>
      </w:r>
      <w:r>
        <w:rPr>
          <w:rFonts w:ascii="Times New Roman"/>
          <w:b w:val="false"/>
          <w:i w:val="false"/>
          <w:color w:val="000000"/>
          <w:sz w:val="28"/>
        </w:rPr>
        <w:t>
          Конкретные сроки проведения вступительных экзаменов определяются 
начальником колледжа МВД РК.
</w:t>
      </w:r>
      <w:r>
        <w:br/>
      </w:r>
      <w:r>
        <w:rPr>
          <w:rFonts w:ascii="Times New Roman"/>
          <w:b w:val="false"/>
          <w:i w:val="false"/>
          <w:color w:val="000000"/>
          <w:sz w:val="28"/>
        </w:rPr>
        <w:t>
          5. Отчетность об итогах приема в учебные заведения предоставляется в 
Управление учебных заведений ДКиВР по очной форме обучения до 20 августа, 
а по заочной форме обучения до 20 октября текущего года.
</w:t>
      </w:r>
      <w:r>
        <w:br/>
      </w:r>
      <w:r>
        <w:rPr>
          <w:rFonts w:ascii="Times New Roman"/>
          <w:b w:val="false"/>
          <w:i w:val="false"/>
          <w:color w:val="000000"/>
          <w:sz w:val="28"/>
        </w:rPr>
        <w:t>
          Зачисление на учебу проводит приемная комиссия на конкурсной основе с 
учетом результатов вступительных экзаменов, данных медицинского 
освидетельствования, с учетом выделенных ГУВД, УВД, УВДТ приемных мест.
</w:t>
      </w:r>
      <w:r>
        <w:br/>
      </w:r>
      <w:r>
        <w:rPr>
          <w:rFonts w:ascii="Times New Roman"/>
          <w:b w:val="false"/>
          <w:i w:val="false"/>
          <w:color w:val="000000"/>
          <w:sz w:val="28"/>
        </w:rPr>
        <w:t>
          6. Без вступительных экзаменов, принимаются лица, окончившие с 
отличием основную или старшую ступень средней общеобразовательной школы, а 
также профессионально-техническую школу (лицей) на базе основной ступени 
средней общеобразовательной школы.
</w:t>
      </w:r>
      <w:r>
        <w:br/>
      </w:r>
      <w:r>
        <w:rPr>
          <w:rFonts w:ascii="Times New Roman"/>
          <w:b w:val="false"/>
          <w:i w:val="false"/>
          <w:color w:val="000000"/>
          <w:sz w:val="28"/>
        </w:rPr>
        <w:t>
          На лиц, окончивших с отличием профессионально-техническую школу 
(лицей) на базе старшей ступени средней общеобразовательной школы, 
указанный порядок распространяется при поступлении на специальности, 
соответствующие полученным профессиям.
</w:t>
      </w:r>
      <w:r>
        <w:br/>
      </w:r>
      <w:r>
        <w:rPr>
          <w:rFonts w:ascii="Times New Roman"/>
          <w:b w:val="false"/>
          <w:i w:val="false"/>
          <w:color w:val="000000"/>
          <w:sz w:val="28"/>
        </w:rPr>
        <w:t>
          7. Без вступительных экзаменов зачисляются победители Республиканских, 
областных и города Алматы предметных олимпиад школьников текущего учебного 
года, награжденные дипломами первой, второй или третьей степени по 
профилирующему предмету вступительных экзаменов колледжей, при поступлении 
на соответствующую специальность. При несоответствии предмета олимпиады 
выбранной специальности победителю олимпиады по предмету, входящему в 
комплексное тестирование выставляется максимальный балл. От экзаменов по 
остальным предметам он не освобождается и зачисляется на общих основаниях.
</w:t>
      </w:r>
      <w:r>
        <w:br/>
      </w:r>
      <w:r>
        <w:rPr>
          <w:rFonts w:ascii="Times New Roman"/>
          <w:b w:val="false"/>
          <w:i w:val="false"/>
          <w:color w:val="000000"/>
          <w:sz w:val="28"/>
        </w:rPr>
        <w:t>
          8. Коды правильных ответов должны быть вывешены после проведения 
комплексного тестирования. Результаты экзаменов доводятся до сведения 
абитуриентов в течение суток после проведения комплексного тестирования.
</w:t>
      </w:r>
      <w:r>
        <w:br/>
      </w:r>
      <w:r>
        <w:rPr>
          <w:rFonts w:ascii="Times New Roman"/>
          <w:b w:val="false"/>
          <w:i w:val="false"/>
          <w:color w:val="000000"/>
          <w:sz w:val="28"/>
        </w:rPr>
        <w:t>
          9. Пересдача вступительных экзаменов не разрешается.
</w:t>
      </w:r>
      <w:r>
        <w:br/>
      </w:r>
      <w:r>
        <w:rPr>
          <w:rFonts w:ascii="Times New Roman"/>
          <w:b w:val="false"/>
          <w:i w:val="false"/>
          <w:color w:val="000000"/>
          <w:sz w:val="28"/>
        </w:rPr>
        <w:t>
          10. Апелляция по итогам комплексного тестирования должна подаваться и 
рассматриваться в течение одного дня после объявления оценки. Изменение 
полученной оценки должно быть произведено мотивированным решением приемной 
комиссии.
</w:t>
      </w:r>
      <w:r>
        <w:br/>
      </w:r>
      <w:r>
        <w:rPr>
          <w:rFonts w:ascii="Times New Roman"/>
          <w:b w:val="false"/>
          <w:i w:val="false"/>
          <w:color w:val="000000"/>
          <w:sz w:val="28"/>
        </w:rPr>
        <w:t>
          11. Зачисление в колледж МВД проводится на открытом заседании приемной 
комиссией высшего учебного заведения раздельно по специальностям и языковым 
отделениям.
</w:t>
      </w:r>
      <w:r>
        <w:br/>
      </w:r>
      <w:r>
        <w:rPr>
          <w:rFonts w:ascii="Times New Roman"/>
          <w:b w:val="false"/>
          <w:i w:val="false"/>
          <w:color w:val="000000"/>
          <w:sz w:val="28"/>
        </w:rPr>
        <w:t>
          12. Вне конкурса, при условии получения положительных оценок или балла,
соответствующего оценке не ниже "три" в соответствии с законодательством 
Республики Казахстан и постановлениями Правительства Республики Казахстан, 
зачисляются:
</w:t>
      </w:r>
      <w:r>
        <w:br/>
      </w:r>
      <w:r>
        <w:rPr>
          <w:rFonts w:ascii="Times New Roman"/>
          <w:b w:val="false"/>
          <w:i w:val="false"/>
          <w:color w:val="000000"/>
          <w:sz w:val="28"/>
        </w:rPr>
        <w:t>
          - дети-сироты и дети,  оставшиеся без попечения родителей, в возрасте 
до 23 лет;
</w:t>
      </w:r>
      <w:r>
        <w:br/>
      </w:r>
      <w:r>
        <w:rPr>
          <w:rFonts w:ascii="Times New Roman"/>
          <w:b w:val="false"/>
          <w:i w:val="false"/>
          <w:color w:val="000000"/>
          <w:sz w:val="28"/>
        </w:rPr>
        <w:t>
          - дети военнослужащих, погибших в Афганистане;
</w:t>
      </w:r>
      <w:r>
        <w:br/>
      </w:r>
      <w:r>
        <w:rPr>
          <w:rFonts w:ascii="Times New Roman"/>
          <w:b w:val="false"/>
          <w:i w:val="false"/>
          <w:color w:val="000000"/>
          <w:sz w:val="28"/>
        </w:rPr>
        <w:t>
          - военнослужащие, уволенные в запас и имеющие свидетельство о праве на 
льготы, установленные Правительством Республики Казахстан;
</w:t>
      </w:r>
      <w:r>
        <w:br/>
      </w:r>
      <w:r>
        <w:rPr>
          <w:rFonts w:ascii="Times New Roman"/>
          <w:b w:val="false"/>
          <w:i w:val="false"/>
          <w:color w:val="000000"/>
          <w:sz w:val="28"/>
        </w:rPr>
        <w:t>
          - дети сотрудников органов внутренних дел, погибших или получивших 
инвалидность при исполнении служебных обязанностей;
</w:t>
      </w:r>
      <w:r>
        <w:br/>
      </w:r>
      <w:r>
        <w:rPr>
          <w:rFonts w:ascii="Times New Roman"/>
          <w:b w:val="false"/>
          <w:i w:val="false"/>
          <w:color w:val="000000"/>
          <w:sz w:val="28"/>
        </w:rPr>
        <w:t>
          - дети работников отгонного животноводства (верблюдоводов, скотников, 
пастухов сформированных гуртов крупного рогатого скота, охранников, 
заведующих и бригадиров ферм, механизаторов и шоферов, зоотехников, 
ветврачей, веттехников и ветсанитаров, постоянно (не менее 50% рабочего 
времени), обслуживающих участки отгонного животноводства).
</w:t>
      </w:r>
      <w:r>
        <w:br/>
      </w:r>
      <w:r>
        <w:rPr>
          <w:rFonts w:ascii="Times New Roman"/>
          <w:b w:val="false"/>
          <w:i w:val="false"/>
          <w:color w:val="000000"/>
          <w:sz w:val="28"/>
        </w:rPr>
        <w:t>
          Абитуриенты, имеющие право на внеконкурсное зачисление, обязаны 
представить соответствующие документы. Дети работников отгонного 
животноводства представляют направления за подписью заместителя акима 
области.
</w:t>
      </w:r>
      <w:r>
        <w:br/>
      </w:r>
      <w:r>
        <w:rPr>
          <w:rFonts w:ascii="Times New Roman"/>
          <w:b w:val="false"/>
          <w:i w:val="false"/>
          <w:color w:val="000000"/>
          <w:sz w:val="28"/>
        </w:rPr>
        <w:t>
          13. По общему конкурсу зачисляются все другие категории абитуриентов, 
успешно сдавшие вступительные экзамены в соответствии с набранными баллами. 
При равенстве набранных баллов зачисляются вначале:
</w:t>
      </w:r>
      <w:r>
        <w:br/>
      </w:r>
      <w:r>
        <w:rPr>
          <w:rFonts w:ascii="Times New Roman"/>
          <w:b w:val="false"/>
          <w:i w:val="false"/>
          <w:color w:val="000000"/>
          <w:sz w:val="28"/>
        </w:rPr>
        <w:t>
          - окончившие среднюю общеобразовательную школу, профессионально-
техническое учебное заведение с отличием;
</w:t>
      </w:r>
      <w:r>
        <w:br/>
      </w:r>
      <w:r>
        <w:rPr>
          <w:rFonts w:ascii="Times New Roman"/>
          <w:b w:val="false"/>
          <w:i w:val="false"/>
          <w:color w:val="000000"/>
          <w:sz w:val="28"/>
        </w:rPr>
        <w:t>
          - сотрудники органов внутренних дел, военнослужащие внутренних войск 
Республики Казахстан;
</w:t>
      </w:r>
      <w:r>
        <w:br/>
      </w:r>
      <w:r>
        <w:rPr>
          <w:rFonts w:ascii="Times New Roman"/>
          <w:b w:val="false"/>
          <w:i w:val="false"/>
          <w:color w:val="000000"/>
          <w:sz w:val="28"/>
        </w:rPr>
        <w:t>
          - награжденные по окончании средней общеобразовательной школы 
грамотой "За особые успехи в изучении отдельных предметов";
</w:t>
      </w:r>
      <w:r>
        <w:br/>
      </w:r>
      <w:r>
        <w:rPr>
          <w:rFonts w:ascii="Times New Roman"/>
          <w:b w:val="false"/>
          <w:i w:val="false"/>
          <w:color w:val="000000"/>
          <w:sz w:val="28"/>
        </w:rPr>
        <w:t>
          - военнослужащие, уволенные в запас в течение последних 2-х лет;
</w:t>
      </w:r>
      <w:r>
        <w:br/>
      </w:r>
      <w:r>
        <w:rPr>
          <w:rFonts w:ascii="Times New Roman"/>
          <w:b w:val="false"/>
          <w:i w:val="false"/>
          <w:color w:val="000000"/>
          <w:sz w:val="28"/>
        </w:rPr>
        <w:t>
          - сотрудники органов внутренних дел, имеющие стаж практической
работы.
</w:t>
      </w:r>
      <w:r>
        <w:br/>
      </w:r>
      <w:r>
        <w:rPr>
          <w:rFonts w:ascii="Times New Roman"/>
          <w:b w:val="false"/>
          <w:i w:val="false"/>
          <w:color w:val="000000"/>
          <w:sz w:val="28"/>
        </w:rPr>
        <w:t>
          14. Абитуриенты, успешно сдавшие вступительные экзамены и не прошедшие 
по конкурсу на плановые места, могут быть зачислены на обучение на платной 
основе при условии заключения соответствующих договоров.
</w:t>
      </w:r>
      <w:r>
        <w:br/>
      </w:r>
      <w:r>
        <w:rPr>
          <w:rFonts w:ascii="Times New Roman"/>
          <w:b w:val="false"/>
          <w:i w:val="false"/>
          <w:color w:val="000000"/>
          <w:sz w:val="28"/>
        </w:rPr>
        <w:t>
          15. Абитуриентам, не прошедшим по конкурсу, колледжем выдается справка 
о результатах комплексного тестирования для участия в других колледжах.
</w:t>
      </w:r>
      <w:r>
        <w:br/>
      </w:r>
      <w:r>
        <w:rPr>
          <w:rFonts w:ascii="Times New Roman"/>
          <w:b w:val="false"/>
          <w:i w:val="false"/>
          <w:color w:val="000000"/>
          <w:sz w:val="28"/>
        </w:rPr>
        <w:t>
          16. Решение приемной комиссии о зачислении на учебу оформляется 
приказом начальника колледжа. Выписка из приказа является основанием для 
откомандирования лиц, принятых на обучение с отрывом от работы;
предоставления отпусков и других льгот для лиц, поступивших на заочное
обучение.
</w:t>
      </w:r>
      <w:r>
        <w:br/>
      </w:r>
      <w:r>
        <w:rPr>
          <w:rFonts w:ascii="Times New Roman"/>
          <w:b w:val="false"/>
          <w:i w:val="false"/>
          <w:color w:val="000000"/>
          <w:sz w:val="28"/>
        </w:rPr>
        <w:t>
          17. Абитуриенты, не прошедшие по конкурсу, откомандировываются в 
</w:t>
      </w:r>
      <w:r>
        <w:rPr>
          <w:rFonts w:ascii="Times New Roman"/>
          <w:b w:val="false"/>
          <w:i w:val="false"/>
          <w:color w:val="000000"/>
          <w:sz w:val="28"/>
        </w:rPr>
        <w:t>
</w:t>
      </w:r>
    </w:p>
    <w:p>
      <w:pPr>
        <w:spacing w:after="0"/>
        <w:ind w:left="0"/>
        <w:jc w:val="left"/>
      </w:pPr>
      <w:r>
        <w:rPr>
          <w:rFonts w:ascii="Times New Roman"/>
          <w:b w:val="false"/>
          <w:i w:val="false"/>
          <w:color w:val="000000"/>
          <w:sz w:val="28"/>
        </w:rPr>
        <w:t>
распоряжение органов внутренних дел, воинских частей внутренних войск с 
возвращением личных дел и указанием причины незачисления.
     18. Занятия в учебных заведениях начинаются в сроки, установленные 
учебным планом и графиком учебного процесса колледжа. Курсанты, не 
приступившие к занятиям без уважительных причин в течение 10 дней, 
отчисляются.
     Взамен выбывших приемная комиссия в течение месяца с начала занятий 
может зачислить лиц, не прошедших по конкурсу. 
  Управление учебных заведений
  ДКиВР МВД Республики Казахстан
(Корректор: И.Склярова
Специалист: Л.Цай     
18.12.98г.)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