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fe60" w14:textId="25ff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аттестации работников органов системы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августа 1998г. N Л-1709. Зарегистрирован Министерством юстиции Республики Казахстан 08.09.1998 г. N 603. Утратил силу - приказом Министра финансов РК от 29 ноября 2004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приказу Министра 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Перечень некоторых 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9. Приказ Министра финансов Республики Казахстан от 25 августа 1998г. N Л-1709 "О проведении аттестации работников органов системы Министерства финансов Республики Казахстан" (зарегистрированный в Реестре государственной регистрации нормативных правовых актов N 603).".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"О государственной службе"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 от 26 декабря 1995 года N 2730 и реализации "Положения о порядке и условиях проведения аттестации государственных служащих"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U963088_ </w:t>
      </w:r>
      <w:r>
        <w:rPr>
          <w:rFonts w:ascii="Times New Roman"/>
          <w:b w:val="false"/>
          <w:i w:val="false"/>
          <w:color w:val="000000"/>
          <w:sz w:val="28"/>
        </w:rPr>
        <w:t>
 , утвержденного Указом Президента Республики Казахстан от 20 августа 1996 г. N 3088, в соответствии с постановлением коллегии Министерства финансов Республики Казахстан от 30 июля 1998 г. N 21, а также в целях совершенствования деятельности органов системы Министерства финансов Республики Казахстан, улучшения подбора и расстановки кадров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Руководителям Департаментов и Комитетов (на правах юридического лица), областных территориальных подразделений в сентябре-октябре 1998 г. провести аттестацию работников органов системы Минфина.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порядке и условиях проведения аттестации государственных служащих органов системы Министерства финансов Республики Казахстан (приложение 1) и Положение о Центральной аттестационной комиссии Министерства финансов Республики Казахстан (приложение 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состав Центральной аттестационной комиссии (приложение 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работы Центральной аттестационной комиссии и проведения аттестации работников центрального аппарата министерства (приложение 4), работников территориальных органов (приложение 5).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подготовки и переподготовки кадров финансовой системы и работы с персоналом (Султангазин А.Ж.) в установленном порядке обеспечить оформление аттестационных документов на работников центрального аппарата Министерства финансов Республики Казахстан, а также на руководителей Департаментов, Комитетов, территориальных органов и представить их в Центральную аттестационную комиссию.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Руководителям Департаментов и Комитетов, являющихся юридическими лицами, областных территориальных подразделений органов финансовой системы и гг. Алматы и Астаны: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утвердить составы аттестационных комиссий и графики проведения аттестации в соответствующих подразделениях и представить их в Департамент подготовки и переподготовки кадров финансовой системы и работы с персоналом к 30.08.98г.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завершить работу в августе месяце по утверждению: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графиков проведения аттестации и срока предоставления материалов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аттестации;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перечня должностей работников соответствующих подразделений,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аттестуемых комиссиями;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положения об аттестационной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 установленном порядке оформление аттестационных документов на государственных служащих соответствующих подразделений и представление этих документов аттестационным комиссиям Департаментов, Комитетов (на правах юридического лица), областным, городским и районным подразделениям органов системы Минфина не позднее, чем за две недели до начала аттестации вышеуказанных работников.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Председателям аттестационных комиссий (всех подразделений Минфина) представить в Центральную аттестационную комиссию Министерства финансов Республики Казахстан отчет об итогах аттестации через десять дней после ее завершения.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финансов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 приказу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Министерства финансов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25 августа 1998 г. N Л-1709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 порядке и условиях проведения аттестации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государственных служащих органов системы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Министерства финансов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I.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государственных служащих органов системы Министерства финансов проводится во исполнение Указа Президента Республики Казахстан, имеющего силу Закона, "О государственной службе"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 от 26 декабря 1995 года N 2730.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цель аттестации - выявление способностей работников финансовых органов участвовать в построении новой системы государственного управления в свете требований Стратегии развития Республики Казахстан, изложенной Президентом Республики Казахстан в Послании к народу Казахстана 10 октября 1997 года и Программы действий правительства Республики Казахстан на 19982000 годы. В ходе аттестации оцениваются деловые качества государственных служащих, уровень их профессиональной подготовки, правовой культуры, способность работать с гражданами, делаются выводы об их соответствии занимаемой должности и служебной перспективы.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Аттестация проводится в целях укрепления трудовой и исполнительской дисциплины, рационального использования специалистов, улучшения подбора, расстановки и воспитания кадров.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по аттестации государственных служащих должна быть направлена на воспитание у них высокой ответственности за порученное дело, развитие способностей по осуществлению задач, направленных на защиту экономической безопасности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 должностных лиц центрального аппарата Министерства финансов: директоров департаментов и председателей комитетов (в том числе на правах юридического лица), их заместителей; начальников отделов - главных бухгалтеров, начальников управлений и самостоятельных отделов внутри департаментов (без права юридического лица), их заместителей; начальников отделов внутри управлений и их заместителей, заведующих секторами, главных, ведущих, старших специалистов, специалистов и других работников аппарата министерства (кроме работников этой категории департаментов на правах юридического лица); первых руководителей финансовых управлений, комитетов государственного имущества и приватизации, налоговых комитетов, управлений казначейства, управлений методологии бухгалтерского учета и аудита, комитетов налоговой полиции, таможен, таможенных управлений областей и городов Астаны и Алматы, заместителей руководителей и начальников отделов главных бухгалтеров областных финансовых управлений и финансовых управлений городов Астаны и Алматы; первых руководителей городских и районных финансовых отделов, начальников территориальных управлений и отделов казначейства в областях; председателей межрайонных (региональных) налоговых комитетов, налоговых комитетов по районам, городам и районам в городах проводится Центральной аттестационной комиссией Министерства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работы и состав Центральной аттестационной комиссии утверждаются приказом Министра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государственных служащих системы Минфина осуществляется аттестационными комиссиями Департаментов и Комитетов (в том числе на правах юридического лица), при участии кадровой службы Министерства финансов, а в случае необходимости Центральной аттестационной комиссией.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Аттестация может быть проведена по инициативе государственного служащего для присвоения ему по результатам аттестации очередного квалификационного класса без последующего перевода на другую должность.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Аттестационные комиссии являются совещательными органами. В своей деятельности они руководствуются Конституцией Республики Казахстан, Положением о порядке и условиях проведения аттестации государственных служащих, утвержденным Указом Президента Республики Казахстан от 20 августа 1996 г. N 3088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U963088_ </w:t>
      </w:r>
      <w:r>
        <w:rPr>
          <w:rFonts w:ascii="Times New Roman"/>
          <w:b w:val="false"/>
          <w:i w:val="false"/>
          <w:color w:val="000000"/>
          <w:sz w:val="28"/>
        </w:rPr>
        <w:t>
 , настоящим Положением и подотчетны руководству Департаментов и Комитетов (на правах юридического лица), в которых они созданы.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Аттестационная комиссия состоит из председателя (как правило, заместитель руководителя соответствующего подразделения), секретаря и членов комиссии. В состав аттестационной комиссии, который утверждается руководителем соответствующего подразделения, включаются руководители подразделений, юристы и другие высококвалифицированные специалисты.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аттестационные комиссии возлагаются следующие функции: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соответствия работников системы Минфина требованиям, предъявляемым к государственному служащему Указом Президента Республики Казахстан, имеющим силу Закона, "О государственной службе"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 от 26 декабря 1995 года N 2730, "Положением о Министерстве финансов Республики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P971640_ </w:t>
      </w:r>
      <w:r>
        <w:rPr>
          <w:rFonts w:ascii="Times New Roman"/>
          <w:b w:val="false"/>
          <w:i w:val="false"/>
          <w:color w:val="000000"/>
          <w:sz w:val="28"/>
        </w:rPr>
        <w:t>
 , утвержденным постановлением Правительства Республики Казахстан от 21 ноября 1997 г. N 1640, Законом Республики Казахстан "О борьбе с коррупцией"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Z980267_ </w:t>
      </w:r>
      <w:r>
        <w:rPr>
          <w:rFonts w:ascii="Times New Roman"/>
          <w:b w:val="false"/>
          <w:i w:val="false"/>
          <w:color w:val="000000"/>
          <w:sz w:val="28"/>
        </w:rPr>
        <w:t>
 от 2 июля 1998 г. N 267-I ЗРК и другими законодательными актами;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представлений к присвоению очередного квалификационного класса без последующего перевода на другую должность;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итогов аттестации государственных служащих системы Минфина, представленных его подразделениями.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Порядок подготовки и проведения аттестации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Подготовка к проведению аттестации организуется руководством соответствующего Департамента или Комитета при участии кадровой службы Министерства финансов и предполагает оформление необходимых документов на аттестуемых, разработку графиков проведения аттестации, определение состава аттестационных комиссий (для департаментов и комитетов на правах юридического лица), организацию разъяснительной работы о целях и порядке проведения аттестации (прилагается).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аттестации в центральном аппарате утверждается приказом Министра финансов Республики Казахстан. При составлении графика следует иметь ввиду, что руководители подразделений аттестуются в первую очередь.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каждого госслужащего за две недели до начала аттестации готовится представление руководителем подразделения, входящего в состав Департамента, Комитета Минфина. Представление должно содержать всестороннюю оценку деловых качеств аттестуемого государственного служащего, знание им теории и практики управленческой деятельности, его профессиональной компетентности, выполнение должностных обязанностей за прошедший период, его способности в принятии самостоятельных решений по кругу исполняемых обязанностей.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Аттестуемый работник подразделения Минфина должен быть ознакомлен с содержанием подготовленной на него необходимой документацией не позднее, чем за две недели до начала аттестации.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Аттестационная комиссия рассматривает представленные документы и заслушивает при необходимости сообщение аттестуемого о его работе. На заседании комиссии должен присутствовать руководитель подразделения, в котором работает аттестуемый. Обсуждение работы аттестуемого должно проходить в обстановке требовательности, объективности, доброжелательности.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оценке деятельности аттестуемого учитывается его личный вклад в выполнение плановых заданий руководства, исполнение должностных обязанностей, соблюдение исполнительской и трудовой дисциплины.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 основе всестороннего рассмотрения профессиональных и нравственных качеств аттестуемого, его отношения к выполнению служебных обязанностей, аттестационная комиссия дает мотивированное заключение о работе аттестуемого государственного служащего, которое включает следующие оценки его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должности, либо с учетом его профессионального уровня заслуживает продвижения по службе или присвоения очередного квалификационного класса;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соответствует занимаемой должности при обязательном выполнении рекомендаций комиссии с повторной переаттестацией через год;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должности, может быть направлен на профессиональную переподготовку, либо понижен в должности или квалификационном классе.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 государственного служащего органов системы Министерства финансов и рекомендации комиссии принимаются открытым голосованием членами комиссии в отсутствие аттестуемого.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и голосование проводятся при наличии не менее 2/3 числа членов утвержденного состава аттестационной комиссии. Результаты голосования определяются большинством голосов. При равенстве голосов аттестуемый работник признается соответствующим занимаемой должности.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аттестации работника, являющегося членом комиссии, аттестуемый в голосовании не участвует. Результаты аттестации сообщаются работнику сразу же после голосования.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аттестации (оценка и рекомендации) заносятся в аттестационный лист (прилагается), который подписывается председателем, секретарем и членами аттестационной комиссии, принявшими участие в голосовании. Другие документы по результатам аттестации не оформляются. Аттестационный лист и представление на работника, прошедшего аттестацию, хранятся в личном деле.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Заседание аттестационной комиссии оформляется протоколом. Аттестационная комиссия имеет право давать рекомендации о продвижении отдельных работников по работе, о зачислении их в резерв для выдвижения на руководящие должности, по улучшению деятельности аттестуемых работников, повышению их деловой квалификации и другие.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Аттестация государственных служащих органов системы Минфина проводится не реже одного раза в три года. От очередной аттестации освобождаются беременные женщины, молодые специалисты и лица, проработавшие в занимаемой должности менее одного года, женщины, находящиеся в отпуске по уходу за ребенком, а также лица, отсутствующие по уважительной причине, проходят аттестацию после выхода на работу. Время проведения очередной аттестации устанавливается Центральной аттестационной комиссией.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Решения, принимаемые Центральной аттестационной комиссией по результатам аттестации госслужащих, утверждаются не позднее, чем в месячный срок Министром финансов, а аттестационных комиссий - руководителем Департамента или Комитета (на правах юридического лица). Утвержденное решение о понижении в должности или квалификационном классе госслужащего подразделения Минфина исполняется в срок не более 15 дней со дня утверждения аттестации работника.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Споры, связанные с прохождением аттестации, разрешаются в 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проведенной аттестации руководством Департаментов и Комитетов подводятся итоги и разрабатываются мероприятия, направленные на выполнение рекомендаций аттестационных комиссий, организуется контроль за их осуществлением.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