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862f" w14:textId="09a8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аттестации работников органов системы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августа 1998г. N Л-1709. Зарегистрирован Министерством юстиции Республики Казахстан 08.09.1998 г. N 602. Утратил силу - приказом Министра финансов РК от 29 ноября 2004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Извлечение из приказа 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Министра финансов Республики Казахстан согласно приложению к настоящему приказу...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приказу Министра 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Перечень некоторых 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9. Приказ Министра финансов Республики Казахстан от 25 августа 1998г. N Л-1709 "О проведении аттестации работников органов системы Министерства финансов Республики Казахстан" (зарегистрированный в Реестре государственной регистрации нормативных правовых актов N 602).".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"О государственной службе" от 26 декабря 1995 года N 2730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U952730_ </w:t>
      </w:r>
      <w:r>
        <w:rPr>
          <w:rFonts w:ascii="Times New Roman"/>
          <w:b w:val="false"/>
          <w:i w:val="false"/>
          <w:color w:val="000000"/>
          <w:sz w:val="28"/>
        </w:rPr>
        <w:t>
 и реализации "Положения о порядке и условиях проведения аттестации государственных служащих", утвержденного Указом Президента Республики Казахстан от 20 августа 1996г. N 3088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U963088_ </w:t>
      </w:r>
      <w:r>
        <w:rPr>
          <w:rFonts w:ascii="Times New Roman"/>
          <w:b w:val="false"/>
          <w:i w:val="false"/>
          <w:color w:val="000000"/>
          <w:sz w:val="28"/>
        </w:rPr>
        <w:t>
 , в соответствии с постановлением коллегии Министерства финансов Республики Казахстан от 30 июля 1998г. N 21, а также в целях совершенствования деятельности органов системы Министерства финансов Республики Казахстан, улучшения подбора и расстановки кадров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Руководителям Департаментов и Комитетов (на правах юридического лица), областных территориальных подразделений в сентябре-октябре 1998 г. провести аттестацию работников органов системы Минфина.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порядке и условиях проведения аттестации государственных служащих органов системы Министерства финансов Республики Казахстан (приложение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V980603_ </w:t>
      </w:r>
      <w:r>
        <w:rPr>
          <w:rFonts w:ascii="Times New Roman"/>
          <w:b w:val="false"/>
          <w:i w:val="false"/>
          <w:color w:val="000000"/>
          <w:sz w:val="28"/>
        </w:rPr>
        <w:t>
 ) и Положение о Центральной аттестационной комиссии Министерства финансов Республики Казахстан (приложение 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состав Центральной аттестационной комиссии (приложение 3).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график работы Центральной аттестационной комиссии и проведения аттестации работников центрального аппарата министерства (приложение 4), работников территориальных органов (приложение 5).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подготовки и переподготовки кадров финансовой системы и работы с персоналом (Султангазин А.Ж.) в установленном порядке обеспечить оформление аттестационных документов на работников центрального аппарата Министерства финансов Республики Казахстан, а также на руководителей Департаментов, Комитетов, территориальных органов и представить их в Центральную аттестационную комиссию.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Руководителям Департаментов и Комитетов, являющихся юридическими лицами, областных территориальных подразделений органов финансовой системы и г.г.Алматы и Астаны: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утвердить составы аттестационных комиссий и графики проведения аттестации в соответствующих подразделениях и представить их в Департамент подготовки и переподготовки кадров финансовой системы и работы с персоналом к 30.08.98г.;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завершить работу в августе месяце по утверждению: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графиков проведения аттестации и срока предоставления материалов аттестации;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перечня должностей работников соответствующих подразделений, аттестуемых комиссиями;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положения об аттестационной комиссии;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в установленном порядке оформление аттестационных документов на государственных служащих соответствующих подразделений и представление этих документов аттестационным комиссиям Департаментов, Комитетов (на правах юридического лица), областным, городским и районным подразделениям органов системы Минфина не позднее, чем за две недели до начала аттестации вышеуказанных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Председателям аттестационных комиссий (всех подразделений Минфина) представить в Центральную аттестационную комиссию Министерства финансов Республики Казахстан отчет об итогах аттестации через десять дней после ее завершения.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 приказу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Министерства финансов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25 августа 1998 г. N Л-1709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 Центральной аттестационной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Министерства финансов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Центральная аттестационная комиссия Министерства финансов Республики Казахстан создается для организации и проведения аттестации сотрудников центрального аппарата, руководителей территориальных органов системы Минфина, а также для решения спорных вопросов, возникающих в работе аттестационных комиссий Департаментов и Комитетов (на правах юридического лица). Основная цель деятельности Центральной аттестационной комиссии - обеспечение качественного решения вопросов работы с кадрами в органах финансовой системы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Центральная аттестационная комиссия является совещательным органом, ее решения вступают в силу после утверждения Министром финансов.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Центральная аттестационная комиссия образуется в составе председателя, его заместителя и членов комиссии, назначаемых из числа вице-министров, руководителей департаментов и комитетов, их заместителей, начальников управлений и отделов.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Состав Центральной аттестационной комиссии утверждается Министром финансов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своей работе Центральная аттестационная комиссия руководствуется Конституцией Республики Казахстан, Положением о порядке и условиях проведения аттестации государственных служащих, утвержденным Указом Президента Республики Казахстан от 20 августа 1996 г. N 3088, приказами Министра финансов и настоящим Положением.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Центральной аттестационной комиссии утверждается Министром финансов.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II. Функции Центральной аттестационной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Рассматривает представленную для аттестации документацию (представление, заявление и другие) на работников, назначаемых приказом Министра финансов с утверждением на заседании коллегии Министерства финансов Республики Казахстан, приказами Министра финансов и вице-министров финансов Республики Казахстан в соответствии с постановлением коллегии Минфина Республики Казахстан о номенклатуре должностей работников органов системы Министерства финансов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Осуществляет контроль за состоянием работы аттестационных комиссий Департаментов и Комитетов (на правах юридического лица), оказывает им методическую помощь, анализирует представленные ими отчеты.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Рассматривает конфликтные ситуации, возникающие в ходе работы аттестационных комиссий Департаментов и Комитетов (на правах юридического лица), областных территориальных подразделений органов финансовой системы.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Определяет соответствие работников органов системы Минфина требованиям, предъявляемым к государственному служащему Указом Президента Республики Казахстан, имеющим силу Закона, "О государственной службе" от 26 декабря 1995 года N 2730, "Положением о Министерстве финансов Республики Казахстан", утвержденным постановлением Правительства Республики Казахстан от 21 ноября 1997 г. N 1640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P971640_ </w:t>
      </w:r>
      <w:r>
        <w:rPr>
          <w:rFonts w:ascii="Times New Roman"/>
          <w:b w:val="false"/>
          <w:i w:val="false"/>
          <w:color w:val="000000"/>
          <w:sz w:val="28"/>
        </w:rPr>
        <w:t>
 , Законом РК "О борьбе с коррупцией" от 2 июля 1998 г. N 267-I ЗРК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Z980267_ </w:t>
      </w:r>
      <w:r>
        <w:rPr>
          <w:rFonts w:ascii="Times New Roman"/>
          <w:b w:val="false"/>
          <w:i w:val="false"/>
          <w:color w:val="000000"/>
          <w:sz w:val="28"/>
        </w:rPr>
        <w:t>
 и другими законодательными актами.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Определяет степень соответствия аттестуемого работника занимаемой должности и перспективу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Осуществляет анализ профессиональной деятельности аттестуемых, состояние дел на порученных им участках работы, выявляет недостатки в деятельности аттестуемых.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Рассматривает апелляции со стороны аттестуемых не позднее месячного срока со дня их ознакомления с материалами аттестации.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Права Центральной аттестационной комиссии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Запрашивать и получать от Департаментов и Комитетов документы и материалы, необходимые для работы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Привлекать к работе в Центральной аттестационной комиссии в качестве экспертов и консультантов высококвалифицированных специалистов из Департаментов и Комитетов.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Требовать предоставление отчетов об итогах аттестации от председателей аттестационных комиссий Департаментов, Комитетов (на правах юридического лица) и территориальных органов системы Минфина.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Для разрешения спорных вопросов приглашать на заседания Центральной аттестационной комиссии работников, которые готовили представления на аттестуемых, подавших на апелляцию.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Вносить предложения о повышении либо понижении в должности или квалификационном классе аттестуемых работников центрального аппарата 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Рекомендовать для поощрения сотрудников центрального аппарата, руководителей территориальных органов системы Министерства финансов за достигнутые ими успехи на государственной службе.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Принимать решение о повторной аттестации работника, если при ее проведении были выявлены нарушения Положения об аттестации.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Разрабатывать рекомендации по улучшению деятельности аттестационных комиссий Департаментов, Комитетов (на правах юридического лица), территориальных органов системы Минфина.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Центральной аттестационной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Заседания комиссии проводятся согласно графику, но не реже одного раза 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23. Решения по вопросам, рассматриваемым на заседаниях комиссии, принимаются открытым голосованием при наличии 2/3 состава членов комиссии. Результаты голосования определяются большинством голосов, оформляются протоколом, который подписывается председателем и секретарем комиссии и доводятся до аттестуемого сразу же после голосования.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Аттестация служащего проводится на заседании комиссии в его присутствии. В ходе аттестации комиссия предоставляет возможность лицу, подготовившему представление, охарактеризовать аттестуемого. Государственный служащий, который проходит аттестацию, готовит отчет о своей работе. Обсуждение работы аттестуемого должно проходить в обстановке принципиальности, доброжелательности, объективности.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голосования аттестационная комиссия принимает решение: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государственной должности, либо с учетом его профессионального уровня заслуживает продвижения по службе или присвоения очередного квалификационного класса;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соответствует занимаемой государственной должности при обязательном выполнении рекомендаций комиссии с повторной переаттестацией через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государственной должности и может быть направлен на профессиональную переподготовку либо понижен в должности или квалификационном классе.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Протоколы заседания аттестационной комиссии утверждаются Председателем Центральной аттестационной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Председатель Центральной аттестационной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определяет порядок работы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решает вопросы о привлечении к деятельности комиссии консультантов, экспертов;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формирует повестку заседаний Центральной аттестационной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организует работу по выполнению решений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28. Секретарь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осуществляет контроль за своевременностью представления материалов на рассмотрение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информирует членов комиссии о сроках проведения заседания, обеспечивает необходимыми материалами;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доводит решения комиссии до должностных лиц, контролирует выполнение решений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ведет делопроизводство комиссии.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аттестационная комиссия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Министр -                            Мынбаев С.М.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Вице-министр -                       Молдахметов Н.С.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Директор Бюджетного департамента -   Абулгазин Д.Р.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Директор Департамента инспекторско-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организационной работы -             Агайдаров Е.С.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Директор Департамента юридической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службы -                             Канатбеков Г.И.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Директор Департамента фискальной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политики -                           Канатов С.С.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Директор Департамента подготовки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переподготовки кадров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системы и работы с персоналом -      Султангазин А.Ж.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Директор Департамента казначейства - Малышева В.И.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Директор Департамента методологии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бухучета и аудита -                  Рахимбекова Р.М.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Председатель Комитета по внешнему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заимствованию -                     Зейнельгабдин А.Б.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Председатель Налогового комитета -  Таджияков Б.Ш.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Председатель Комитета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полиции -                           Алиев Р.М.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Председатель Таможенного комитета - Касымов Г.Е.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Первый заместитель директора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Департамента государственного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приватизации -                    Шукпутов А.М.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юридической службы -                Абдикаликов К.А.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Начальник отдела организации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государственной службы Управления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организации госслужбы и повышения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квалификации Департамента подготовки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переподготовки кадров финансовой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системы и работы с персоналом -      Токсеитов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 комиссии: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Главный инспектор отдела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государственной службы Управления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организации госслужбы и повышения квалификации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Департамента подготовки и переподготовки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кадров финансовой системы и работы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персоналом -                          Токарева М.А.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График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работы Центральной аттестационной комиссии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аттестации работников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аппарата Министерства финансов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 7 по 8.09.98 г.     - Департаменты казначейства, госимущества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приватизации, бухгалтерского учета и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Комитеты: налоговый, налоговой полиции,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таможенный, по внешнему заимствованию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(директора Департаментов и председатели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Комитетов, их  заместители)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 9 по 11.09.98 г.    - Бюджетный департамент (директор,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заместители, начальники управлений,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заместители, начальники отделов внутри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управлений и их заместители, заведующие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секторами, главные, ведущие, старшие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специалисты, специалисты)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 11 по 12.09.98 г.   - Департамент юридической службы (директор,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его заместители, начальники управлений,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начальники отделов внутри управлений,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главные, ведущие специалисты)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с 14 по 15.09.98 г.  - Департамент фискальной политики (директор,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его заместители, начальники управлений,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заместители, начальник самостоятельного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отдела внутри Департамента, начальники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отделов внутри управлений, главные, ведущие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специалисты)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 16 по 18.09.98 г.   - Департамент инспекторско-организационной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работы (директор, его заместители, начальники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управлений внутри Департамента, их заместители,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начальники отделов внутри управлений,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их заместители, начальник отдела - главный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бухгалтер, главные, ведущие, старшие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специалисты (инспекторы) и другие работники)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21.09.98 г.           - Департамент подготовки и переподготовки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финансовой системы и работы с персоналом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(директор, его заместитель, начальники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управлений внутри Департамента, их заместители,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начальник самостоятельного отдела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Департамента, начальники отделов внутри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управлений, их заместители, главные,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ведущие инспекторы)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График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работы Центральной аттестационной комиссии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проведения аттестации работников территориальных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органов Министерства финансов Республики Казахстан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 01. по 02.10.98 г.  - г. Астана, Акмолинская, Костанайская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(первые руководители финансовых управлений,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комитетов государственного имущества 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приватизации, налоговых комитетов, управлений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казначейства, управлений методологии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бухгалтерского учета и аудита, комитетов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налоговой полиции, таможен,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управлений областей и 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заместители руководителей и начальники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отделов - главные бухгалтеры областных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финансовых управлений и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г.Астаны; первые руководители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городских и районных финансовых отделов,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начальники территориальных управлений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отделов казначейства в областях;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председатели межрайонных (региональных)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налоговых комитетов, налоговых комитетов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районам, городам и районам в городах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 05. по 06.10.98 г.  - г. Алматы, Алматинская, Жамбылская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(первые руководители финансовых управлений,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комитетов государственного имущества 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приватизации, налоговых комитетов, управлений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казначейства, управлений методологии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бухгалтерского учета и аудита, комитетов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налоговой полиции, таможен,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управлений областей и г.Алматы;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заместители руководителей и начальники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отделов - главные бухгалтеры областных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финансовых управлений и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г.Алматы;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первые руководители городских и районных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финансовых отделов, начальники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управлений и отделов казначейства в областях,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председатели межрайонных (региональных)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налоговых комитетов, налоговых комитетов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районам, городам и районам в городах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 09. по 10.10.98 г.  - Актюбинская, Атырауская, Мангистауская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(первые руководители финансовых управлений,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комитетов государственного имущества 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приватизации, налоговых комитетов, управлений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казначейства, управлений методологии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бухгалтерского учета и аудита, комитетов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налоговой полиции, таможен,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управлений областей;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Заместители руководителей и начальники отделов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главные бухгалтеры областных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первые руководители городских и районных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финансовых отделов, начальники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управлений и отделов казначейства в областях;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председатели межрайонных (региональных)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налоговых комитетов, налоговых комитетов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районам, городам и районам в городах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с 13. по 14.10.98 г.  - З-Казахстанская, Карагандинская, Павлодарская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(первые руководители финансовых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управлений, комитетов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имущества и приватизации, налоговых комитетов,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управлений казначейства, управлений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методологии бухгалтерского учета и аудита,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комитетов налоговой полиции, таможен,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таможенных управлений областей;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заместители руководителей и начальники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отделов - главные бухгалтеры областных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финансовых управлений;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первые руководители городских и районных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финансовых отделов, начальники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управлений и отделов казначейства в областях;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председатели межрайонных (региональных)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налоговых комитетов, налоговых комитетов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районам, городам и районам в городах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 19 по 20.10.98 г.   - В-Казахстанская, Кызылординская, 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Казахстанская, Сев-Казахстанская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(первые руководители финансовых управлений,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комитетов государственного имущества 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приватизации, налоговых комитетов, управлений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казначейства, управлений методологии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бухгалтерского учета и аудита, комитетов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налоговой полиции, таможен,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управлений областей;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заместители руководителей и начальники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отделов - главные бухгалтеры областных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финансовых управлений;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первые руководители городских и районных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финансовых отделов, начальники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управлений и отделов казначейства в областях;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председатели межрайонных (региональных)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налоговых комитетов, налоговых комитетов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районам, городам и районам в городах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Аттестационный 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Фамилия, имя, отчество_____________________________________________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Год рождения_______________________________________________________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Сведения об образовании и повышении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(что окончил и когда, специальность и квалификация по образованию,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ученая степень, ученое звание)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Занимаемая должность на момент аттестации и дата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(избрания, утверждения) на эту 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Общий трудовой стаж________________________________________________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Вопросы к аттестуемому и ответы на них_____________________________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Замечания и предложения, высказанные членами аттестационной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Замечания и предложения, высказанные аттестуемым служащим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Оценка деятельности служащего по результатам голосования: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должности_____________________________________________________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предложения по присвоению класса___________________________________________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голосов за _____________ , против_____________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Примечания________________________________________________________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аттестационной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Секретарь аттестационной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Члены аттестационной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Дата аттестации_____________________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аттестационным листом ознакомился 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 аттестованного и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Протокол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заседания аттестационной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(итоги)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(должность, звание, 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(должность, звание, фамилия, инициалы)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Секретарь комиссии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(должность, звание, фамилия, инициалы)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специальное звание        !Выводы и рекомендации по аттестации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аттестуемого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_____________________________________!_____________________________________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 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Секретарь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"______" __________________ 1998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Разъяснения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по оформлению аттестации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тексте представления на аттестуемого отражаются: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знание государственным служащим Конституции Республики Казахстан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необходимых нормативных 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всесторонняя оценка соответствия профессиональной подготовки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служащего квалификационным требованиям по должности;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отношения к работе и выполнению должностных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показатели работы за прошедший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умение организовывать выполнение поставленных задач в новых условиях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государственного аппарата, проявлять инициативу, устранять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недостатки;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соблюдение трудовой и исполнительской дисциплины, взаимоотношения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членами коллектива.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 начальника управления, отдела: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выполнение организационно-административной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 работы по планированию;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разработка политики и стратегии деятельности подразделения;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осуществления взаимодействия с другими подразделениями;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внедрение новых методов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руководство разработкой исследований, нормативов;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руководство проведением аналитической работы по вопросам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его структурного подразделения;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обеспечение порядка рассмотрения обращений, писем, жалоб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осуществление руководства коллективом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 заместителя: начальника управления, отдела;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заведующего сектором: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выработке мер по реализации государственной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аналитической работы по вопросам деятельности его структурного подразделения и подготовки заключений по проектам документов, поступающих в орган управления для согласования;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подготовки управленческих решений, принимаемых вышестоящим руководством, а также анализ их реализации;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по поручению вышестоящего руководства работы со средствами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рассмотрении обращений граждан;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с подразделениями других государственных органов при подготовке материалов комплексного характера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 главного специалиста: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участие в разработке отдельных разделов прогнозов, программ,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мероприятий, проектов законов и материалов методического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подготовка проектов заключений по документам, поступающим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согласования, по вопросам деятельности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участие в выработке мер по обеспечению проведения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политики, направленной на экономическое и социальное развитие;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подготовка необходимых материалов по переписке с государственными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органами, ответы на обращения граждан по вопросам своей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 ведущего специалиста, старшего казначея,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ведущего бухгалтера-эксперта казначейства: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выполнение работы по закрепленному за ним направлению;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осуществление координации и методического руководства группой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выполнение поручений по руководству работой разового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 работы по систематизации документооборота, инструктивно-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методических, нормативных документов по вопросам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умение самостоятельно осуществлять порученную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подготовка управленческих документов: справок, информационных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записок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 специалистов: специалистов, старших специалистов,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казначеев, бухгалтеров-экспертов Департамента казначейства: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работы в пределах специализированной сферы деятельности,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контролем руководителя на основе указанных им конкретных методов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способов решения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сбор, систематизация, учет статистической информации для проведения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участие в подготовке управленческих документов: справок,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записок и т.д.;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участие в подготовке необходимых материалов для государственных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по рассмотрению обращений граждан по вопросам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