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1aa8" w14:textId="ff21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денег, поступающих на банковские счета предприятий нефтегазового комплекса, имеющих задолженность по обязательным платежам перед государственным бюджетом и внебюджетными фондами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августа 1998 года N 362. Зарегистрирован в Министерстве юстиции Республики Казахстан 28.08.1998 г. за N 589. Утратил силу - приказом Министра финансов РК от 29 ноября 2004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Извлечение из приказа 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 Министра финансов Республики Казахстан согласно приложению к настоящему приказу...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Приложение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приказу Министра 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Перечень некоторых приказов 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Приказ Министра финансов Республики Казахстан от 7 августа 1998 года N 362 "Об утверждении Правил использования денег, поступающих на банковские счета предприятий нефтегазового комплекса, имеющих задолженность по обязательным платежам перед государственным бюджетом и внебюджетными фондами" (зарегистрированный в Реестре государственной регистрации нормативных правовых актов N 589).".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4 постановления Правительства Республики Казахстан N 697 от 24 июня 1998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P980697_ </w:t>
      </w:r>
      <w:r>
        <w:rPr>
          <w:rFonts w:ascii="Times New Roman"/>
          <w:b w:val="false"/>
          <w:i w:val="false"/>
          <w:color w:val="000000"/>
          <w:sz w:val="28"/>
        </w:rPr>
        <w:t>
 "О неотложных мерах по стабилизации финансово-экономического положения в нефтяной промышленности Республики Казахстан"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использования денег, поступающих на банковские счета предприятий нефтегазового комплекса, имеющих задолженность по обязательным платежам перед государственным бюджетом и внебюджетными фондами.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реализации сырой нефти для первичной промышленной переработки в Республике Казахстан применять порядок зачета налога на добавленную стоимость, установленной пунктом 55б Инструкции Главной налоговой инспекции Министерства финансов Республики Казахстан от 26.06.95 г. N 37 "О порядке исчисления и уплаты налога на добавленную стоимость"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V950077_ </w:t>
      </w:r>
      <w:r>
        <w:rPr>
          <w:rFonts w:ascii="Times New Roman"/>
          <w:b w:val="false"/>
          <w:i w:val="false"/>
          <w:color w:val="000000"/>
          <w:sz w:val="28"/>
        </w:rPr>
        <w:t>
 с изменениями и дополнениями на 23.07.98 года (Правовая экспертиза в Министерстве юстиции проведена 23 июля 1998 года, регистрационный N 546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V980546_ </w:t>
      </w:r>
      <w:r>
        <w:rPr>
          <w:rFonts w:ascii="Times New Roman"/>
          <w:b w:val="false"/>
          <w:i w:val="false"/>
          <w:color w:val="000000"/>
          <w:sz w:val="28"/>
        </w:rPr>
        <w:t>
 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Налоговому Комитету Министерства финансов Республики Казахстан довести до налогоплательщиков данные Правила использования денег, поступающих на банковские счета предприятий нефтегазового комплекса, и порядок зачета НДС при реализации сырой нефти для первичной промышленной переработки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Налоговый Комитет Министерства финансов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использования денег, поступающих на банковские счета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предприятий нефтегазового комплекса, имеющих задолженность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по обязательным платежам перед государственным бюджетом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внебюджетными фондами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Средства, поступающие на банковские счета юридических лиц, их филиалов и представительств, имеющих задолженность по обязательным платежам перед государственным бюджетом и внебюджетными фондами, направляются в размере: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 процентов - на собственные нужды организаций, включая заработную плату, подоходный налог с физических лиц и обязательные платежи, исчисляемые от фонда оплаты труда;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процентов - на иные обязательные платежи.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применения настоящего порядка использования денег, юридические лица, их филиалы и представительства должны предусмотреть в договоре на расчетно-кассовое обслуживание с банком (банками) направление 40 процентов денег, поступающих на их банковские счета, на погашение задолженности по обязательным платежам в соответствии с пунктом 1 настоящего Порядка.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Юридические лица, их филиалы и представительства обязаны уведомить налоговый орган по месту регистрации о переходе на порядок использования денег в соответствии с настоящими Правилами в двухдневный срок с момента внесения, в соответствии с пунктом 2 настоящих Правил, дополнения в договор на расчетно-кассовое обслуживание с банком (банками).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юридические лица, их филиалы и представительства, допустившие нарушение данного порядка использования денег, поступающих на их банковские счета, настоящие Правила не распространяется со дня нарушения установленного порядка.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задолженность по обязательным платежам перед государственным бюджетом и внебюджетными фондами взимается с их банковских счетов в первоочередном порядке в соответствии с Указом Президента Республики Казахстан, имеющим силу Закона, "О налогах и других обязательных платежах в бюджет".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юридических лиц, их филиалов и представительств, а также обслуживающих их банков за нарушение настоящих Правил регулируется действующим законодательством.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