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1c10" w14:textId="00b1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"О порядке и условиях исчисления и уплаты в Дорожный фонд сбора с производимого и ввозимого бензина и дизельного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июля 1998 года № 348. Зарегистрирован в Министерстве юстиции Республики Казахстан 20.08.1998 г. № 581.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финансов Республики Казахстан от 30 июля 1998 года № 348 "О внесении изменений и дополнений в Инструкцию "О порядке и условиях исчисления и уплаты в Дорожный фонд сбора с производимого и ввозимого бензина и дизельного топлива" (зарегистрированный в Реестре государственной регистрации нормативных правовых актов N 581.".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июля 1998 года № 697 "О неотложных мерах по стабилизации финансово- экономического положения в нефтяной промышленности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P980697_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"О порядке и условиях исчисления и уплаты в Дорожный фонд сбора с производимого и ввозимого бензина и дизельного топлива", утвержденную приказом Министерства финансов Республики Казахстан от 15 июля 1998 года № 324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V980542_ </w:t>
      </w:r>
      <w:r>
        <w:rPr>
          <w:rFonts w:ascii="Times New Roman"/>
          <w:b w:val="false"/>
          <w:i w:val="false"/>
          <w:color w:val="000000"/>
          <w:sz w:val="28"/>
        </w:rPr>
        <w:t>
 ,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исключить слова "произведенного на территории Республики Казахстан и 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 следующего содержания: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1 июля 1998 года ставка сбора с бензина и дизельного топлива, произведенного на территории Республики Казахстан, устанавливается в следующих размерах: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бензину (за исключением авиационного) - 2000 тенге за метрическую тонну;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дизельному топливу - 0 тенге за метрическую тонну."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слова "плательщиками сбора являются производящие их лица" заменить словами "сбор удерживается производящими их лицами".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вице-Министр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