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7e60" w14:textId="e1a7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Порядок декларирования производства и оборота этилового спирта и алкогольной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Приказом Председателя Комитета по госконтролю над производством и оборотом алкогольной продукции Министерства энергетики, индустрии и торговли Республики Казахстан от 30 июня 1998 года N 9 зарегистрировано в Министерстве юстиции Республики Казахстан 21.07.1998 г. за N 539. Утратил силу приказом Председателя налогового комитета Министерства финансов Республики Казахстан от 31 мая 2007 года N 363.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Приказ Председателя Комитета по госконтролю над производством и оборотом алкогольной продукции Министерства энергетики, индустрии и торговли Республики Казахстан от 30 июня 1998 года N 9 утратил силу приказом Председателя налогового комитета Министерства финансов РК от 31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363 </w:t>
      </w:r>
      <w:r>
        <w:rPr>
          <w:rFonts w:ascii="Times New Roman"/>
          <w:b w:val="false"/>
          <w:i w:val="false"/>
          <w:color w:val="ff0000"/>
          <w:sz w:val="28"/>
        </w:rPr>
        <w:t xml:space="preserve">. (вводится в действие по истечении 10 календарных дней после дня его первого официального опубликования)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Настоящий Порядок определяет и регулирует условия декларирования производства и оборота всех видов этилового спирта и алкогольной продукции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 декларации производства и оборота этилового спирта и алкогольной продукции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Производителями этилового спирта (Приложение №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I. Баланс производства и оборота этилового спирта: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наименование и адрес предприятия,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серия и номер лицензии на право производство спирта, дата ее получения, срок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сорт этилового сорта по ГОСТ, ТУ, СТ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этилового спирта на начало отчетного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производства этилового спирта за отчетный период;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полученного этилового спирта от других поставщиков, в том числе по импорту;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отгруженного этилового спирта, в том числе на экспорт;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этилового спирта, израсходованные на собственное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остатки этилового спирта на конец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Предприятия-производители этилового спирта, использующие этиловый спирт на собственное производство алкогольной продукции, заполняют также раздел II декларации производства и оборота алкогольной продукции (приложение № 2).             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II. Сведения об отгрузке этилового спирта: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реквизиты получателей, вид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серия и номер лицензии на право производства алкогольной продукции, хранения и оптовой реализации этилового спирта, производства медицинских препаратов и услуг, дата ее получения, срок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сорт отгруженного этилового спирта по ГОСТ, ТУ, СТ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отгруженного этилового спирта, в том числе на экспорт (с указанием номера грузовой таможенной декларации);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сумма уплаченных акцизов от производства спирта;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основание по предоставлению льгот по уплате акцизов, если таковые имеют место.           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III. Сведения о поставках этилового спирта: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реквизиты поставщиков, вид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серия и номер лицензии на право производства этилового спирта, дата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ее получения, срок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сорт поставленного этилового спирта по ГОСТ, ТУ, СТ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поставленного этилового спирта, в том числе по импорту (с указанием установленной квоты, фактически поставленного объема спирта, серии, номера импортной лицензии, даты ее получения, срока действия, номера грузовой таможенной декларации);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сумма уплаченных получателем акцизов по импорту этилового спирта.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Производителями алкогольной продукции (Приложение 2)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I. Поступление этилового спирта: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наименование и адрес предприятия,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серия и номер лицензии на право производства алкогольной продукции, дата ее получения, срок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сорт этилового спирта по ГОСТ, ТУ, СТ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этилового спирта на начало отчетного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данные поставщиков этилового спирта, серия и номер лицензии, дата ее получения, срок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полученного этилового спирта, в том числе по импорту (с указанием серии, номера импортной лицензии, даты ее получения, срока действия, номера грузовой таможенной декларации);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сумма уплаченных акцизов по импорту этилового спирта;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расхода этилового спирта;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остатки этилового спирта на конец отчетного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II. Направление и объемы расхода этилового спирта: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виды выпускаемой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выпущенной алкогольной продукции за отчетный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нормы расхода этилового спирта на единицу выпущенной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сорт этилового спирта по ГОСТ, ТУ, СТ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израсходованного этилового спирта за отчетный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сумма уплаченных акцизов от производства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основание по предоставлению льгот по уплате акцизов, если таковые имеют место.           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Оптовыми реализаторами этилового спирта (Приложение 3)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I. Оптовая реализация этилового спирта: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наименование и адрес предприятия,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серия, номер лицензии на хранение и оптовую реализацию этилового спирта, дата ее получения, срок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сорт этилового спирта по ГОСТ, ТУ, СТ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этилового спирта на начало отчетного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поступления этилового спирта, в том числе по импорту;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сумма уплаченных акцизов от импорта спирта;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реализованного этилового спирта, в том числе на экспорт;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остатки этилового спирта на конец отчетного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II. Сведения о поставках этилового спирта: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реквизиты поставщиков этилового спирта, серия и номер лицензии,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ее получения, срок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сорт этилового спирта по ГОСТ, ТУ, СТ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полученного этилового спирта, в том числе по импорту ( с указанием установленной квоты, фактически полученного объема этилового спирта, серии, номера, даты получения импортной лицензии, срока ее действия, номера грузовой таможенной декларации).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III. Сведения об отгрузке этилового спирта: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реквизиты получателей, с указанием серии, номера лицензии на право хранения и оптовой реализации этилового спирта, даты ее получения, срока действия;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сорт отгруженного этилового спирта по ГОСТ, ТУ, СТ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реализованного этилового спирта, в том числе на экспорт, с указанием номера грузовой таможенной декларации.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Оптовыми реализаторами алкогольной продукции (Приложение 4) 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I. Оптовая реализация алкогольной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наименование и адрес предприятия,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серия, номер лицензии на хранение и оптовую реализацию алкогольной продукции, дата ее получения, срок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наименование реализуемой алкогольной продукции по видам;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алкогольной продукции на начало отчетного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полученной алкогольной продукции, в том числе по импорту (с указанием номера грузовой таможенной декларации);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реализованной алкогольной продукции за отчетный период, в том числе на экспорт (с указанием номера грузовой таможенной декларации);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остатки алкогольной продукции на конец отчетного периода.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II. Сведения о поставках алкогольной продукции: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реквизиты поставщиков алкогольной продукции, серия и номер лицензии на соответствующий вид деятельности, дата ее получения, срок действия;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полученной алкогольной продукции по видам;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объемы полученной алкогольной продукции, в том числе по импорту (с указанием установленной квоты, серии, номера, даты получения, срока действия импортной лицензии, номера грузовой таможенной декларации);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сумма уплаченных акцизов от импорта алкогольной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 Декларирование производится в натуральных показателях: этиловый спирт - декалитрах безводного спирта, алкогольная продукция - в декалитрах, с указанием суммы акцизных сборов.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Производители этилового спирта и алкогольной продукции, а также хозяйствующие субъекты, осуществляющие деятельность по хранению и реализации этилового спирта, хранению и оптовой реализации алкогольной продукции представляют декларации производства и оборота этилового спирта и алкогольной продукции, а также сведения об их отгрузке и поставке в Комитет по государственному контролю над производством и оборотом алкогольной продукции Министерства энергетики, индустрии и торговли Республики Казахстан (далее - Комитет), согласно прилагаемым формам.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Декларации представляются ежеквартально, не позднее 10 числа месяца, следующего за отчетным периодом.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государственному контролю над производством и оборотом алкогольной продукции Министерства энергетики, индустрии и торговли Республики Казахстан имеет право устанавливать ежемесячную отчетность на срок до 6 месяцев для производителей этилового спирта и алкогольной продукции, а также субъектов, осуществляющих деятельность по хранению и реализации этилового спирта, хранению и оптовой реализации алкогольной продукции, которым возобновлено действие лицензий на соответствующие виды деятельности после устранения нарушений, повлекших приостановление действия лицензии и иных случаях, определенных Комитетом в пределах своей компетенции.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Юридические и физические лица, осуществляющие производство и оборот этилового спирта и алкогольной продукции с нарушением требований настоящего Порядка, несут ответственность в соответствии с действующим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Изменения и дополнения к настоящему Порядку утверждаются Председателем Комитета по государственному контролю над производством и оборотом алкогольной продукции Министерства энергетики, индустрии и торговли Республики Казахстан.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N 1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Заполняется производителями спирта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Декларация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производства и оборота этилового спирта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за____________199__г.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и адрес предприятия,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(Серия, номер, дата получения лицензии, срок действия)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I. Баланс производства и оборота этилового спирта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№ !  Сорт   !Остаток на!Произведено!          Приход,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п/п!этилового!  начало  ! этилового !          тыс.дал 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!спирта по!отчетного !спирта,тыс.!______________________________________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!ГОСТ, ТУ,!периода,  !дал б.с.   !  Всего !  в том числе по импорту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!СТ РК    !тыс.дал   !           !________!_____________________________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 !б.с.      !         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 !          !         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_1_!____2____!____3_____!_____4_____!____5___!______________6______________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Расход, тыс.дал б.с.                      !   Остаток на конец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__________________________________________________!   отчетного периода,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Всего !            в том числе:                  !      тыс.дал б.с.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!отгружено потребителям  !израсходовано на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!________________________!на собственное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 всего   !в том числе   !производство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 !на экспорт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_______!_________!______________!_________________!_______________________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___7___!____8____!______9_______!_______10________!____________11_________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II. Сведения об отгрузке этилового спирта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№ !              Получатель        !        Отгрузка, тыс.дал 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п/п!________________________________!______________________________________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!Наименование, адрес,!Серия,     !Сорт     !Всего!В т.ч.на!№ грузовой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!вид деятельности    !№ лицензии,!этилового!     !экспорт !таможенной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!(производство алког.!дата       !спирта,  !     !        !декларации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!продукции, мед.     !получения, !ГОСТ, ТУ !   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!препаратов и прочие)!срок       !СТ РК    !   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 !действия   !         !   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___!____________________!___________!_________!_____!________!_____________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_1_!________2___________!_____3_____!____4____!__5__!___6____!______7______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Уплачено акцизов, тыс.тенге   !  Основание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_____________________________________!предоставления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начислено        !   фактически    !    льгот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    уплачено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___________________!_________________!_________________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_______8___________!________9________!_______10________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III. Сведения о поставщиках и получателях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№ !       Поставщик             !  Сорт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п/п!_____________________________!этилового!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!Наименование,!Серия,         !спирта,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!адрес        !№ лицензии,    !ГОСТ,ТУ,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!дата получения,! СТ РК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!срок действия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___!_____________!_______________!_________!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_1_!______2______!_______3_______!_____4___!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 полученного этилового спирта, тыс.дал б.с.  !Уплачено акцизов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_______________________________________________________! импорту,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Всего!         в том числе по импорту                  !___________________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!_________________________________________________!начислено!фактичес.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!Установленная!Получено ! Серия, №    !  Номер    !         ! уплачено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квота    !этилового! импортной   ! грузовой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 ! спирта  ! лицензии,   !таможенной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 !         !   дата      !декларации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 !         ! получения,  !   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 !         !срок действия!   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_____!_____________!_________!_____________!___________!_________!_________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__5__!______6______!____7____!_____8_______!______9____!____10___!____11___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Руководитель организации______________________Ф.И.О.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бухгалтер_____________________________Ф.И.О.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№ 2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Заполняется производителями алкогольной продукции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Декларация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производства и оборота алкогольной продукции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за____________199__г.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и адрес предприятия,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(Серия, номер, дата получения лицензии, срок действия)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I. Поступление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№ !Сорт этилового!Остаток на  !     Поставщик                  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п/п!спирта, ГОСТ, !начало      !________________________________!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!ТУ, СТ РК     !отчетного   !Наименование,!Серия, № лицензии,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!периода     !адрес        !дата получения,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!тыс.дал б.с.!             !срок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___!______________!____________!_____________!__________________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_1_!______2_______!_____3______!_______4_____!_________5________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Поступление этилового спирта, тыс.дал б.с. ! Уплачено акцизов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___________________________________________! импорту,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Всего!    в том числе по импорту:          !____________________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!_____________________________________!начислено!фактически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 Объем !Серия, № имп.! № грузовой    !         ! уплачено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 !лицензии,дата! таможенной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 !получен.,срок! декларации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_____!_______!_действия____!_______________!_________!__________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__6__!___7___!_____8_______!_______9_______!____10___!____11____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 этилового    ! Остаток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спирта, тыс.дал б.с.!конец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!периода, тыс.дал 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____________________!_____________________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________12__________!_________13__________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II. Направление и объемы расхода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№ !Направление!Объем выпущенной !Расход этилового спирта, дал 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 !расхода    !продукции тыс.дал!_________________________________________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!этилового  !                 !Норма      !Сорт этилового!Израсходовано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!спирта по  !                 !расхода    !спирта, ГОСТ, !этилового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!видам      !                 !на ед.     !ТУ, СТ РК     !спирта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!выпускаемой!                 !выпущенной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!алкогольной!                 !алкогольной!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!продукции  !                 !продукции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___!___________!_________________!___________!______________!______________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_1_!_____2_____!________3________!_____4_____!_______5______!_______6______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Уплачено акцизов,от произв-ва тыс.тенге!Основание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_______________________________________!предоставления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Начислено  ! Фактически уплачено     !льгот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_____________!_________________________!_____________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_____7_______!__________8______________!______9______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Раздел 2 настоящей Декларации заполняется также предприятиями,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производящими спирт и использующими его на собственное производство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алкогольной продукции.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организации __________________________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       __________________________ Ф.И.О.  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3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Выполняется оптовыми реализаторами этилового спирта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и адрес предприятия,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(Серия, номер, дата получения лицензии, срок действия)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I. Оптовая реализация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№ !Сорт     !Остаток на!Поступило, тыс.  !Уплачено акцизов по импорту,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п/п!этилового!начало    !дал б.с.         !тыс.тенге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!спирта,  !отчетного !_________________!________________________________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!ГОСТ,ТУ, !периода,  !Всего!в том числе!   Начислено ! Фактически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СТ РК   !тыс.дал   !     !по импорту !             ! уплачено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 !  б.с.    !     !           !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___!_________!__________!_____!___________!_____________!__________________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_1_!____2____!____3_____!__4__!_____5_____!______6______!_______7__________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Реализовано акцизов, тыс.дал б.с!Остаток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________________________________! конец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Всего          ! в том числе   !отчетного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! на экспорт    !периода,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!               !тыс.дал 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________________!_______________!______________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______8_________!_______9_______!______10______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II. Сведения о поставках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№ !       Поставщик             !  Сорт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п/п!_____________________________!этилового!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!Наименование,!Серия,         !спирта,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!адрес        !№ лицензии,    !ГОСТ,ТУ,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!дата получения,! СТ РК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!срок действия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___!_____________!_______________!_________!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_1_!______2______!_______3_______!_____4___!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 полученного этилового спирта, тыс.дал б.с.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Всего!         в том числе по импорту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!Установленная!Получено ! Серия, №    !  Номер    !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квота    !этилового! импортной   ! грузовой  !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 ! спирта  ! лицензии,   !таможенной !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 !         !   дата      !декларации !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 !         ! получения,  !           !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 !         !срок действия!           !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_____!_____________!_________!_____________!___________!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__5__!______6______!____7____!_____8_______!_____9_____!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III. Сведения об отгрузке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№ !         Получатель              !         Сорт этилового спирта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п/п!_________________________________!           ГОСТ, ТУ, СТ РК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!Наименование,!Серия, № лицензии,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!адрес        !дата получения,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!срок действия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___!_____________!___________________!_____________________________________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_1_!_______2_____!_________3_________!___________________4_________________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Отгрузка, тыс.дал б.с.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Всего! в том числе на экспорт ! № грузовой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         !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         ! декларации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_____!________________________!_______________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__5__!___________6____________!______7________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организации __________________________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        __________________________ Ф.И.О. 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№ 4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Выполняется оптовыми реализаторами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и адрес предприятия,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(Серия, номер, дата получения лицензии, срок действия)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Заполняется производителями спирта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Декларация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оборота алкогольной продукции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за____________199__г.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и адрес предприятия,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(Серия, номер, дата получения лицензии, срок действия)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I. Оптовая реализация алкогольной продукции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№ !Наименование!Остаток на!          Поступило,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п/п!алкогольной !  начало  !          тыс.дал 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!продукции   !отчетного,!______________________________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!по видам    !периода,  !Всего! в том числе!№ грузовой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!тыс.дал   !     !по импорту  !таможенной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   !     !            !декларации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___!____________!__________!_____!____________!___________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_1_!______2_____!_____3____!__4__!_____5______!_____6_____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Реализовано, тыс.дал б.с.    !Остаток на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________________________________!конец отчетного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Всего!в том числе !№ грузовой   !периода, тыс.дал !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!на экспорт  !таможенной   !            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 !декларации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_____!____________!_____________!_________________!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__7__!______8_____!______9______!_______10________!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II. Сведения о поставках алкогольной продукции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№ !   Поставщик         !Наименование! Объем полученной алкогольной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п/п!_____________________!алкогольной !    продукции, тыс.дал 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!Наименование!Серия,№ !продукции   !____________________________________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!адрес       !лицезии !по видам    !Всего!       в том числе по импорту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!дата по-!            !     !------------------------------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!лучения,!            !     !Устан.!Получено!Серия,№!Номер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!срок    !            !     !квота !алкогол.!импорт.!грузов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!действия!            !     !      !продукц.!лиценз.!тамож.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 !            !     !      !        !дата   !деклар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 !            !     !      !        !получен!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 !            !     !      !        !срок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 !            !     !      !        !действ.!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___!____________!________!____________!_____!______!________!_______!______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_1_!______2_____!____3___!_____4______!__5__!___6__!____7___!____8__!___9__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Уплачено акцизов по импорту,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начислено  !  фактически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!   уплачено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_____________!_________________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______10_____!________11_______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Руководитель организации __________________________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Главный бухгалтер        __________________________ Ф.И.О.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