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5b92" w14:textId="d84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аспирантуре при высших учебных заведениях, научно-исследовательских учреждениях и организациях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образования, культуры и здравоохранения Республики Казахстан от 27.02.1998 г. N 81. Зарегистрированo в Министерстве юстиции Республики Казахстан 13.06.1998 г. за № 522.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Кабинета Министров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подготовке научно-педагогических кадров Республики Казахстан" N 65 от 19 января 1995 года 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о порядке </w:t>
      </w:r>
      <w:r>
        <w:rPr>
          <w:rFonts w:ascii="Times New Roman"/>
          <w:b w:val="false"/>
          <w:i w:val="false"/>
          <w:color w:val="000000"/>
          <w:sz w:val="28"/>
        </w:rPr>
        <w:t>
 присуждения ученых степеней и присвоения ученых званий", утвержденным постановлением Государственного аттестационного комитета Республики Казахстан N 194-а от 12 мая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порядок организации и подготовки научных и научно-педагогических кадров в высших учебных заведениях (вуз), научно-исследовательских учреждениях и организациях Республики Казахстан, независимо от их ведомственной подчиненности,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Аспирантура является основной формой планомерной подготовки научно-педагогических и научных кадров, которая имеет своей целью углубление теоретической и специальной подготовки с учетом современных требований к кадрам высшей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аспирантов осуществляется по отраслям наук и специальностям в соответствии с "Номенклатурой специальностей научных и научно-педагогических работников".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Открытие и закрытие аспирантуры производится: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государственных вузах, научно-исследовательских учреждениях и организациях соответствующими министерствами по их подчиненности по согласованию с Министерством образования, культуры и здравоохранения Республики Казахстан, а также с Министерством науки-Академией наук Республики Казахстан (Департаментом аттестации научных кадров);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частных (негосударственных) вузах, имеющих лицензию на ведение образовательной деятельности самими вузами по согласованию с Министерством образования, культуры и здравоохранения Республики Казахстан и Министерством науки-Академией наук Республики Казахстан (Департаментом аттестации научных кадров).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образования, культуры и здравоохранения Республики Казахстан совместно с Министерством науки-Академией наук Республики Казахстан осуществляет научно-методическое руководство и контроль за функционированием аспирантуры в вузах, НИУ и организациях, независимо от их ведомственной подчиненности.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Проекты годовых и перспективных планов приема по государственному заказу в аспирантуру по отраслям наук и специальностям разрабатываются вузами, научно-исследовательскими учреждениями и организациями, имеющими аспирантуру и утверждаются постановлением Правительства Республики Казахстан по представлению Агентства по стратегическому планированию и реформам Республики Казахстан, по согласованию с Министерством науки-Академией наук Республики Казахстан и Министерством образования, культуры и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Аспирантура открывается в ведущих вузах, научно- исследовательских учреждениях и организациях, располагающих высококвалифицированными кадрами и современной научно- исследовательской и материально-технической базой, по их ходатайству.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Ученого Совета вуза, научно-исследовательского учреждения и организации с указанием научной специальности, по которой предполагается открытие аспирантуры;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 наличии не менее двух докторов наук по каждой научной специальности и о том, что данной вуз (научно-исследовательское учреждение, организация) является для них основным местом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характеристика научно-исследовательской и материально- технической базы по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предполагаемых научных руководителях с указанием их научных трудов;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программа подготовки аспирантов.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аспирантов разрабатываются соответствующими диссертационными советами, утверждаются Министерством науки-Академией наук (Департаментом аттестации научных кадров).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Аспирантура предусматривает подготовку: с отрывом и без отрыва от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аспирантуре с отрывом от производства не должен превышать трех лет, а для лиц, имеющих степень магистра по соответствующей специальности - 2-х лет, в аспирантуре без отрыва от производства - четырех лет, а для лиц, имеющих степень магистра по соответствующей специальности - 3 года. Срок обучения в аспирантуре может быть продлен на основании соответствующих заключений медицинских учреждений (справка ВКК или бюллетень о родовом отпуске):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4 месяцев приказом ректора (директора) вуза (научно- исследовательского учреждения, организации);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свыше четырех месяцев до одного года - на основании решения Совета вуза, научно-исследовательского учреждения или организации по ходатайству кафедры (отдела, лаборатории), отзыву научного руководителя.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аспирантуру на конкурсной основе принимаются граждане Республики Казахстан, имеющие высшее образование или степень магистра и достижения в научной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других государств принимаются в аспирантуру на основе международных договоров и соглашений, а также по индивидуальным договорам с руководством вуза, научно-исследовательского учреждения и организации на платной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Выпускникам, имеющим дипломы с отличием и рекомендации Ученого Совета вуза (факультета), предоставляется право поступления в аспирантуру непосредственно после окончания вуза по госзаказу, а другим выпускникам - в год завершения вуза по индивидуальным договорам на платной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прошедшие полный курс обучения в аспирантуре или окончившие ассистентуру-стажировку, а также ранее исключенные не пользуются правом повторного поступления в аспирантуру на плановые места по государственному заказу.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поступающие в аспирантуру, подают в вуз, научно- исследовательское учреждение, организацию: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на имя руководителя;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 и копию трудовой книжки;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опубликованных научных и научно-методических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опубликованных научных работ или изобретений представляют научные доклады (рефераты) по избранной специальности: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из протокола заседания Ученого Совета вуза (факультета) для лиц, рекомендованных в аспирантуру непосредственно после окончания вуза;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диплома об окончании вуза;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письмо-рекомендацию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письмо, гарантирующее заключение договора и оплату расходов за обучение для лиц, поступающих на договорной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в аспирантуру проходят собеседование с предполагаемым научным руководителем, который сообщает в приемную комиссию о своем согласии осуществлять научное руководство.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в аспирантуру проводится ежегодно в сроки, устанавливаемые вузами, научно-исследовательскими учреждениями 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конкурсного отбора не позднее чем за 3 месяца до сроков подачи документов в центральной печати публикуются объявления о приеме в аспирантуру с указанием специальностей и сроков подачи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вступительных экзаменов в аспирантуру проводится специальными комиссиями, назначенными руководителями вузов, научно- исследовательских учреждений и организаций, ведущих подготовку аспирантов. В состав комиссии входят председатель и два-три члена из числа высококвалифицированных научных и научно-педагогических работников. Один из членов комиссии должен быть доктором, а другие могут быть кандидатами наук. В состав комиссии по приему вступительных экзаменов по иностранному языку включаются преподаватели кафедр иностранных языков и представители специальных кафедр, имеющих ученые степени и свободно владеющие иностранным языком.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иностранного языка для сдачи кандидатских экзаменов определяется вузами, научно-исследовательскими учреждениями и организациями по согласованию с Министерством науки-Академией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допуске к вступительным экзаменам и аспирантуру выносится приемной комиссией и сообщается поступающему не позднее чем за две недели до начала вступительных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Поступающие в аспирантуру, сдают конкурсные вступительные экзамены по специальной дисциплине, одному из иностранных языков и философии в объеме действующей программы для выпускников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экзаменов не допускается. Результаты вступительных экзаменов в аспирантуру действительны в течение календарного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сдавшие полностью или частично кандидатские экзамены, при поступлении в аспирантуру освобождаются от соответствующих вступительных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 лицами, рекомендованными Учеными Советами вузов (факультетов) и допущенными к экзаменам в аспирантуру непосредственно после окончания вуза, сохраняется получаемая ими стипендия, но не свыше двух месяцев после окончания вуза. Стипендия выплачивается высшим учебным заведением, давшим рекомендацию.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Лицам, допущенным к сдаче вступительных экзаменов в аспирантуру с отрывом или без отрыва от производства, представляется в соответствии с трудовым законодательством, дополнительный отпуск в 15 календарных дней без сохранения заработной платы по месту работы для подготовки и сдачи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принимаемые в аспирантуру с частично сданными кандидатскими экзаменами, пользуются дополнительным отпуском для сдачи оставшихся вступительных экзаменов из расчета пять дней на каждый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отпуску дается дополнительное время на проезд от места работы до места нахождения аспирантуры и обратно без сохранения содержания. Расходы по проезду несет направляющая организация. Поступающий в аспирантуру пользуется дополнительным неоплачиваемым отпуском только один раз.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право на дополнительный отпуск, является извещение о допуске к собеседованию и сдаче вступительных экзаменов за подписью руководителя вуза, научно-исследовательского учреждения,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Приемная комиссия выносит решение по каждому кандидату на основании заключения предполагаемого научного руководителя и результатов конкурсных вступительных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конкурсных баллов лица, имеющие целевое направление, степень магистра, получают преимущественное право при зачислении.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в аспирантуру производится приказом ректора (директора) вуза, научно-исследовательского учреждения (организации) в соответствии с государственным заказом или заключенными договорами.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приемной комиссии, сообщается поступающему в пятидневный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Руководители учреждений и организаций обязаны освобождать от работы лиц, принятых в аспирантуру с отрывом от производства, в срок, указанный в приказе о зачислении.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освобождения от работы является копия приказа о зачислении в аспирантуру.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Ученым Советом вуза, научно-исследовательского учреждения и организации утверждается научный руководитель из числа докторов наук и профессоров. По решению Ученых Советов вузов, научно-исследовательских учреждений и организаций к научному руководству подготовкой аспирантов могут привлекаться кандидаты наук соответствующей специальности, при отсутствии или малочисленности докторов наук в Республике Казахстан, по согласованию с Департаментом аттестации научных кадров Министерства наук-Академии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научного исследования на стыке смежных научных специальностей, разрешается иметь двух руководителей или руководителя и консультанта.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консультирует аспиранта по научной работе, контролирует выполнение аспирантом утвержденного индивидуального плана и несет ответственность за качественное и своевременное выполнение диссертационной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аспирантов, прикрепляемых к одному научному руководителю, определяется с его согласия руководством вуза, научно- исследовательского учреждения и организации с учетом утвержденных планов подготовки научно-педагогических и научных кадров, но не более пяти человек ежегодно. Оплата труда научных руководителей может производиться из расчета 50 часов педагогической нагрузки в год на одного аспиранта (100 часов в год на одного аспиранта-иностранца), в том числе и в случаях утверждения аспиранту двух руководителей.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Ученые Советы вузов (научно-исследовательского учреждения, организации) имеют право отстранять от руководства аспирантской подготовкой на срок до трех лет научных руководителей, аспиранты которых заканчивали учебу безрезультатно.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заведующего аспирантурой вводится в вузе, научно- исследовательском учреждении и организации при наличии не менее 50 аспирантов.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Перевод аспирантов из одного вуза, научно-исследовательского учреждения или организации в другое, а также с очной формы подготовки на заочную и, наоборот, осуществляется с согласия аспирантов руководителями вузов, научно-исследовательских учреждений и организаций по ходатайству и с согласия направившей аспиранта стороны, при наличии вакантных мест.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Аспирант периодически отчитывается о выполнении индивидуального плана на заседании кафедры (отдела, сектора, лаборатории) и ежегодно аттестуется комиссией, в состав которой включается научный руководитель.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Аспирант, не выполняющий в установленные сроки индивидуальный план, отчисляется из аспирантуры.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Аспиранты, отчисленные до окончания срока обучения из аспирантуры по уважительной причине, могут быть восстановлены в течение трех лет на оставшийся срок обучения, кроме лиц, отчисленных за невыполнение индивидуального плана.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Аспиранты пользуются оборудованием, лабораториями, кабинетами, библиотеками, правом на командировки, в том числе зарубежные, принимают участие в экспедициях и т.д. для проведения работ по избранной теме научных исследований наравне с научно-педагогическим составом вуза и научными работниками научно-исследовательских учреждений,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Аспирант за время обучения в аспирантуре в установленные сроки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полностью выполнить индивидуальный план работы; овладеть методологией проведения научных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кандидатские экзамены по соответствующим курсам (дисциплинам), представить результаты собственных научных исследований по актуальной тематике в виде кандидатской диссертации, основные положения которой должны быть опубликованы в соответствующих научных изданиях;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пройти предварительную защиту.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Аспирант, обучающийся с отрывом от производства по государственному заказу обеспечивается стипендией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принятым в аспирантуру с отрывом от производства, стипендия выплачивается со дня зачисления, но не ранее дня увольнения с предыдущего места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Аспирантам могут быть назначены стипендии Президента Республики Казахстан, имени выдающихся ученых и другие именные стипендии.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Аспиранты, обучающиеся с отрывом от производств по государственному заказу, пользуются ежегодно каникулами продолжительностью два месяца с сохранением стипендии.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Окончившим аспирантуру по государственному заказу с отрывом от производства и полностью выполнившим требования, изложенные в п.2 настоящего Положения, предоставляется месячный отпуск с оплатой в размере получаемой стипендии. Стипендия за время отпуска выплачивается вузом, научно-исследовательским учреждением или организацией, в котором аспирант проходил подготовку.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Срок обучения в аспирантуре засчитывается в стаж научно- педагогической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Аспирантам, обучающимся по заочной форме в рамках государственного заказа, успешно выполняющим индивидуальный план, предоставляется в соответствии с трудовым законодательством дополнительный ежегодный учебный отпуск по месту работы с сохранением заработной платы продолжительностью 30 календарный дней для сдачи кандидатских экзаменов и выполнения работ по диссертации.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отпуску дается дополнительное время на проезд от места работы до места нахождения аспирантуры и обратно без сохранения содержания. Расходы по проезду несет направляющая организация. Аспиранты-заочники по их просьбе и по согласованию с руководителем вуза, научно- исследовательского учреждения и организации освобождаются от основной работы на один день в неделю в течение четырех лет подготовки в аспирантуре без сохранения заработной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аспирантов руководителям предприятий и учреждений разрешается предоставлять на четвертом году обучения в аспирантуре дополнительно до двух дней в неделю без сохранения заработной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Вуз, научно-исследовательские учреждения и организации, при необходимости, могут предусматривать для поступающих в аспирантуру предварительную стажировку сроком от четырех месяцев до одного года в организации по месту будущего обучения в аспирантуре. За указанными лицами сохраняется средняя заработная плата на время стажировки.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Подготовка научно-педагогических и научных кадров в аспирантуре, ВУЗов, научно-исследовательских учреждений и организаций сверх установленного государственного заказа осуществляется на договорной (контрактной) основе с полным возмещением на обучение и соблюдением требований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Специалисты, окончившие аспирантуру, обязаны возвратиться в распоряжение направившего их вуза, научно-исследовательского учреждения или организации. В случае отказа от работы в вузе, научно- исследовательском учреждении и организации за счет средств которого выпускник обучался, он обязан возместить затраченные на его подготовку расходы. Указанные суммы могут быть возмещены вузом, научно- исследовательским учреждением и организацией, принявшими его на работу.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Трудоустройство окончивших аспирантуру осуществляется в соответствии с законодательством Республики Казахстан и по согласованию с Министерством образования, культуры и здравоохранения Республики Казахстан и Министерством науки-Академии наук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приказом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27.02.98 г. N 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 докторантуре при высших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учебных заведениях, научно-исследовательских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учреждениях и организациях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Законами Республики Казахстан "Об образовании", "О высшем образовании", постановлением Кабинета Министров Республики Казахстан "Об утверждении Положения о подготовке научно-педагогических кадров Республики Казахстан" N 65 от 19 января 1995 г. и "Положением о порядке присуждения ученых степеней и присвоения ученых званий", утвержденным постановлением Государственного аттестационного комитета Республики Казахстан N 194-а от 12 мая 1996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порядок организации и подготовки научных и научно-педагогических кадров в высших учебных заведениях (далее - вуз), научно-исследовательских учреждениях (далее - НИУ) и организациях Республики Казахстан, независимо от их ведомственной принадлежности, форм собственности, и направлено на удовлетворение социально- экономических потребностей общества в специалистах высшей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докторантов осуществляется по отраслям наук в соответствии с "Номенклатурой специальностей по присуждению ученых степеней научным и научно-педагогическим работникам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Докторантура, как высшая ступень в единой системе непрерывного образования, организуется при ведущих высших учебных заведениях, научных учреждениях и организациях, имеющих современную исследовательскую и экспериментальную базу, авторитетные научные школы и, принимающих активное участие в разработке и реализации научно- технических проектов и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Открытие и закрытие докторантуры производится: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государственных вузах, НИУ и организациях соответствующими министерствами и ведомствами по их подчиненности по согласованию с Министерством образования, культуры и здравоохранения, а также с Министерством науки-Академией наук Республики Казахстан (Департамент аттестации научных кадров);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частных (негосударственных) вузах, имеющих лицензию на ведение образовательной деятельности самими вузами по согласованию с Министерством образования, культуры и здравоохранения Республики Казахстан и Министерством науки-Академией наук Республики Казахстан (Департамент аттестации научных кадров).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образования, культуры и здравоохранения Республики Казахстан совместно с Министерством науки-Академией наук Республики Казахстан осуществляют научно-методическое руководство и контроль за функционированием докторантуры в вузах, НИУ и организациях, независимо от их ведомственной подчиненности и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Докторантура открывается в вузах, НИУ и организациях по их ходатайству, в котором обосновывается необходимость создания докторантуры и гарантируется обеспечение требуемых условий для ее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Ученого Совета вуза, НИУ или организации с указанием научной специальности, по которой предполагается открытие докторантуры;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 наличии не менее трех докторов наук по каждой научной специальности докторской подготовки и о том, что данный вуз, НИУ, организация являются основным местом их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предполагаемых научных консультантах с указанием их научных трудов;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характеристика и оснащенность научно-исследовательской и экспериментальной базы;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программы подготовки докторантов.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докторантов разрабатываются соответствующими диссертационными советами, согласовываются с министерствами и ведомствами по подчиненности, в которых созданы эти советы, и утверждаются Министерством науки-Академией наук (Департамент аттестации научных кадров).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Проекты годовых и перспективных планов приема в докторантуру по отраслям наук и специальностям разрабатываются вузами, научно- исследовательскими учреждениями и организациями, имеющими докторантуры, и ежегодно утверждаются постановлением Правительства Республики Казахстан по представлению Агентства по стратегическому планированию и реформам Республики Казахстан, по согласованию с Министерством науки- Академией наук Республики Казахстан и Министерством образования, культуры и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докторантуру с отрывом от производства принимаются кандидаты наук, имеющие научные достижения в избранной области, проявившие себя перспективными научными и научно-педагогическими работниками, способными на высоком уровне проводить фундаментальные или прикладные исследования, решать крупные научные проблемы, имеющие важное производственное, хозяйственное и социально-культурное значение. Срок подготовки в докторантуре не должен превышать 3-х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Поступающие в докторантуру подают в вуз, НИУ и организацию, при которых создана докторантура,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на имя руководителя;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кадров, заверенный по месту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об образовании и ученой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развернутый план подготовки докторской диссертации;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опубликованных научных и научно-методических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в докторантуру из других министерств, ведомств и организаций сверх установленного государственного заказа, кроме указанных документов представляют договоры (контракты) о полном возмещении затрат за обучение.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иных государств принимаются в докторантуру на основе международных договоров и соглашений, а также по индивидуальным договорам с руководством вуза, НИУ и организации на платной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Ученый Совет вуза, НИУ и организации, где имеется докторантура, рассматривает заключение соответствующей кафедры (отдела, лаборатории) на кандидата в докторантуру, определяет по научному докладу и развернутому плану докторской диссертации возможные сроки ее выполнения и принимает решение о приеме или отказе в приеме в докторантуру.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Ученый Совет утверждает тему диссертации, программу подготовки и индивидуальный план работы докторанта.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Зачисление в докторантуру осуществляется приказом ректора (директора) вуза (НИУ), руководителя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помощи докторантам в проведении диссертационных исследований могут назначаться научные консультанты из числа высококвалифицированных научных и научно-педагогических кадров по месту их подготовки или из сторонних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научных консультантов производится из расчета 50 часов в год на одного докторанта.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Докторанты могут быть командированы в ведущие зарубежные центры при условии владения соответствующим иностранным языком. Расходы, связанные с их выездом, производятся в установленном порядке за счет средств организаций, при которых осуществляется подготовка докторантов, либо направившей на обучение стороной.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Ученый Совет вуза, НИУ и организации ежегодно проводят аттестацию докторантов. Докторант, не выполняющий план подготовки диссертационной работы, отчисляется из докторантуры. Копия приказа об отчислении высылается в направившее докторанта на обучение вуз, НИУ, организацию.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период обучения докторант должен завершить работу над диссертацией, основные положения которой опубликованы в соответствующих научных изданиях, пройти предварительную экспертизу и представить ее к защите в диссертационный Совет.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докторская диссертация подготовлена по другой специальности по сравнению с кандидатской, то соискатель должен сдать кандидатский экзамен по новой специальной дисциплине.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Докторантам, обучающимся по государственному заказу, выплачивается стипендия в размере,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Докторантам ежегодно предоставляются каникулы продолжительностью два месяца с сохранением стипендии.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Иногородние докторанты обеспечиваются благоустроенным жильем, отдельной комнатой в общежитии гостиничного типа с оплатой за счет средств докторантов или направляющей их на обучение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докторантуре засчитывается в стаж научно- педагогической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Трудоустройство окончивших докторантуру осуществляется в соответствии с законодательством Республики Казахстан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окончившие докторантуру, обязаны возвратиться в распоряжение направившего их вуза, НИУ или организации. В случае отказа по каким-либо причинам от работы в вузе, НИУ, организации, за счет средств которого докторант обучался, он обязан возместить затраченные на его подготовку расходы. Указанные суммы могут быть возмещены вузом, НИУ и организацией, принявшими его на работу.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Должности профессорско-преподавательского состава вузов и научных сотрудников НИУ и других организаций, занимавшиеся кандидатами наук, зачисленными в докторантуру, могут замещаться другими лицами без конкурса на условиях срочного трудового договора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Лица, ранее использовавшие льготы для завершения докторских диссертаций (творческий отпуск до 6 месяцев, перевод на должности старших научных сотрудников), правом поступления в докторантуру не пользуются.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приказом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27.02.98 г. N 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 подготовке докторских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 кандидатских диссертаций вне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докторантуры и аспирантуры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Законами Республики Казахстан "Об образовании" и "О высшем образовании", постановлением Кабинета Министров Республики Казахстан "Об утверждении Положения о подготовке научно-педагогических кадров Республики Казахстан" N 65 от 19 января 1995 г. и "Положением о порядке присуждения ученых степеней и присвоения ученых званий", утвержденным постановлением ГАК Республики Казахстан N 194-а от 12 мая 1996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порядок организации и подготовки научных и научно-педагогических кадров высшей квалификации вне докторантуры и аспирантуры.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1. Перевод кандидатов наук, работающих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высших учебных заведениях, на должности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старших научных сотрудников для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ими докторских диссертаций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Кандидаты наук, имеющие существенные результаты научных исследований по актуальным теоретическим или прикладным исследованиям, могут быть переведены, по их желанию, на должности старших научных сотрудников сроком до 2-х лет для подготовки докторских диссертаций.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Кандидат наук, претендующий на должность старшего научного сотрудника, подает на имя ректора вуза по месту работы заявление с указанием необходимого срока для выполнения диссертационной работы и прилагает к нему: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развернутый план с календарным графиком его выполнения;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опубликованных научных и научно-методических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соотвествующей кафедры для перевода кандидата на должность научного сотрудника.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Ученый Совет высшего учебного заведения принимает решение о возможности перевода на должность старшего научного сотрудника и определяет сроки выполнения докторской диссертации.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Перевод на должность старшего научного сотрудника осуществляется приказом ректора в пределах установленной численности старших научных сотрудников. В министерство, ведомство по подчиненности вуза представляются учетные документы на старшего научного сотрудника.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Численность должностей старших научных сотрудников устанавливается министерством, ведомством по подчиненности вуза.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Преподаватели - кандидаты наук, освобожденные от педагогической работы в связи с переводом на должности старших научных сотрудников, могут быть по их просьбе направлены для проведения научного исследования в другие вузы, научно-исследовательские учреждения или ведущие зарубежные центры (при условии владения соответствующим иностранным языком) с согласия последних.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Старшим научным сотрудником, прикомандированным к вузам (научно-исследовательское учреждение), заработная плата выплачивается по основному месту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 лицам, переведенным на должности старших научных сотрудников, устанавливаются на уровне окладов старших научных сотрудников научных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Вуз, научно-исследовательское учреждение или организация, принявшие старшего научного сотрудника, обеспечивают его научным консультантом, создают условия для проведения научных исследований, проживания и осуществляют контроль за его работой.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года старшие научные сотрудники проходят аттестацию, по результатам которой Ученый Совет вуза, научно-исследовательского учреждения и организации рассматривает и решает вопрос о пребывании их в должности старшего научного сотрудника на следующий годичный срок. Лица, прикомандированные к другим вузам, научно-исследовательским учреждениям или организациям, представляют в вуз, в штате которого они состоят, результаты аттестации или отчет с места прикомандирования.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пребывания на должности старшего научного сотрудника кандидат наук обязан представить научное исследование в объеме докторской диссертации и доложить его на Ученом Совете вуза, научно-исследовательского учреждения,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Должности преподавательского состава, освободившиеся в результате перевода в число старших научных сотрудников кандидатов наук, ранее их занимавших, могут замещаться другими лицами без конкурса на условиях срочного трудового договора (контракта)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Лицам, переведенным на должности старших научных сотрудников, сохраняется право возвращения на прежнюю должность.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Старший научный сотрудник, досрочно отозванный на педагогическую работу, может быть восстановлен в должности старшего научного сотрудника на неиспользованный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Лицам, переведенным на должность старших научных сотрудников, ежегодно предоставляется трудовой отпуск продолжительностью 24 рабочих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переведенные на должности старших научных сотрудников, не пользуются правом поступления в докторантуру и представления им творческого отпуска для завершения докторской диссертации.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О соискателях ученой степени,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работающих над кандидатскими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диссертациями вне аспирантуры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Соискатели ученой степени кандидата наук (далее - соискатели), работающими над диссертациями вне аспирантуры могут быть лица, имеющие высшее образование или степень магистра наук.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Соискатели прикрепляются к вузам, научно-исследовательским учреждениям и организациям, имеющим аспирантуру по соответствующим специальностям, для углубленного теоретического изучения философии, иностранного языка и специальных дисциплин, подготовки и защиты кандидатских диссертаций. Общий срок пребывания в качестве соискателя не должен превышать 5 лет. Состоять соискателем одновременно в нескольких вузах, научно-исследовательских учреждениях и организациях не разрешается.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полностью использовавшие срок пребывания в качестве соискателя, правом повторного прикрепления не пользуются, а использовавшие указанный срок частично могут быть зачислены на оставшееся время.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пользуются правом прикрепления в качестве соискателей лица, прошедшие полный курс обучения в аспирантуре или окончившие ассистентуру- стажировку.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прикрепления к вузу, научно-исследовательскому учреждению или организации соискатель подает на имя руководителя: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опубликованных научных и научно-методических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развернутый план диссертационной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диплома об окончании вуза;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о сдаче кандидатских экзаменов, если они сданы.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вуза, научно-исследовательского учреждения или организации на основании результатов собеседования соискателя с предполагаемым научным руководителем и заключения соответствующей кафедры (отдела, сектора, лаборатории) издает приказ о прикреплении соискателя с указанием срока и утверждением научного руководителя.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Научными руководителями соискателей назначаются лица, как правило, из числа докторов наук или профессоров. В отдельных случаях, по решению Ученых Советов вузов, научно-исследовательских учреждений и организаций к научному руководству соискателей могут привлекаться ведущие доценты, кандидаты наук соответствующей специальности, по согласованию с Департаментом аттестации научных кадров Министерства наук-Академией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Соискатели работ по индивидуальному плану, периодически отчитываются и ежегодно аттестовываются кафедрой вуза, отделом (сектором, лабораторией) научно-исследовательского учреждения,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Соискатели, не выполнившие индивидуальный план работы, подлежат отчислению.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Соискатели, как и аспиранты, пользуются всеми необходимыми условиями работы по месту прикрепления. Руководители вузов, научно- исследовательских учреждений, предприятий и организаций, где работают соискатели, оказывают им помощь и создают условия для работы над диссертацией.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Соискатели за период прикрепления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полностью выполнить индивидуальный план работы, овладеть методологией проведения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кандидатские экзамены по соответствующим курсам (дисциплинам);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результаты собственных научных исследований по актуальной тематике в виде кандидатской диссертации, основные положения которой должны быть опубликованы в соответствующих научных изданиях;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пройти предварительную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Организация, учет и контроль работы соискателей осуществляется отделом аспирантуры по месту их прикрепления.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Оплата труда научных руководителей за прием и консультации по кандидатским и другим экзаменам и работе над диссертацией производится в размере не более 25 часов педагогической нагрузки в год на каждого соискателя в течение срока прикрепления.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3. Предоставление творческих отпусков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подготовки кандидатских и докторских диссертаций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Соискателям ученой степени, успешно сочетающим производственную или педагогическую деятельность с научной работой, предоставляется творческий отпуск сроком до 3-х месяцев для завершения кандидатской диссертации и до 6-ти месяцев для завершения докторской диссертации, с сохранением заработной платы по месту основной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Претендент на творческий отпуск подает на имя ректора (директора) вуза (научно-исследовательского учреждения, организации) заявление с указанием необходимого срока для выполнения диссертационной работы и прилагает к нему: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развернутый план с календарным графиком его выполнения;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опубликованных научных и научно-методических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соответствующей кафедры (лаборатории, отдела) на предоставление творческого отпуска.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Ученый Совет вуза, научно-исследовательского учреждения и организации принимает решение о предоставлении творческого отпуска и определяет его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Предоставление творческого отпуска осуществляется приказом ректора (директора) на основании решения Ученого Совета вуза (научно-исследовательского учреждения, организации).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