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dba" w14:textId="fa95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классификаторах, используемых для таможенных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27 февраля 1998г. N 80. Зарегистрирован в Министерстве юстиции Республики Казахстан 15.05.1998 г. за N 510.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к приказу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приказов Таможенного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Республики Казахстан и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24) Приказ Государственного таможенного комитета Республики Казахстан от 27 февраля 1998г. N 80 "О классификаторах, используемых для таможенных целей".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унификации нормативно-справочной информации, используемой для таможенных целей, и в соответствии с решением Совета руководителей таможенных служб государств-участников Содружества Независимых Государств от 15 февраля 1996 года о принятии Единой инструкции о порядке заполнения грузовой таможенной декларации,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Классификатор валют, используемых для таможенных целей (Приложение 1) с 1 апреля 1998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с 1 апреля 1998 года действие Приложения 6 к Инструкции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V950291_ </w:t>
      </w:r>
      <w:r>
        <w:rPr>
          <w:rFonts w:ascii="Times New Roman"/>
          <w:b w:val="false"/>
          <w:i w:val="false"/>
          <w:color w:val="000000"/>
          <w:sz w:val="28"/>
        </w:rPr>
        <w:t>
  "О порядке заполнения грузовой таможенной декларации" приказа N 127-П от 26 сентября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таможенных органов довести содержание Настоящего приказа до заинтересованных лиц, находящихся в регионе деятельности этих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Управления автоматизации и таможенной статистики Таможенного комитета МФ РК Грязнова В.Г.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Классификатор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валют, используемых для таможенных целей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____Код_валюты____!   Краткое наименование   ! Краткое наименование стран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цифровой!буквенный!          валюты          !       и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________!_________!__________________________!_____________________________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004      AFA       Афганский афгани           Афганистан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008      ALL       Албанский лек              Албания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012      DZD       Алжирский динар            Алжир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020      ADP       Андоррская песета          Андорра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024      AON       Новая кванза               Ангола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031      AZM       Азербайджан. манат         Азербайджан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032      ARS       Аргентинское песо          Аргентина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036      AUD       Австралийский доллар       Австралия,Кирибати,Кокосовые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(Килинг) острова, Науру,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Норфолк (остров), Остров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рождества, Тувалу, Херд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Макдональд (острова)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040      ATS       Шиллинг                    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044      BSD       Багамский доллар           Багамские острова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048      BHD       Бахрейнский динар          Бахрейн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050      BDT       Така                       Бангладеш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051      AMD       Армянский драм             Армения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052      BBD       Барбадосский доллар        Барбадос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056      BEF       Бельгийский франк          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060      BMD       Бермудский доллар          Бермудские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064      BTN       Нгултрум                   Бутан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068      BOB       Боливиано                  Боливия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072      BWP       Пула                       Ботсвана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084      BZD       Белизский доллар           Белиз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090      SBD       Доллар соломоновых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островов                   Соломоновы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096      BND       Брунейский доллар          Брунейские дарруссалам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100      BGL       Лев                        Болгария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104      MMK       Кьят                       Мьянма (Бирма)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108      BIF       Бурундийский франк         Бурунди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112      BXB       Белорусский рубль          Белорусь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116      KHR       Риель                      Камбоджа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124      CAD       Канадский доллар           Канада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132      CVE       Эскудо Кабо-верде          Кабо-верде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136      KYD       Доллар Каймановых островов Каймановы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144      LKR       Шриланкийск. рупия         Шри ланка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152      CLP       Чилийское песо             Чили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156      CNY       Китайский юань             Китай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170      COP       Колумбийское песо          Колумбия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174      KMF       Франк Коморских островов   Коморские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180      ZRN       Новый заир                 Заир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188      CRC       Костарикан.колон           Коста-рика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191      HRD       Хорватский динар           Хорватия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191      HNK       Куна                       Хорватия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192      CUP       Кубинское песо             Куба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196      CYP       Кипрский фунт              Кипр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203      CZK       Чешская крона              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208      DKK       Датская крона              Гренландия,Дания,Фарерские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214      DOP       Доминиканск.песо          Доминиканская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218      ECS       Сукре                     Эквадор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222      SVC       Сальвадорский колон       Сальвадор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230      ETB       Эфиопский быр             Эфиопия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233      EEK       Крона                     Эстония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238      FKP       Фолклендский фунт         Фолклендские (мальвинские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242      FJD       Доллар фиджи              Фиджи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246      FIM       Финляндская марка         Финляндия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250      FRF       Французский франк          Андора,Гваделупа,Мартиника,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Монако, Реюньон, Сен-Пьер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Микелон, Франция, Французская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Гвиана, Французские южные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262      DJF       Франк джибути             Джибути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268      GEK       Грузинский лари           Грузия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270      GMD       Гамбийский даласи         Гамбия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280      DEM       Немецкая марка            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288      GHC       Ганские седи              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292      GIP       Гибралтарский фунт        Гибралтар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300      GRD       Греческая драхма          Греция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320      GTQ       Кетсаль                   Гватемала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324      GNF       Гвинейский франк          Гвинея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328      GYD       Гайанский доллар          Гайана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332      HTG       Гурд                      Гаити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340      HNL       Лемпира                   Гондурас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344      HKD       Гонконгский доллар        Гонконг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348      HUF       Венгерский форинт         Венгрия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352      ISK       Исландская крона          Исландия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356      INR       Индийская рупия           Бутан, Индия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360      IDR       Рупия                     Восточный тимор, Индонезия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364      IRR       Иранский риал             Иран (Исламская республика)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368      IQD       Иракский динар            Ирак, нейтральная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372      IEP       Ирландский фунт           Ирландия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376      ILS       Шекель                    Израиль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380      ITL       Итальянская лира          Ватикан, Италия, Сан-Марино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388      JMD       Ямайский доллар           Ямайка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392      JPY       Японская йена             Япония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398      KZT       Казахстанский тенге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400      JOD       Иорданский динар          Иордания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404      KES       Кенийский шиллинг         Кения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408      KPW       Сев-корейская вона        Корея (КНДР)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410      KRW       Вона                      Республика Корея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414      KWD       Кувейтский динар          Кувейт, нейтральная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417      KGS       Киргизский сом            Киргизия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418      LAK       Кип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422      LBP       Ливанский фунт            Ливан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426      LSL       Лоти                      Лесото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428      LVL       Латвийский лат            Латвия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430      LRD       Либерийский доллар        Либерия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434      LYD       Ливийский динар           Ливия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440      LTL       Литовский лит             Литва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442      LUF       Люксенбургский франк      Люксенбург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446      MOP       Патака                    Макао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450      MGF       Малагасийский франк       Мадагаскар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454      MWK       Малавийская квача         Малави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458      MYR       Малайзийский ринггит      Малайзия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462      MVR       Руфия                     Мальдивы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470      MTL       Мальтийская лира          Мальта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478      MRO       Угия                      Мавритания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480      MUR       Маврикийская рупия        Маврикий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484      MXN       Мексиканское новое песо   Мексика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496      MNT       Тугрик                    Монголия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498      MDL       Молдавский лей            Молдавия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504      MAD       Марокканск. дирхам        Западная Сахара, Марокко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508      MZM       Метикал                   Мозамбик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512      OMR       Оманский риал             Оман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516      NAD       Доллар Намибии            Намибия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524      NPR       Непальская рупия          Непал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528      NLG       Нидерландский гульден     Нидерланды (Голландия)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532      ANG       Нидерландский антильский  Нидерландские антильские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гульден                  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533      AWG       Арубанский гульден        Аруба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548      VUV       Вату                      Вануату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554      NZD       Новозеландский доллар     Ниуэ, Новая Зеландия,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Кука,Питкэрн (остров),Токелау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558      NIO       Золотая кордоба           Никарагуа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566      NGN       Нигерийская найра         Нигерия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578      NOK       Норвежская крона          Буве (остров), Норвегия,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Свальбард, (Шпицберген) и 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Майен (острова)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586      PKR       Пакистанская рупия        Пакистан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590      PAB       Бальбоа                   Панама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598      PGK       Кина                      Папуа Новая Гвинея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600      PYG       Гуарани                   Парагвай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604      PEN       Новый соль                Перу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608      PNP       Филиппинское песо         Филиппины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616      PLZ       Злотый                    Польша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620      PTE       Португальское эскудо      Португалия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624      GWP       Песо Гвинеи-Бисау         Гвинея-Бисау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626      TPE       Тиморское эскудо          Восточный Тимор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634      QAR       Катарский риал            Катар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642      ROL       Лей                       Румыния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646      RWF       Франк Руанды              Руанда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654      SHP       Фунт Острова Святой       Остров Святой Елены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678      STD       Добра                     Сан-Томе и Принсипи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682      SAR       Саудовский риал           Саудовская аравия,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нейтральная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690      SCR       Сейшельская рупия         Сейшельские острова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694      SLL       Леоне                     Сьерра-Леоне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702      SGD       Сингапурский доллар       Сингапур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703      SKK       Словацкая крона           Словакия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704      VND       Донг                      Вьетнам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705      SIT       Толар (Словения)          Словения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706      SOS       Сомалийский шиллинг       Сомали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710      ZAR       Рэнд                      Лесото, Намибия, ЮАР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716      ZWD       Доллар Зимбабве           Зимбабве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724      ESP       Испанская песета          Андора, 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736      SDD       Суданский динар           Судан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740      SRG       Суринамский гульден       Суринам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748      SZL       Лилангени                 Свазиленд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752      SEK       Шведская крона            Швеция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756      CHF       Швейцарский франк         Лихтенштейн,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760      SYP       Сирийский фунт            Сирийская Арабская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762      TJR       Таджикский рубль         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764      THB       Бат                       Таиланд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776      TOP       Паанга                    Тонга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780      TTD       Доллар Тринидада и        Тринидад и Тобаго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Тобаго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784      AED       Дирхам (ОАЭ)              Объединенные Арабские Эмираты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(ОАЭ)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788      TND       Тунисский динар           Тунис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792      TRL       Турецкая лира             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795      TMM       Манат                     Туркмения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800      UGS       Угандийский шиллинг       Уганда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807      MKD       Динар (Македония)         Македония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810      RUR       Российский рубль          Российская Федерация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818      EGP       Египетский фунт          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826      GBP       Английские фунты          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стерлингов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834      TZS       Танзанийский шиллинг      Танзания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840      USD       Доллар США                Американское Самоа,Британская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территория в Индийском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океане,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Виргинские о-ва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(Великобритания),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Виргинские острова (США),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Гаити,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Гуам, Малые Тихоокеанские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отдаленные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острова (США), Маршалловы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о-ва,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Микронезия, Палау, Панама,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Пуэрто-Рико, Северные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Марианские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острова, Соединенные Штаты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Америки,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Теркс и кайкос (острова)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858      UYP       Уругвайское песо          Уругвай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860      UZS       Узбекский сум            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862      VEB       Боливар                   Венесуэла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882      WST       Тала                      Самоа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886      YER       Йеменский риал            Йемен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890      YUN       Югославский динар         Югославия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894      ZMK       Квача (замбийская)        Замбия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901      TWD       Новый тайваньский доллар  Тайвань (провинция Китая)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950      XAF       Франк КФА Веас            Габон, Камерун, Конго,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Центральноафриканская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Чад, Экваториальная Гвинея,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ЮАР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951      XCD       Восточно-Карибский доллар Ангилья, Антигуа и Барбада,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Гренада, Доминика, Монсеррат,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Сент-Винсент и Гренадины,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Сент-Китс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Невис, Сент-Люсия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952      XOF       Франк КФА Всеао           Бенин, Буркина-Фасо,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Кот-Д"Ивуар,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Мали, Нигер, Сенегал, 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953      XPF       Франк КПФ                 Французкая Полинезия, Новая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Каледония, Уоллис и Футуна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(острова)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954      XEU       Экю (единица европейской  Европейский фонд финансового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валюты)           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960      XDR       СДР (специальные права    Международный валютный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заимствования)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980      UAH       Гривна                    Украина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986      BRL       Бразильский реал          Бразилия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