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1366a" w14:textId="cf136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"О порядке рассмотрения ходатайств о въезде в Республику Казахстан на постоянное жительство представителей Казахской диаспоры за рубежом, желающих вернуться на свою историческую родину"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миграции и демографии Республики Казахстан от 27 марта 1998 года N 11. Зарегистрирован в Министерстве юстиции Республики Казахстан 19.04.1998 г. N 501. Отменен - постановлением Правительства РК от 9 февраля 2005 года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Указа Президента Республики Казахстан от 31 декабря 1996 года N 3308 
</w:t>
      </w:r>
      <w:r>
        <w:rPr>
          <w:rFonts w:ascii="Times New Roman"/>
          <w:b w:val="false"/>
          <w:i w:val="false"/>
          <w:color w:val="000000"/>
          <w:sz w:val="28"/>
        </w:rPr>
        <w:t xml:space="preserve"> U963308_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государственной программе поддержки соотечественников, проживающих за рубежом" и поручения Руководителя Канцелярии Премьерминистра Республики Казахстан от 6.11.1997г. N 20-21-17/12139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Инструкцию "О порядке рассмотрения ходатайств о въезде в Республику Казахстан на постоянное жительство представителей казахской диаспоры за рубежом, желающих вернуться на свою историческую родину".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Осуществить регистрацию Инструкции в Министерстве юстиции РК в качестве межведомственного нормативного акта.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Начальникам управлений по миграции и демографии областей, г.г. Алматы и Акмолы обеспечить: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неукоснительное исполнение всех положений Инструкции;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изготовление необходимого количество анкет, удостоверений, журналов учета и других документов в соответствии с приложениями к Инструкции;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доведение Инструкции до сведения соответствующих областных подразделений.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Начальникам управлений Избанову М.К. и Кулмановой Н.К. организовать публикацию в периодической печати, выступления по радио и телевидению специалистов Агентства по разъяснению положений настоящей Инструкции.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Отделу по организации работы Агентства (Анартаев М.У.) отпечатать типографским способом 50 экземпляров текста Инструкции и разослать соответствующим министерствам и ведомствам, а также управления по миграции и демографии областей, гг. Алматы и Акмолы.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Приказа возложить на начальника управления миграции Избанова М.К.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 Председателя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Инструкция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"О порядке рассмотрения ходатайства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о въезде в Республику Казахстан на постоянное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жительство представителей казахской диаспоры за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рубежом, желающих вернуться на свою историческую родину"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определяет порядок рассмотрения ходатайств о въезде в Республику Казахстан на постоянное жительство представителей казахской диаспоры за рубежом, желающих вернуться на свою историческую родину (далее именуемые "репатриантами").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Прием репатриантов производится в соответствии с ежегодной квотой иммиграции, утверждаемой Президентом Республики Казахстан в разрезе областей, г.Алматы, г.Акмолы.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лиц казахской национальности, изъявивших желание вернуться на родину без ее материальной поддержки, квота иммиграции не распространяется.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Агентство по миграции и демографии Республики Казахстан, Управления по миграции и демографии областей, г. Алматы, г.Акмолы обязаны ознакомить лиц, переселяющихся на постоянное жительство в Республику Казахстан, с их правами и обязанностями, вытекающими из Конституции Республики Казахстан, законами и иными нормативными и правовыми актами, касающимися репатриантов, а также настоящей Инструкцией.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Порядок рассмотрения заявлений репатриантов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о въезде на постоянное жительство в Республику Казахстан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Желающие вернуться на свою историческую родину подают в консульство (посольство) Республики Казахстан в стране их проживания или непосредственно в Министерство иностранных дел Республики Казахстан заявление (произвольной формы), к которому в обязательном порядке прилагается анкета репатрианта (форма N 1).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Анкета заполняется одним из совершеннолетних членов семьи и подписывается всеми членами семьи, достигшими 18-летнего возраста.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 подаче заявления лицо, изъявившее желание вернуться на родину, должно предъявить паспорт или иной заменяющий его документ, удостоверяющий личность, а также другие документы, необходимые для рассмотрения ходатайства (дипломы и свидетельства об образовании, удостоверения пенсионные, об инвалидности и т.п.).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Сотрудник консульства (посольства) Министерства иностранных дел Республики Казахстан проверяет правильность заполнения и соответствие сведений в анкете репатрианта сведениям, содержащимся в представленных личных документах. При этом допускаются требования о предоставлении дополнительной информации, необходимой для проверки достоверности сведений, сообщенных заявителям.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Лицу, подавшему заявление, устно или в письменной форме сообщается дата и порядковый номер записи учета желающих вернуться в Республику Казахстан (форма N 2).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Заявления с приложенными к ним анкетами консульства (посольства) через Министерство иностранных дел Республики Казахстан направляет в Агентство по миграции и демографии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Агентство по миграции и демографии Республики Казахстан направляет документы в соответствии с квотой иммиграции в соответствующее Управление по миграции и демографии области, г.Алматы, г.Акмолы для изучения совместно с органами МВД и КНБ, принятия решения и определения места поселения репатриантов.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Полученные Управлениями по миграции и демографии областей, г.Алматы, г.Акмолы заявления регистрируются в специальном журнале (форма N 3). Регистрация ведется посемейно.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заявлений - один месяц с момента поступления их в Управления по миграции и демографии областей, г.Алматы и г.Акмолы.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решении вопроса, заявителю выдается разрешение на переезд в Республику Казахстан в соответствующую область (форма N 4).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Разрешение выдается заявителю лично или направляется в МИД Республики Казахстан для выдачи его консульским управлением или соответствующим посольством (консульством) репатрианту в стране проживания.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Во въезде в Республику Казахстан может быть отказано по основания, предусмотренным законодательством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во въезде в Республику Казахстан может быть обжалован в вышестоящий орган или суд.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 получении разрешения на въезд в Республику Казахстан репатрианты и члены их семей оформляют в соответствующих дипломатических представительствах и консульских учреждениях Республики Казахстан за границей визы на въезд на постоянное жительство в Республику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 прибытии в соответствующую область Республики Казахстан репатрианты должны в трехдневный срок явиться в Управление по миграции и демографии области, г.Алматы, г.Акмолы, которое непосредственно занимается вопросами регистрации и учета репатриантов, выплаты им единовременных денежных пособий, оплаты транспортных расходов, обеспечения жильем, оказывает содействие совместно со службой занятости в трудоустройстве.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Репатрианты обязаны сообщить Управлению по миграции и демографии областей г.Алматы, г.Акмолы об изменениях, происшедших в их семьям со времени подачи заявления и заполнения анкеты репатрианта до приезда в Республику Казахстан (форма N 5).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случае прибытия в Управление по миграции и демографии областей, г.Алматы, г.Акмолы детей, разлученных или потерявших родителей во время переезда в Республику Казахстан, проводится их опрос с заполнением опросного листа (форма N 6) и принимаются меры к передаче местным органам опеки и попечительства.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 о предоставлении статуса репатрианта детям-сиротам и детям, оставшимся без попечения родителей, решается с учетом мнения органа опеки и попечительства.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Репатрианты сдают в соответствующие Управления по миграции и демографии области, г.Алматы, г.Акмолы разрешения на переезд в Республику Казахстан и вместо них получают удостоверения репатриантов (форма N 7). Они должны сохранять эти удостоверения до получения паспортов граждан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Лицо, утратившее удостоверение репатрианта, должно заявить об этом в Управление по миграции и демографии областей, г.Алматы, г.Акмолы. После подтверждения факта его регистрации в качестве репатрианта ему выдается дубликат удостоверения с внесенными в него отметками о выдаче пособий, ссуд и других выплат. На первой странице удостоверения в правом верхнем углу делается надпись и проставляется штамп "Дубликат". Дата выдачи дубликата фиксируется в карточке регистрации.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Лица, получившие удостоверения репатрианта, обязаны по требованию органов здравоохранения, санитарно-эпидемиологической службы проходить медицинские осмотры и необходимые обследования. В этом случае Управление по миграции и демографии областей, г.Алматы, г.Акмолы выдает им направление на медицинское освидетельствование (форма N 8).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При наличии у репатриантов финансовых средств Управление по миграции и демографии области оказывает им содействие в приобретении жилья. При невозможности приобретения жилья репатриантами самостоятельно они временно размещаются у родственников или знакомых (с согласия последних) или получают направление в пункт адаптации (форма N 9). Направление в пункт адаптации, расположенный на территории другой области, допускается по согласованию с Управлением по миграции и демографии этой области.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При наличии у Управления по миграции и демографии областей, г.Алматы, г.Акмолы финансовых средств, жилье для репатриантов приобретается с учетом социальных норм, определенных законодательством Республики Казахстан. Те, кому жилье не предоставлено по приезде, ставятся на очередь. Номер очереди сообщается репатрианту. По требованию стоящих в очереди репатриантов на получение жилья Управление по миграции и демографии обязано сообщать о ее продвижении.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переезде репатриантов по их инициативе в другую область или за пределы республики они обязаны сдать жилье, приобретенное соответствующим Управлением по миграции и демографии области.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прибытии к новому месту жительства репатрианты ставятся в очередь на получение жилья на общих с другими репатриантами основаниях.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Управление по миграции и демографии области в трехдневный срок после обращения выдает репатрианту направление в органы внутренних дел для получения вида на жительство и регистрации по месту жительства (форма N 10). Репатриант обязан зарегистрироваться в органах внутренних дел в течение трех суток с момента получения направления.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Прибывшим на свою историческую родину репатриантам предоставляется постоянный вид на жительство, без установления испытательного срока.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- "Вид на постоянное жительство", дающий репатриантам право на жительство в Республике Казахстан, является основанием для регистрации по месту жительства, получения пенсий и пособий, льгот и компенсаций, трудоустройства и занятия предпринимательской деятельностью в соответствии с законодательством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Заявления о приеме в гражданство Республики казахстан принимаются органами внутренних дел по месту жительства (регистрации) репатрианта (форма N 11).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Заявления по вопросам гражданства от лиц, постоянно проживающих за пределами Республики Казахстан, принимаются Министерством иностранных дел Республики Казахстан, дипломатическими представительствами Республики Казахстан в других государствах.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Учет, регистрация и переучет репатриантов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Материалы на каждую семью репатриантов формируются в дело, хранящееся в Управлении по миграции и демографии области, г.Алматы, г.Акмолы в течение срока, определенного Агентством по миграции и демографии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дело включаются заявление и анкета репатрианта, карточка регистрации (форма N 12), а также другие документы, поданные заявителем или членами его семьи в Управление по миграции и демографии области (заявления о выплате единовременного денежного пособия, квитанции о транспортных расходах и т.п.).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зарегистрированных в областях, г.Алматы, г.Акмолы репатриантах вносятся в общий автоматизированный банк данных.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Один раз в год Управлением по миграции и демографии области, г.Алматы, г.Акмолы совместно с органами внутренних дел по месту жительства репатриантов проводится их переучет.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переучета Управлением по миграции и демографии области в иные сроки может осуществляться по согласованию с Агентством по миграции и демографии Республики Казахстан. О досрочном переучете репатрианты извещаются не менее чем за 30 дней.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Переучет осуществляется методом опроса репатриантов. При необходимости от них может быть потребовано предоставление паспорта свидетельства о рождении на несовершеннолетних детей, удостоверения репатрианта, справки с места жительства и других документов.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При переучете заполняется карточка переучета семьи репатрианта (форма N 13). В карточку сведения о членах семьи, проживающих в данной местности.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по результатам переучета принимается Управлением по миграции и демографии области, г.Алматы, г.Акмолы.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Репатриантам, прошедшим переучет, в удостоверении репатрианта делается соответствующая отметка, заверяемая подписью должностного лица и печатью органа, произведшего переучет.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При изменении фамилии, имени, отчества, семейного положения, состава семьи, места пребывания или жительства в пределах административнотерриториальной единицы репатриант в месячный срок сообщает в Управление по миграции и демографии области по месту постановки его на учет.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При переезде на новое место жительства в другую область репатриант снимается с учета. При этом в удостоверении репатрианта делается отметка, заверяемая подписью должностного лица и печатью Управления по миграции и демографии области. Соответствующая отметка вносится в карточку регистрации.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Репатрианту выдается направление (форма N 14) и заверенная копия карточки регистрации или выписка из нее для предоставления в Управление по миграции и демографии области, в которую он переезжает.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поступления сообщения о прибытии репатрианта к новому месту жительства в его карточке регистрации делается соответствующая запись.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Дела снятых с учета граждан хранятся в Управлении по миграции и демографии области по месту их первичного оформления.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снятии репатрианта с учета Управление по миграции и демографии области, г.Алматы, г.Акмолы в трехдневный срок информирует органы внутренних дел.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По прибытии к новому месту жительства репатриант в двухнедельный срок встает на учет в Управление по миграции и демографии области, г.Алматы, г.Акмолы. При этом он сдает направление и копию карточки регистрации (выписку из нее).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по миграции и демографии места прибытия в присутствии прибывших проверяет соответствие данных карточки регистрации (выписки из нее) предъявленным документам и заполняет новую карточку регистрации с учетом сведений, содержащихся в представленной копии карточки (выписке из нее). О постановке на учет делаются отметки в удостоверении репатрианта и карточке регистрации. Репатрианту выдается направление (форма N 10) и разъясняется, что он обязан в трехдневный срок зарегистрироваться по новому месту жительства в органах внутренних дел.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Материалы на прибывшую из другой области семью репатриантов также формируется в дело. В дальнейшем его ведение производится по установленным выше правилам.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по миграции и демографии области, г.Алматы, г.Акмолы, принявшее репатриантов из другой области должно сообщить в область, выдавшее направление на переезд о прибытии репатриантов и постановке их на учет.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25. Снятие с учета репатриантов производится после снятия их с регистрационного учета (выписки) в органах внутренних дел.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26. На основе данных регистрации и переучета репатриантов Управление по миграции и демографии области, г.Алматы, г.Акмолы ведет учет, производит первичную обработку информации, составляет статистический отчет по форме N 17-П и в установленные сроки представляет его местным статистическим органам и Агентству по миграции и демографии Республики Казахстан.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Форма N 1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Анкета репатрианта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Фамилия, имя, отчество__________________________________________________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Число, месяц и год рождения_____________________________________________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Место рождения__________________________________________________________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Гражданство__________________________5. Национальность__________________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Паспорт или иной документ, удостоверяющий личность (наименование, серия,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номер, когда и кем выдан)__________________________________________________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Семейное положение_________________8. Состав семьи__________________чел.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 Сведения о других членах семьи, прибывших/намеренных прибыть (ненужное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зачеркнуть) со мной: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N !   Ф.И.О.    !Степень!Дата    !Номер и        !Нацио-!Граж-!Образование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п/п!             !родства!рождения!серия          !наль- !дан-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            !       !        !паспорта       !ность !ство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            !       !        !или иного      !      !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            !       !        !документа,     !      !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            !       !        !удостоверяющего!      !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            !       !        !личность,      !      !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            !       !        !кем и когда    !      !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            !       !        !выдан, срок    !      !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            !       !        !действия       !      !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___!_____________!_______!________!_______________!______!_____!___________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10. Кто из членов Вашей семьи остался/намерен остаться (ненужное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зачеркнуть)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проживать по прежнему адресу, указать причины: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11. Адрес последнего постоянного места жительства_______________________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12. Все ли члены семьи проживали/проживают (ненужное зачеркнуть) по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указанному в п.11 адресу______ (да/нет). Если "нет", укажите, кто из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членов семьи и по какому иному адресу проживал/проживает____________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13. По прибытии проживаю временно/постоянно (ненужное зачеркнуть) по адресу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14. Имеете ли Вы и члены Вашей семьи, подавшие заявление и включенные в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анкету репатрианта, гражданство Республики Казахстан ____ (да/нет).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Если "нет", укажите, кто имеет иное гражданство и какого государства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15. Имеете ли Вы и члены Вашей семьи подтверждение о принадлежности к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гражданству Республики Казахстан_______(да/нет)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16. Когда, где Вы и члены Вашей семьи получили гражданство Республики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17. Желаете ли Вы и члены вашей семьи принять гражданство Республики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Казахстан______(да/нет)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18. Имеют ли члены Вашей семьи, достигшие 16-летнего возраста, паспорт__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(да/нет). Если "нет", укажите кто не имеет паспорта и по какой причине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19. Когда и из какого государства Вы и члены Вашей семьи прибыли/намерены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прибыть (ненужное зачеркнуть) на территорию Республики Казахстан. 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случае прибытия из разных государств укажите, кто и из какой страны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прибыл/намерен прибыть (ненужное зачеркнуть)________________________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20. Владеете ли Вы и члены Вашей семьи казахским языком______(да/нет).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Если "нет", то укажите, кто из членов семьи не владеет казахским языком_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21. Какими другими языками владеете Вы и члены Вашей семьи______________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22. Имеете ли Вы или члены Вашей семьи инвалидность______(да/нет). Если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"да", то указать, кто и какой группы____________________________________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23. Находитесь ли Вы или члены Вашей семьи на военной службе по призыву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или контракту в государстве выбытия______(да/нет). Если "да", указать, кто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когда заканчивается срок службы_______________________________________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24. Привлекались ли Вы или члены Вашей семьи к уголовной ответственности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 совершение преступления______(да/нет). Если "да", укажите кто, когда,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приговору какого суда и на какой срок________________________________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31. Укажите, кому из Ваших детей и какие профилактические прививки сделаны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32. Дополнительные сведения, которые считаете необходимым сообщить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"____" ____________199_г.      Подписи заявителя и прибывших (намеренных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прибыть с ним) совершеннолетних членов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семьи (с указанием фамилии, инициалов)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___________________  /__________________/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___________________  /__________________/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___________________  /__________________/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___________________  /__________________/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___________________  /__________________/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___________________  /__________________/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Анкета представлена "___" ____________199__г.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Учреждение, принявшее анкету_______________________________________________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Должность принявшего анкету                   подпись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(фамилия, разборчиво)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"___" ___________199_г.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Форма N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    Журнал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учета заявлений лиц казахской национальности,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изъявивших желание возвратиться на свою историческую родину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(для дипломатических представительств)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N !Дата       !   Ф.И.О.   !Дата отправления!Дата получения!Дата сообщения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п/п!поступления!            !заявления в     !решения от    !заявителю 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          !            !Агентство по    !Агентства по  !принятом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          !            !миграции и      !миграции и    !решении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          !            !демографии РК   !демографии РК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___!___________!____________!________________!______________!______________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Форма N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 Журнал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учета заявлений репатриантов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(для Управлений по миграции и демографии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областей, г.Алматы, г.Акмолы)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N !   Дата         !  Фамилия,       !Дата рассмотрения !Дата сообщения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п/п!   поступления  !  имя, отчество  !заявления и       !Агентству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               !  заявителя      !принятого решения !миграции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               !                 !о включении в     !демографии РК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               !                 !квоту иммиграции  !о принятом реше-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               !                 !                  !нии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___!________________!_________________!__________________!_________________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Форма N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 Казахстан                    Республика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Министерство иностранных дел            Агентство по миграции и демографии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 консульской службы          по миграции и демографии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480091, г.Алматы, ул.Толе би,67         480015, г.Алматы,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пл.Республики,4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т.691958                                т.635796, факс 620353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"____" ______________199__г.            "___" _____________199__г.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 Разрешение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на переезд в Республику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лицам казахской национальности,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возвращающимся на свою историческую родину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Настоящее разрешение выдано________________________________________________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(фамилия, имя, отчество, дата рождения,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номер и серия паспорта, кем и когда выдан)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членам его семьи (перечислить)___________________________________________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переезд в Республику Казахстан в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область, г.Алматы, г.Акмолы в соответствии с квотой иммиграции на 199__г.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Председатель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миграции и демографии 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 (подпись, фамилия, инициалы)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Разрешение вручил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Консул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в__________________________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(государство)             (подпись, фамилия, инициалы)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Форма N 5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Управление по миграции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демографии_________________________________области (г.Алматы, г.Акмолы)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"___" _____________199__г.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    Учет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семьи, прибывшей на постоянное место жительство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в Республику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Наименование государства, из которого прибыла семья________________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Сведения о прибывших членах семьи: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N ! Фамилия, имя, ! Степень ! Дата    ! Национальность ! Гражданство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п/п! отчество      ! родства !рождения !        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___!_______________!_________!_________!________________!__________________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3. Кто из членов семьи остался проживать по прежнему адресу, указать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причины_______________________________________________________________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4. Наличие документов, удостоверяющих личность______(да/нет).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Перечислить фамилии граждан, не имеющих паспорта или иного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документа, удостоверяющего личность___________________________________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5. Наличие родственников, знакомых на территории Республики Казахстан,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которых могли бы разместиться прибывшие______(да/нет). Если "да",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указать адрес___________________________________________________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6. Намерены ли вернуться на прежнее место жительства_______(да/нет).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"да", то укажите причины и условия возвращения_____________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Начальник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Управления по миграции                    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 демографии                            (подпись, фамилия, инициалы)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Оборотная сторона учета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7. Отметки о размещении прибывших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Размещены в пункте адаптации_________________________________________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(наименование пункта)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"____" _______________199__г.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Разместились у родственников, знакомых по адресу_____________________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Снимают жилье по адресу______________________________________________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Иной вариант (указать какой)_________________________________________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8. Выехали в 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"___"__________________199__г.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9. Прочие отметки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Форма N 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Опросный лист ребенка,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разлученного с родителями или не имеющего родителей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Дата заполнения опросного листа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Место                                  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для                                    Регистрационный номер__________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фотографии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1. Фамилия, имя, отчество_________________________________________________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Если ранее имел другие фамилию, имя, отчество, указать_________________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2. Прозвище (кличка, неофициальное имя), возможно используемое в семье 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другими лицами_________________________________________________________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3. Число, месяц, год рождения_____________________4. Пол__________________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5. Место рождения (государство, область, населенный пункт)________________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6. Адрес последнего постоянного места жительства__________________________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7. Национальность_________________________________________________________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8. Наличие каких-либо документов (с указанием серии, номера, кем и когда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выдан__________________________________________________________________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9. Родной язык____________________________________________________________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10. Другие языки, которыми владеет ребенок_________________________________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11. Вероисповедание________________________________________________________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12. Образование____________________________________________________________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13. Особые приметы_________________________________________________________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14. Состояние здоровья_____________________________________________________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15. Группа крови___________________________________________________________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16. В семье проживал с родственниками (указать степень родства):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17. Сведения о родственниках: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Фамилия, имя, отчество матери__________________________________________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ее возраст___________________, национальность__________________________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последний известный адрес______________________________________________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дата последнего контакта с ней_________________________________________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Оборотная сторона опросного листа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Фамилия, имя, отчество отца____________________________________________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его возраст__________________________, национальность__________________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последний известный адрес______________________________________________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дата последнего контакта с ним_________________________________________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Другие родственники (указать степень родства, Ф.И.О., возраст,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известный адрес, дата последнего контакта)_____________________________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18. Когда и откуда прибыл в Республику Казахстан___________________________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19. Описание ситуации, при которой ребенок оказался разлученным с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родственниками (фиксируется максимально подробно):_____________________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20. Сведения о лицах, знающих ребенка и его семью (Ф.И.О., адрес)__________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Регистратор_____________________________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(подпись, фамилия, инициалы)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21. Сведения о размещении ребенка__________________________________________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Принято решение (с указанием оснований)________________________________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_____________199__г.                      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(должность и 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Форма N 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Агентство по миграции и демографии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Удостоверение репатрианта N________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Настоящее удостоверение выдано (кому)_____________________________________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(фамилия,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имя, отчество)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(серия и номер паспорта)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(дата выдачи и кем выдан)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 том, что он(а) и члены его (ее) семьи действительно являются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репатриантами и имеют право на льготы и компенсации, установленные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Начальник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 миграции и демографии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       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области (гг. Алматы, Акмолы)          (подпись, фамилия, инициалы)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М.П.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"____"_____________199__г.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Состав семьи репатрианта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      ! Серия и номер   !  Родственное   !   Год, число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имя, отчество    !    паспорта     !  отношение к   ! и месяц рождения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!                 ! главе семьи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____________________!_________________!________________!___________________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_________1__________!_______2_________!________3_______!________4__________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Прибытие (выбытие) репатрианта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Прибыл в   ______________________________________________________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(область, район, город)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"____"______________199__г.              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выбыл в  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(область, район, город)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"___"________________199__г.             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прибыл в 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(область, район, город)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"____" _____________199__г.               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Отметка о выдаче единовременного пособия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Выдана полная сумма_________________________________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(прописью)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_________________________________ 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"____"___________199__г.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подпись должностного лица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Другие отметки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Форма N 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 Направление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 медицинское освидетельствование лица,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подавшего ходатайство на постоянное место жительство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Республику Казахстан, и членов его семьи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(наименование учреждения)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Выдано (кому)________________________________________________________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(фамилия, имя, отчество)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паспорт серии__________________________N______________выданный_______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 членам его (ее) семьи: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Фамилия, имя, отчество                    !  Год рождения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_______________________________________________!_____________________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прибывших из_________________________________________________________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для медицинского освидетельствования в связи с переездом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постоянное жительство в Республику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Должность                                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(подпись, фамилия, инициалы)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"____"____________199__г.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М.П.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(линия отреза)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Корешок направления на медицинское освидетельствование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Направление на медицинское освидетельствование выдано______________________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 и членам его семьи в составе_______чел.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выдачи "___"____________199__г.          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(подпись лица, получившего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направление)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Форма N 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Директору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пункта адаптации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области (г.Алматы, г.Акмолы)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"_____"___________199__г.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 Направление N_____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Настоящее направление выдано__________________________________________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 членам его семьи (перечислить)______________________________________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для временного размещения в пункте адаптации, расположенном по адресу: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сроком на ____ дней (____ месяцев),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 оплатой/без оплаты за проживание (ненужное зачеркнуть).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М.П.              Должность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(подпись, 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Форма N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Управление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по миграции и демографии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_______________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(г.Алматы, г.Акмолы)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"____"_____________199__г.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Управление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внутренних дел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________________области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(г.Алматы, г.Акмолы)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 Направление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Настоящее направление выдано репатрианту(ке)__________________________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(фамилия,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 и членам его (ее) семьи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имя, отчество)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(перечислить)___________________________________________________________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для получения постоянного вида на жительство в Республики Казахстан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регистрации по месту жительства по адресу:____________________________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______________________________________________________________________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Начальник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Управления по миграции                     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 демографии                             (подпись, фамилия, инициалы)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Форма N 11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Место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для фото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карточки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 Анкета - заявление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Прошу принять меня в гражданство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Ниже сообщаю о себе необходимые сведения, а также причины, побудившие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меня просить о приеме в гражданство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Вопросы:                      !           Ответы: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__________________________________________!________________________________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3. Фамилия, имя, отчество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4. Перечислите все фамилии, имена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отчества, под которыми Вы ранее проживали,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когда, где и по какой причине их меняли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5. Число, месяц, год и место рождения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/село, город, район, область, страна/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6. Национальность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7. Образование и специальность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 образованию /где, когда и какое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учебное заведение окончил/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8. Семейное положение /состоите в браке,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разведены, вдовы,/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9. Гражданство в настоящее время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10. Какие подтверждающие Вашу личность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документы в настоящее время у вас имеются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/национальный паспорт, вид на жительство/,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когда, где и кем они были выданы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11. Если ранее состояли в гражданстве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/подданстве/ других государств, укажите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подробно, где, когда и на основании чего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его приняли и утратили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12. Обращались ли ранее с ходатайством 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приеме в гражданство Республики Казахстан,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когда, где и какое решение принято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13. Проживали ли за границей, укажите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цель выезда и когда прибыли 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Республику Казахстан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14. Подвергались ли судебному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преследованию до приезда в Республику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Казахстан, когда, где, за что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15. Проходили ли военную службу,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работали ли в службах безопасности,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органах юстиции или иных органах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государственной власти и управления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 иностранном государстве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16. Привлекались ли в Республики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Казахстан к уголовной или гражданской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ответственности в судебном порядке,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если привлекались, то когда, кем, за что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17. Выполняемая работа в Республике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Месяц и год      !  Должность с указанием   !   Место нахождения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! учреждения, организации, ! учреждения, организации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_______________________!      предприятия         !     предприятия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поступления ! ухода   !                  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_____________!_________!__________________________!________________________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18. Ваши близкие родственники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/муж, жена, родители, сестры и братья/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При заполнении данного пункта указываются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все родственники, находящиеся как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Республики Казахстан, так и за границей.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Если жена имеет фамилию мужа, указывается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ее добрачная фамилия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Степень родства!  Фамилия, имя, !Год и место!Место работы!Страна пребывания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!    отчество    !рождения   !и должность !и адрес места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!                !           !            !жительства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_______________!________________!___________!____________!________________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19. Одновременно со мной прошу принять в гражданство Республики Казахстан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следующих моих несовершеннолетних детей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N !    Ф.И.О.     !  Год и месяц   !  Место рождения   !  Примечание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              !   рождения     !           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___!_______________!________________!___________________!__________________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20. Домашний адрес и номер телефона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"____"____________199__г.                          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дата заполнения                                         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Сведения, указанные в анкете-заявлении, проверил и принял__________________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должность,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фамилия сотрудника внутренних дел, принявшего документы и его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"___"____________199__г.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приема документов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Форма N 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Управление по миграции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демографии__________________________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области (г.Алматы, г.Акмолы)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заполнения_______________________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регистратора)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 Карточка регистрации N_______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 семьи репатрианта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N ! Фамилия, имя ! Степень  !Предъявленные  !Пол !Год рождения!Гражданство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п/п! отчество     !родства с !   документы   !    !    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!заявителя и   !заявителем!(паспорт и др.)!    !    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!членов его    !          !с указанием    !    !    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!семьи         !          !номера, серии, !    !    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             !          !даты выдачи и  !    !    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             !          !кем выдан)     !    !    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___!______________!__________!_______________!____!____________!__________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Национальность!Образование! Профессия,  !Источники средств!Дата регистрации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!           !должность или!существования до !членов семьи,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!           !выполняемая  !переезда в РК    !прибывших позже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!           !работа до    !         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!           !переезда в РК!         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______________!___________!_____________!_________________!_______________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Осталось членов семьи в месте прежнего постоянного жительства_______ чел.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 регистрации постоянно проживали (были прописаны, зарегистрированы) по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адресу:____________________________________________________________________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(страна, область, район, город, село, улица, номера дома и квартиры)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Временно размещены в 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(пункт адаптации, гостиница, общежитие,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 родственников и т.п.)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Оборотная сторона карточки регистрации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Отметка о прохождении медицинского осмотра и прививках у детей_____________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Иммиграционные билеты, выданные Управлением по миграции и демографии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области, г.Алматы, г.Акмолы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N    !  Дата  ! Управление по миграции и ! Кому выдан ! Подпись получателя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билета! выдачи !      демографии          !    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______!________!__________________________!____________!___________________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Произведены выплаты: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выплат ! Общая сумма ! Наименование и номер ! Дата выдачи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!             ! платежного документа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____________________!_____________!______________________!_________________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Отметки о направлении на новое место жительства и работы: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1) выдано направление: дата____________ номер______________________________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2) выезжает по направлению: дата_____________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(республика, область, населенный пункт)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Отметки о снятии с учета: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Ф.И.О.____________________________ Ф.И.О.__________________________________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дата______________________________ дата____________________________________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выехал в _________________________ выехал в________________________________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подтверждение прибытия____________ подтверждение прибытия__________________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(дата)                             (дата)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Отметки о постановке на учет: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Дата_______________________ прибыл (и) из__________________________________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Форма N 13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Регистрационная карточка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N______                                         Приложение к карточке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переучета                                            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 Карточка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переучета семьи репатрианта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Отметки об изменениях в составе семьи репатрианта, произошедших со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времени ее регистрации, с указанием, куда выбыли члены семьи: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N !  Фамилия, имя, отчество       !   Число    ! Отметить  ! Отметить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п/п!   всех членов семьи,          ! полных лет ! по п.3    ! по п.4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 проживающих в данной местности!            !           !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___!_______________________________!____________!___________!______________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Трудоустройство трудостпособных членов семьи (проставить нужное число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 графе по п.3):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1 - работа постоянная;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2 - временная работа;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 том числе: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3 - общественные работы (в этом случае в соответствующей строке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проставить "2,3")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Обучение с отрывом от производства: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4 - в учебных заведениях;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5 - на курсах переподготовки;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6 - зарегистрирован безработным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 том числе: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7 - получает пособие по безработице (в этом случае в соответствующей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строке проставить "6,7");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8 - находится на иждивении.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Социальное обеспечение (проставить нужное число в графе по пункту 4):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9 - предоставлено место в детском дошкольном учреждении;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10 - предоставлено место в средней школе;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11 - предоставлено место в других учебных заведениях;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12 - выплачивается пенсия имеющим на это право;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13 - предоставлено место в интернате для престарелых и инвалидов;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14 - имеется возможность постоянного медицинского обслуживания.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Оборотная сторона карточки переучета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Жилищные условия семьи переселнца (нужное подчеркнуть):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- регистрация постоянная, временная, проживает без регистрации;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- получил государственное жилье, ведомственное жилье, построил жилье,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купил жилье;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- проживает у родственников, у знакомых, в гостинице, в общежитии, 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пункте адаптации, в приспособленных помещениях;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- строит дом, квартиру;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- поставлен на учет для получения жилья.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Семья проживает по адресу:____________________________________________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Получение беспроцентной ссуды на момент переучета (нужное подчеркнуть):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- ссуда выдана (дата открытия счета, сумма);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- подано заявление на выдачу ссуды.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Подписи прибывших на переучет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несовершеннолетних членов семьи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"____"___________199__г.              (с указанием фамилии, инициалов)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________________ /____________/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________________ /____________/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________________ /____________/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________________ /____________/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________________ /____________/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________________ /____________/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Ответственный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работник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 миграции и демографии                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М.П.                                (подпись, фамилия, инициалы)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Форма N 14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Начальнику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по миграции и демографии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области (г.Алматы, г.Акмолы)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 Направление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Настоящее направление выдано(кому)_________________________________________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связи с его переездом в 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(указать область, г.Алматы, г.Акмолы)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новое место жительства для постановки на учет в Управлении по миграции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демографии области, г.Алматы, г.Акмолы в качестве репатрианта.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Вместе с ним переезжают члены семьи: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Фамилия, имя, отчество                  !  Степень родства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_____________________________________________!_____________________________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М.П.                          Начальник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по миграции и демографии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области (г.Алматы, г.Акмолы)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