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5672" w14:textId="26f5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временном порядке выдачи лицензий на право производства, хранения, реализации и импорта алкогольной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марта 1998 года N 135 и Приказ Министра энергетики, индустрии и торговли Республики Казахстан от 25 марта 1998 года N 55. Зарегистрирован в Министерстве юстиции Республики Казахстан 26.03.1998 г. N 493.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Приказ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Министерства финансов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P980038_ </w:t>
      </w:r>
      <w:r>
        <w:rPr>
          <w:rFonts w:ascii="Times New Roman"/>
          <w:b w:val="false"/>
          <w:i w:val="false"/>
          <w:color w:val="000000"/>
          <w:sz w:val="28"/>
        </w:rPr>
        <w:t>
 "О создании Комитета по государственному контролю над производством и оборотом алкогольной продукции Министерства финансов Республики казахстан" от 27 января 1998 года N 38, в целях недопущения перерыва в осуществлении лицензирования, временно, до начала полного осуществления Комитетом по государственному контролю над производством и оборотом алкогольной продукции Министерства финансов Республики Казахстан своих функций и исполнения возложенных Правительством Республики Казахстан полномочий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"О временном порядке выдачи лицензий на право производства, хранения, реализации и импорта алкогольной продукции".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 министра финансов Республики Казахстан Н.Молдахметова.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присвоения ему номера государственной регистрации Министерством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Приказ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Министерства энергетики, индустрии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и торговли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P980038_ </w:t>
      </w:r>
      <w:r>
        <w:rPr>
          <w:rFonts w:ascii="Times New Roman"/>
          <w:b w:val="false"/>
          <w:i w:val="false"/>
          <w:color w:val="000000"/>
          <w:sz w:val="28"/>
        </w:rPr>
        <w:t>
 "О создании Комитета по государственному контролю над производством и оборотом алкогольной продукции Министерства финансов Республики казахстан" от 27 января 1998 года N 38, в целях недопущения перерыва в осуществлении лицензирования, временно, до начала полного осуществления Комитетом по государственному контролю над производством и оборотом алкогольной продукции Министерства финансов Республики Казахстан своих функций и исполнения возложенных Правительством Республики Казахстан полномочий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совместно с Министерством финансов Положение "О временном порядке выдачи лицензий на право производства, хранения, реализации и импорта алкогольной продукции".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присвоения ему номера государственной 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Вице-министр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"О временном порядке выдачи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лицензий на право производства и импорта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этилового спирта и алкогольной  продукции"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"О создании Комитета по государственному контролю над производством и оборотом алкогольной продукции Министерства финансов Республики Казахстан" от 27 января 1998г. N 38, в целях недопущения перерыва в осуществлении лицензирования, временно, до начала полного осуществления Комитетом по государственному контролю над производством и оборотом алкогольной продукции Министерства финансов Республики Казахстан своих функций и исполнения возложенных Правительством Республики Казахстан полномочий, установить следующий порядок выдачи лицензий на право производства и импорта этилового спирта и алкогольной продукции: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действительными лицензии, выданные Комитетом по стандартизации, метрологии и сертификации Министерства энергетики, индустрии и торговли Республики Казахстан до 27 января 1998 года (при условии, что действие лицензии не приостановлено, лицензия не отозвана, а также не истек срок ее действия).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выдача лицензий на право производства и импорта этилового спирта и алкогольной продукции осуществляется Министерством финансов Республики Казахстан на основании письменных заключений: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стандартизации, метрологии и сертификации Министерства энергетики, индустрии и торговли Республики Казахстан - на право производства этилового спирта и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промышленности Министерства энергетики, индустрии и торговли Республики Казахстан - на импорт этилового спирта и водки. Указанные заключения должны быть представлены не позднее, чем за десять дней до окончания срока рассмотрения материалов по лицензированию, определенного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сведений несет орган, выдавший заключение.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прием, изучение и проверка документов, необходимых для получения лицензий, а также проведение проверки юридических и физических лиц на предмет соответствия квалификационным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производства этилового спирта и алкогольной продукции осуществляется Комитетом по стандартизации, метрологии и сертификации Министерства энергетики, индустрии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импорт этилового спирта и водки осуществляется Департаментом промышленности Министерства энергетики, индустрии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инспекторско-организационной работы Министерства финансов Республики Казахстан в месячный срок разработать, утвердить и представить Комитету по государственному контролю над производством и оборотом алкогольной продукции Министерства финансов Республики Казахстан необходимое количество бланков лицензий на импорт этилового спирта и водки.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стандартизации, метрологии и сертификации Министерства энергетики, индустрии и торговли Республики Казахстан в десятидневный срок передать Комитету по государственному контролю над производством и оборотом алкогольной продукции Министерства финансов Республики Казахстан по акту неиспользованные бланки лицензий на право производства этилового спирта и алкогольной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Председателю Комитета по государственному контролю над производством и оборотом алкогольной продукции Министерства финансов Республики Казахстан в десятидневный срок внести предложение по созданию временной комиссии по выдаче лицензий на импорт этилового спирта и водки, производство этилового спирта и алкогольной продукции, хранение и реализацию этилового спирта, хранение и оптовую реализацию алкогольной продукции (кроме пива).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по государственному контролю над производством и оборотом алкогольной продукции Министерства финансов Республики Казахстан, Комитету по стандартизации и метрологии Министерства энергетики, индустрии и торговли Республики Казахстан создать совместную комиссию по передаче и приему документации по лицензиатам, осуществляющим импорт этилового спирта и водки, производство этилового спирта и алкогольной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Положения возложить на Вице-министра финансов Республики Казахстан Н. Молдахметова.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вступает в силу со дня присвоения номера государственной регистрации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Действие настоящего порядка прекращается с момента письменного уведомления Министерства юстиции Республики Казахстан Министром финансов Республики Казахстан о начале деятельности Комитета по государственному контролю над производством и оборотом алкогольной продукции Министерства финансов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