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c43f" w14:textId="5c9c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порядке выдачи лицензий на право занятия адвокатской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Министерства юстиции Республики Казахстан от 21 января 1998 г. N 19. Зарегистрирован в Министерстве юстиции Республики Казахстан 07.02.1998 г. за № 450. Утратил силу - приказом Министра юстиции РК от 14.03.2002г. № 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Извлечение из приказа Министра юстиции РК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от 14.03.2002г. № 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3 постановления Правительства Республики 
Казахстан от 27 февраля 2002 года № 254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P020254_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
лицензирования адвокатской деятельности и деятельности нотариусов" 
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 следующие приказы Министра юстиции 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об утверждении Положения о порядке выдачи лицензий на право занятия
адвокатской деятельностью от 21 января 1998 г. N 19...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Министр"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Положение о порядке выдачи лицензии на занятие адвокатской 
деятельностью (далее - Положение) определяет порядок, условия и сроки 
выдачи лицензий на право занятия адвокатской деятельностью (далее - 
лицензия адвоката).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1 - с изменениями, внесенными приказом Минюста РК 
от 04.10.2000 г. N 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V001280_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Правовой основой Положения является Закон Республики Казахстан "Об 
адвокатской деятельности"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Z970195_ </w:t>
      </w:r>
      <w:r>
        <w:rPr>
          <w:rFonts w:ascii="Times New Roman"/>
          <w:b w:val="false"/>
          <w:i w:val="false"/>
          <w:color w:val="000000"/>
          <w:sz w:val="28"/>
        </w:rPr>
        <w:t>
  от 5 декабря 1997 года и Положение о 
порядке уплаты лицензионного сбора за право занятия отдельными видами 
деятельности, утвержденное постановлением Правительства Республики 
Казахстан от 16 августа 1995 года N 1127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P951127_ </w:t>
      </w:r>
      <w:r>
        <w:rPr>
          <w:rFonts w:ascii="Times New Roman"/>
          <w:b w:val="false"/>
          <w:i w:val="false"/>
          <w:color w:val="000000"/>
          <w:sz w:val="28"/>
        </w:rPr>
        <w:t>
  c изменениями и 
дополнениями от 8 апреля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Выдача лицензий адвокатам (далее - Лицензиат) осуществляется 
Министерством юстиции Республики Казахстан (далее - Лицензиар) на основе 
рекомендации Квалификационной коллегии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Лицензия адвоката выдается гражданину Республики Казахстан, 
имеющему высшее юридическое образование, стаж работы по юридической 
специальности не менее двух лет, сдавшему квалификационный экзамен в 
Квалификационной коллегии юстиции, пожелавшему заняться адвокатской 
деятельностью и уплатившему лицензионный сбор.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Лицензиат вносит разовый лицензионный сбор в размере, 
установленном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Лицензионный сбор вносится до получения лицензии при условии успешной 
сдачи квалификационного экзамена.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Лицензиар несет ответственность за правильность, полноту и 
своевременность перечисления уплаченных сумм сбора в бюджет.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5 - с дополнениями и изменениями, внесенными приказами 
Минюста РК от 24.02.99 г. N 17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V990703_ </w:t>
      </w:r>
      <w:r>
        <w:rPr>
          <w:rFonts w:ascii="Times New Roman"/>
          <w:b w:val="false"/>
          <w:i w:val="false"/>
          <w:color w:val="000000"/>
          <w:sz w:val="28"/>
        </w:rPr>
        <w:t>
 ; от 9 июля 1999 г. N 396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V990841_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Заявление о допуске к сдаче квалификационного экзамена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одновременно является заявлением о выдаче лицензии.
     К заявлению прилагаются:
     1) решение Квалификационной коллегии юстиции о результатах сдачи 
квалификационного экзамена и даче рекомендации;
     2) квитанция или копия платежного поручения об уплате лицензионного 
сбора.
&lt;*&gt;
     Сноска. Пункт 6 - с изменениями, внесенными приказом Минюста РК 
от 04.10.2000 г. N 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V001280_ </w:t>
      </w:r>
      <w:r>
        <w:rPr>
          <w:rFonts w:ascii="Times New Roman"/>
          <w:b w:val="false"/>
          <w:i w:val="false"/>
          <w:color w:val="000000"/>
          <w:sz w:val="28"/>
        </w:rPr>
        <w:t>
 .
     7. По результатам сдачи квалификационного экзамена в течение десяти 
дней Лицензиаром принимается решение:
     - о выдаче лицензии адвоката;
     - об отказе в выдаче лицензии адвоката.
     8. Решение Лицензиара о выдаче лицензии оформляется в виде приказа 
Министра юстиции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 выдаче лицензии может быть отказано в случае, если не внесен 
лицензионный сбор за право занятия адвокатской деятельностью.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9 - в новой редакции согласно приказу Минюста РК 
от 04.10.2000 г. N 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V001280_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
&lt;*&gt;
 Пункт 10 - исключен согласно приказу Минюста РК 
от 04.10.2000 г. N 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V001280_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При отказе в выдаче лицензии заявителю дается мотивированный 
ответ в письменном виде в сроки, установленные для выдачи лицензии.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об отказе может быть обжаловано в судебном порядке.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11 - в новой редакции согласно приказу Минюста РК 
от 04.10.2000 г. N 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V001280_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
&lt;*&gt;
 Пункты 12 и 13 исключены согласно приказу Минюста РК 
от 04.10.2000 г. N 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V001280_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Лицензия адвоката выдается по форме, установленной Правительством 
Республики Казахстан, и вносится в Государственный реестр лицензий 
адвокатов, который ведется Лицензиаром.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В случае утери лицензии Лицензиату выдается ее дубликат в течение 
10 дней со дня подачи заявления об этом.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Лицензиатом уплачивается лицензионный сбор за повторную 
выдачу лицензии в размере, предусмотренном пунктом 5 настоящего 
Положения.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15 - с изменениями, внесенными приказом Минюста РК 
от 04.10.2000 г. N 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V001280_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Лицо, получившее лицензию адвоката и желающее заняться 
адвокатской деятельностью, обязано вступить в члены коллегии адвокатов по 
своему выбору и оказывать юридическую помощь на профессиональной основе в 
рамках адвокатской деятельности, регламентируемой Законом Республики 
Казахстан "Об адвокатской деятельности" от 5 декабря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Лицензия является генеральной, постоянной и ее действие 
распространяется на всю территорию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