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edd4" w14:textId="c18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стажерах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юстиции Республики Казахстан 8 января 1998г. N 3. Зарегистрировано в Министерстве юстиции Республики Казахстан 10.01.1998 г. № 425. Утратило силу - приказом Министра юстиции Республики Казахстан от 20 августа 2003 года № 169 (V032468)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Положение о стажерах нотариусов (далее по тексту - Положение) регулирует порядок, сроки и условия прохождения стажировки стажерами нотариусов.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 нотариате" стажерами нотариуса могут быть граждане Республики Казахстан, имеющие высшее юридическое образование.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изъявившие желание стать нотариусами, обязаны пройти стажировку у государственного или частного нотариуса после сдачи квалификационного экзамена в Квалификационной коллегии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3 - с изменениями, внесенными приказом Минюста РК от 04.10.2000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Заявления о желании пройти стажировку подаются: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начальнику территориального управления юстиции - в случае, если лицо пожелало пройти стажировку у государственного нотариуса;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территориальную нотариальную палату - в случае, если лицо пожелало пройти стажировку у частного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стажировки из числа государственных нотариусов назначается приказом начальника территориального управления юстиции, а из числа частных нотариусов - решением территориальной нотариальной палаты, при этом руководитель стажерами должен иметь стаж нотариальной деятельности не менее трех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Стажировку у одного и того же нотариуса могут проходить не более двух стажеров одновременно.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стажировки не может быть менее шести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стажировки должен быть продлен на срок болезни или отсутствия стажера по уважительным причинам.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изменениями, внесенными приказом Минюста РК от 28.05.99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Минюста РК от 04.10.2000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Прохождение стажировки у государственного нотариуса осуществляется на основании договора о стажировке, заключаемого между территориальным управлением юстиции и стажером.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у частного нотариуса осуществляется на основании договора о стажировке, заключаемого между территориальной нотариальной палатой и стажером.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договоре о стажировке должны быть предусмотрены: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права и обязанности стажера;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место прохождения стажировки;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условия, порядок и сроки прохождения стажировки;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режим рабочего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размер, условия и сроки оплаты стажировки.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оплаты за стажировку у государственного или частного нотариуса не может быть менее трехкратного расчетного показателя за каждый месяц стажировки.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отражаются следующие основные обязанности стажера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подготовке проектов нотариальных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приему посетителей;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правовой оценке представленных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даче консультаций гражданам и юридическим лицам по вопросам совершения нотариальных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ведению работы по учету и кодификации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подготовке ответов на письменные обращения правового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анализу статистической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ведению архивного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участию в обобщении нотариальной практики и подготовке предложений по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могут быть предусмотрены другие условия, не противоречащие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8 - с изменениями, внесенными приказом Минюста РК от 28.05.99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Стажер за время стажировки должен изучить: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законодательные и иные нормативные правовые акты Республики Казахстан, а также акты Министерства юстиции Республики Казахстан, регулирующие деятельность нотариата;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нормы профессиональных, служебных и этических взаимоотношений нотариуса в коллективе и с клиентами.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окончании стажировки руководитель стажера составляет заключение, в котором отражаются степень общей подготовки стажера, полученные им в ходе стажировки профессиональные знания и практические навыки. Заключение подписывается руководителем стажера и визируется начальником управления юстиции, (если стажер проходил стажировку у государственного нотариуса) либо председателем нотариальной палаты (если стажер проходил стажировку у частного нотариуса) и регистрируется в соответствующем журнале.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заключения остается на хранении соответственно в управлении юстиции или в нотариальной палате, другой выдается лицу, проходившему стажировку.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с изменениями, внесенными приказом Минюста РК от 04.10.2000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Пункт 11 исключен согласно приказу Минюста РК от 04.10.2000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сдавшие квалификационный экзамен в соответствии с Указом Президента Республики Казахстан, имеющим силу Закона "О лицензировании" от 17.04.1995 г., но не прошедшие стажировку на основании Закона "О нотариате", обязаны пройти стажировку у государственного или частного нотариуса в порядке, предусмотренном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Работникам органов юстиции, имеющим высшее юридическое образование, желающим получить лицензию на право нотариальной деятельности, время работы в этих органах юстиции на должностях, связанных с осуществлением функций руководства нотариальной деятельностью, засчитывается в срок стажировки. Эти лица допускаются к сдаче квалификационного экзамена при наличии стажа работы в должностях, связанных с осуществлением указанных функций, не менее одного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настоящего Положения не распространяются на государственных нотариусов и лиц, работавших нотариусами, в случае если они проработали в этой должности не менее шести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14 - в новой редакции согласно приказу Минюста РК от 04.10.2000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