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9465" w14:textId="5039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во "Временную технологию взаимодействия таможенных органов и железных дорог при таможенном оформлении грузов, перевозимых железнодорожным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финансов Республики Казахстан от 4 февраля 1998 года N 34-п и Министерства транспорта и коммуникаций Республики Казахстан от 4 февраля 1998 года N 24. Зарегистрирован в Министерстве юстиции РК 17.07.1998 г. за N 91. Утратил силу - приказом Председателя Агентства таможенного контроля Республики Казахстан от 9 января 2004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от 9 января 2004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введением в действие Таможенного кодекса Республики Казахстан и в целях систематизации нормативных правовых актов в сфере таможенного дела,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Таможенного комитета Министерства государственных доходов Республики Казахстан (далее - ТК МГД РК) и Агентства таможенного контроля Республики Казахстан (далее - АТК РК)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к приказу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от 9 января 2004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приказов Таможенного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Министерства государственных доходов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Республики Казахстан и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 Таможенного комитета Министерства финансов Республики Казахстан от 4 февраля 1998 года N 34-п и Министерства транспорта и коммуникаций Республики Казахстан от 4 февраля 1998 года N 24 "О внесении изменения во "Временную технологию взаимодействия таможенных органов и железных дорог при таможенном оформлении грузов, перевозимых железнодорожным транспортом".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Приказываем: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V970267_ </w:t>
      </w:r>
      <w:r>
        <w:rPr>
          <w:rFonts w:ascii="Times New Roman"/>
          <w:b w:val="false"/>
          <w:i w:val="false"/>
          <w:color w:val="000000"/>
          <w:sz w:val="28"/>
        </w:rPr>
        <w:t>
  "Временную технологию взаимодействия таможенных  органов и железных дорог при таможенном оформлении грузов, перевозимых железнодорожным транспортом" внести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второй подпункта 5.3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"Декларирование может осуществляться железной дорогой, экспедитором  груза или таможенным брокером. За таможенное оформление транзитных грузов  взимаются сборы в размере 0,2% от таможенной стоимости".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Таможенного                    Министр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комитета Министерства финансов             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