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75ae" w14:textId="48b7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"О порядке регистрации, аннулирования эмиссии акций и утверждения отчета об итогах выпуска и размещения акций в Республике Казахстан по ценным бумагам" от 29 ноября 1996 года N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24 июня 1998 года N 8. Зарегистрировано в Министерстве юстиции РК 29.06.1998 г. за N 88.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Правления Агентства РК по регулированию и надзору финансового рынка и финансовых организаций от 02.10.2008 № 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Извлечение из постановления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Правления Агентства РК по регулированию и надзору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02.10.2008 № 143 "О признании утратившими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силу некоторых нормативных правовых актов"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целях приведения нормативных правовых актов, регулирующих деятельность субъектов рынка ценных бумаг,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нормативные правовые акты Республики Казахстан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Настоящее постановление вводится в действие со дня принятия.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Департаменту лицензирования (Каскаманова Н.К.) в десятидневный срок со дня принятия настоящего постановления уведомить Министерство юстиции Республики Казахстан о признании утратившими силу нормативных правовых актов, указанных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Контроль за исполнением настоящего постановления возложить на заместителя Председателя Агентства Байсынова М.Б.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 постановлению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Правления Агентства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финансового рынка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и финансовых организаций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02 октября 2008 года № 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Перечень нормативных правовых актов,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признаваемых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1) - 4) ...;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5) постановление Национальной комиссии Республики Казахстан по ценным бумагам 24 июня 1998 года № 8 «О внесении изменений и дополнений в Положение «О порядке регистрации, аннулирования эмиссии акций и утверждения отчета об итогах выпуска и размещения акций в Республике Казахстан по ценным бумагам» от 29 ноября 1996 года № 141 (зарегистрированное в Реестре государственной регистрации нормативных правовых актов под № 88, опубликованное в Сборнике нормативных правовых и нормативных актов по рынку ценных бумаг Республики Казахстан, 2001 г., т. 3.);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6) - 9) ... 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Z980211_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Гражданский кодекс Республики Казахстан (Общая часть) и в постановление Верховного Совета Республики Казахстан "О введении в действие Гражданского кодекса Республики Казахстан (Общая часть)" от 2 марта 1998 года, согласно которому распределение акций среди учредителей (акционеров) в закрытом акционерном обществе не является выпуском (эмиссией) акций и не подлежит регистрации, а также во исполнение постановления Правительства Республики Казахстан от 21 марта 1998 года N 246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информационного обмена и ведения информационной базы данных по государственной собственности", Национальная комиссия Республики Казахстан по ценным бумагам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"О порядке регистрации, аннулирования эмиссии акций и утверждения отчета об итогах выпуска и размещения акций в Республике Казахстан", утвержденное постановлением Национальной комиссии Республики Казахстан по ценным бумагам 29 ноября 1996 года N 141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V960243_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Положения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"О порядке государственной регистрации эмиссий акций, аннулирования эмиссий акций и утверждения отчетов об итогах выпуска и размещения акций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тексту Положения и приложений к нему слова "уставный фонд" в различных падежах заменить словами "уставный капитал" в соответствующих падежах;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первое предложение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регистрация эмиссий акций и аннулирования эмиссий акций, а также утверждение отчетов об итогах эмиссий акций в Республике Казахстан осуществляются Уполномоченным органом,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Национальной комиссией Республики Казахстан по ценным бумагам: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эмиссий акций открытых акционерных обществ, размер уставного капитала которых равен или превышает 200.000-кратный размер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эмиссий акций открытых акционерных обществ - банков и организаций, осуществляющих отдельные виды банковских операций, страховых организаций, профессиональных участников рынка ценных бумаг организаторов торгов ценными бумагами, инвестиционных фондов, накопительных пенсионных фондов, компаний по управлению пенсионными активами и Центрального депозитария, вне зависимости от размера их уставных капиталов;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эмиссий акций открытых акционерных обществ, часть государственного пакета акций которых подлежит продаже через фондовый рынок в соответствии с постановлением Правительства Республики Казахстан от 31 декабря 1996 года N 1716 и последующими изменениями и дополнениями к данному постановлению, вне зависимости от размера их уставных капиталов.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Министерством юстиции Республики Казахстан и его территориальными управлениями (на основании полномочий, предоставленных Национальной комиссией Республики Казахстан по ценным бумагам):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эмиссий акций открытых акционерных обществ, не подпадающих под действие подпункта 1) настоящего пункта.";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третьей части пункта 5 слова "(условиях выпуска)"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 второй части пункта 8 слова "(условий выпуска)"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пунктом 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в течение 10 дней уведомляет держателя реестра государственных предприятий и учреждений, хозяйственных товариществ с долевым участием государства (далее - Реестродержателя) о произведенной государственной регистрации эмиссии акций или аннулирования эмиссии акций и об утверждении отчета об итогах выпуска и размещения акций либо об отказе в них с указанием порядкового номера исходящего номера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заявления эмитента по форме Приложения N 5"; 7) пункты 11-33 считать пунктами соответственно 12-34; 8) часть тринадцатую пункта 15 изложить в следующей редакции: "- проспект эмиссии, прошитый с бухгалтерскими балансами, в двух экземплярах по форме Приложения N 2;"; 9) в пункте 16: часть восьмую исключить; части девятую-шестнадцатую считать соответственно частями восьмой-пятнадцатой; часть одиннадцатую изложить в следующей редакции: "- проспект эмиссии, прошитый с бухгалтерскими балансами, в двух экземплярах по форме Приложения N 2;"; 10) в части пятой пункта 17 слова "(условий выпуска)" исключить; 11) в пункте 18: часть восьмую исключить; части девятую-восемнадцатую считать соответственно частями восьмой-семнадцатой; часть одиннадцатую изложить в следующей редакции: "- проспект эмиссии, прошитый с бухгалтерскими балансами, в двух экземплярах по форме Приложения N 2;"; 12) в пункте 20 слова "по управлению госимуществом (комитета по приватизации)" заменить словами "Департамента государственного имущества и приватизации Министерства финансов Республики Казахстан"; 13) в пункте 21 слова "(условия выпуска)" исключить; 14) в части пятой пункта 22 слова "(условий выпуска)" исключить; 15) пункта 25 дополнить частью девятой следующего содержания: "- оттиск штампа Реестродержателя по форме Приложения N 6;"; 16) в пункте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 "(его территориального органа)" дополнить словами "или его правопреемника"; после слов "(его территориальным органом)" дополнить словами "или его правопреемником";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"по управлению государственным имуществом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
(комитета по приватизации)" заменить словами "Департамента государственного имущества и приватизации Министерство финансов Республики Казахстан"; 17) в пункте 30: в части первой слова "(условия выпуска)" исключить; часть вторую изложить в следующей редакции: "Открытые акционерные общества при регистрации эмиссии акций предоставляют проспект эмиссии по форме Приложения N 2."; в части третьей слова "(условиях выпуска)", "(условий выпуска)" исключить; 18) в части седьмой пункта 31 слова "(условиях выпуска)" исключить; 19) в части первой пункта 33 слова "(условиями выпуска)" исключить; 20) раздел "Приложения" изложить в следующей редакции: "Приложения: N 1. Образец акции. N 2. Типовой проспект эмиссии. N 3. Образец свидетельства о государственной регистрации эмиссии ценных бумаг. N 4. Типовой отчет об итогах эмиссии акций."; 21) Приложение N 3 исключить. 22) Приложения NN 4 и 5 считать Приложениями NN 3 и 4 соответственно; 23) дополнить Приложениями NN 5 и 6 (прилагаются). 2. Зарегистрировать вышеуказанные изменения и дополнения в Министерстве юстиции Республики Казахстан и довести их до сведения областных управлений Министерства юстиции Республики Казахстан. 3. Контроль за исполнением постановления возложить на Управление корпоративных финансов центрального аппарата Национальной комиссии Республики Казахстан по ценным бумагам.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"О порядке государственной регистрации эмиссий акций, аннулирования эмиссий акций и утверждения отчетов об итогах выпуска и и размещения акций в Республике Казахстан (утверждено постановлением Национальной комиссии Республики Казахстан по ценным бумагам от "___"______1998 года N__)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Держателю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предприятий и учреждений, хозяйственных товариществ с долевым участием государства (Реестродержателю)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 В Е Д О М Л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Национальная комиссия Республики Казахстан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__________________________управление________________________ 
</w:t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территориального управления Министерства юстиции ____________________________________________________________ Республики Казахстан) уведомляет о (об): - государственной регистрации эмиссии акций - отказе в государственной регистрации эмиссии акций - государственной регистрации аннулирования эмиссии акций - отказе в государственной регистрации аннулирования эмиссии акций - государственной регистрации аннулирования предыдущей(их) эмиссии(й) акций с одновременной государственной регистрацией последующей эмиссии акций - отказе в государственной регистрации аннулирования предыдущей(их) эмиссии(й) акций с одновременной государственной регистрацией последующей эмиссии акций - утверждении отчета об итогах выпуска и размещения акций - отказе в утверждении отчета об итогах выпуска и размещения акций на основании заявления от "___"________ ______года N_______ (порядковый номер заявления согласно штампу Реестродержателя) следующего эмитента: ____________________________________________________________________ Наименование полное: ................................................................... (в соответствии со Свидетельством о государственной (пере)регистрации) ____________________________________________________________________ Наименование сокращенное: ................................................................... (в соответствии с учредительными документами) ____________________________________________________________________ основные данные государственной (пере)регистрации (в соответствии со Свидетельством о государственной (пере)регистрации) .................................................................... Дата (дд/мм/гг) ! Номер ! код ОКПО ..........................! !......................... ! ! ! ! ! ! ! ! ! ! ! ! ! ! ____________________________________________________________________ Прочие данные государственной (пере)регистрации (в соответствии со Свидетельством о государственной (пере)регистрации .................................................................... Организационно-правовая форма: _______ ОАО ________ ЗАО .................................................................... Место нахождения: .................................................................... Дата первичной государственной регистрации (дд/мм/гг/)! ! ! ! ! ! ____________________________________________________________________ Первый руководитель:................................................ (должность и имя) .................................................................... (в соответствии с проспектом эмиссии, отчетом об итогах выпуска и размещений акций или заявлением) ____________________________________________________________________ Данные о регистраторе (в соответствии с договором о ведении реестра) -------------------------------------------------------------------- Наименование: .................................................. .................................................. место нахождения: .................................................. Телефон (включая код) .................................................. Факс (включая код).................................................. .................................................................... Дата и номер договора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"О порядке государственной регистрации эмиссий акций, аннулирования эмиссий акций и утверждения отчетов об итогах выпуска и и размещения акций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Сведения об эмиссии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
(зарегистрированной, в том числе при государственной регистрации аннулирования предыдущей(их) эмиссии(й), или в государственной регистрации которой было отказано) _____________________________________________________________ Свидетельство о государственной регистрации (письмо об отказе в регистрации) ............................................................. Дата (дд/мм/гг) ! Номер ..........................!.................................. ! ! ! ! ! ! _____________________________________________________________ Данные по простым акциям (в соответствии со Свидетельством о государственной регистрации эмиссии ценных бумаг или заявлением) ............................................................. НИН !Номинальная! Количество ! Сумма (тенге) ! стоимость ! ! _____________________________________________________________ Данные по привилегированным акциям (в соответствии со Свидетельством о государственной регистрации эмиссии ценных бумаг или заявлением) ............................................................. НИН !Номинальная! Количество ! Сумма (тенге) ! стоимость ! ! _____________________________________________________________ Общая сумма эмиссии (по номинальной стоимости, тенге) _____________________________________________________________ Порядковый номер выпуска ............................................................. Форма выпуска _______документарная _____бездокументарная Регистрационный номер проспекта эмиссии ............................................................. Номер эмиссии в Государственном реестре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"О порядке государственной регистрации эмиссий акций, аннулирования эмиссий акций и утверждения отчетов об итогах выпуска и и размещения акций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Сведения об аннулировании эмиссии(й) 
</w:t>
      </w:r>
      <w:r>
        <w:rPr>
          <w:rFonts w:ascii="Times New Roman"/>
          <w:b w:val="false"/>
          <w:i w:val="false"/>
          <w:color w:val="000000"/>
          <w:sz w:val="28"/>
        </w:rPr>
        <w:t xml:space="preserve">
(зарегистрированной или в государственной регистрации которой было отказано) __________________________________________________________________ Письмо об аннулировании эмиссий(й) (об отказе в аннулировании эмиссии(й)) .................................................................. Дата(дд/мм/гг) ! Номер ...............................!.................................. ! ! ! ! ! ! __________________________________________________________________ основание аннулирования: ! ! ликвидация эмитента ! ! реорганизация эмитента ! ! уменьшение уставного капитала ! ! изменение структуры эмиссии ! ! изменение формы выпуска акций ! ! регистрация последующей эмиссии ! ! акций ! ! прочее (указать) __________________________________________________________________ Порядковый номер выпуска __________________________________________________________________ Данные по простым акциям (в соответствии со Свидетельством о государственной регистрации эмиссии ценных бумаг) .................................................................. НИН ! Номинальная ! Количество ! Сумма ! стоимость ! ! __________________________________________________________________ Данные по привелигированным акциям (в соответствии со Свидетельством о государственной регистрации эмиссии ценных бумаг) .................................................................. НИН ! Номинальная ! Количество ! Сумма ! стоимость ! ! __________________________________________________________________ Общая сумма эмиссии (по номинальной стоимости, тенге) __________________________________________________________________ Дата Свидетельства о государственной регистрации ! ! ! ! ! .................................................................. Номер Свидетельства о государственной регистрации .................................................................. Номер эмиссии в Государственном реестре ценных бумаг __________________________________________________________________ и далее по каждому отдельному выпуску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"О порядке государственной регистрации эмиссий акций, аннулирования эмиссий акций и утверждения отчетов об итогах выпуска и и размещения акций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Сведения об отчете об итогах выпуска и размещения акций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
(утвержденном или в утверждении которого было отказано) ________________________________________________________________ Письмо об утверждении отчета (об отказе в утверждении отчета) ................................................................ Дата (дд/мм/гг) ! Номер ..........................!..................................... ! ! ! ! ! ! ________________________________________________________________ Данные о государственной регистрации эмиссии (в соответствии со Свидетельством о государственной регистрации эмиссии ценных бумаг) ________________________________________________________________ Порядковый номер выпуска ................................................................ Дата Свидетельства о государственной регистрации ................................................................ Номер Свидетельства о государственной регистрации Общая сумма зарегистрированной эмиссии (по номинальной стоимости, тенге) ................................................................ Номер эмиссии в Государственном реестре ценных бумаг ________________________________________________________________ Данные о размещении эмиссии (в соответствии с отчетом об итогах выпуска и размещения акций) ................................................................ Дата начала размещения акций (дд/мм/гг/) ! ! ! ! ! ................................................................ Дата окончания размещения акций (дд/мм/гг/ ! ! ! ! ! ................................................................ Общая сумма размещенной эмиссии (по номинальной стоимости, тенге) ................................................................ То же, к зарегистрированной эмиссии (%) ................................................................ Количество неразмещенных акций ________________________________________________________________ Приложение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"О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эмиссий акций, аннулирования эмиссий акций и утверждения отчетов об итогах выпуска и и размещения акций в Республике Казахстан (утверждено постановлением Национальной комиссии Республики Казахстан по ценным бумагам от "___"______1998 года N__)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оттисков штампов держателя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государственных предприятий и учреждений, хозяйственных товариществ с долевым участием государства ________________________ ___________________________ !С УЧАСТИЕМ ГОСУДАРСТВА ! ! БЕЗ УЧАСТИЯ ГОСУДАРСТВА ! ! Филиал XX ! ! Филиал XX ! ! "___"_________199__г.! ! "___"_________199__г. ! ! N заявления_________ ! ! N заявления___________ ! ! Оператор: __________! ! Оператор: ___________ ! ! ! ! ! ! ! ! ! ------------------------- --------------------------- ________________________ ___________________________ !С УЧАСТИЕМ ГОСУДАРСТВА ! ! БЕЗ УЧАСТИЯ ГОСУДАРСТВА ! ! Республиканское ! ! Республиканское ! ! отделение ! ! отделение ! ! "___"_________199__г.! ! "___"_________199__г. ! ! N заявления_________ ! ! N заявления___________ ! ! Оператор: __________! ! Оператор: ___________ ! ! ! ! ! ! ! ! ! ------------------------- 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