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8555" w14:textId="05f8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Государственного комитета Республики Казахстан по приватизации N 37 от 7 февраля 1996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Департамента государственного имущества и приватизации Министерства финансов Республики Казахстан от 30 марта 1998г. N 154. Зарегистрировано в Министерстве юстиции РК 26.05.1998 г. за N 82. Утратило силу - приказом Председателя Комитета государственного имущества и приватизации Министерства финансов Республики Казахстан от 25 августа 2000 года N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 Извлечение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 из приказа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 имущества и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 от 25 августа 2000 года N 195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"Во исполнение постановления Правительства Республики Казахстан от 26 июня 2000 года N 942 "Об утверждении Правил продажи объектов приватизации"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1. Признать утратившими силу некоторые нормативные правовые акты, регулирующие продажу объектов приватизации, согласно приложению...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3. Настоящий приказ вступает в силу с момента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 к приказу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 приватизации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 N 195 от 25.08.2000г.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 Перечень утративших силу некоторых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 нормативных правовых актов,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 регулирующих продажу объектов на торгах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 1. Постановление Департамента государственного имущества и приватизации Министерства финансов Республики Казахстан от 30 марта 1998г. N 154 "О внесении изменений в постановление Государственного комитета Республики Казахстан по приватизации N 37 от 7 февраля 1996 года" ...".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реализации постановления Правительства Республики Казахстан N 1533 </w:t>
      </w:r>
      <w:r>
        <w:rPr>
          <w:rFonts w:ascii="Times New Roman"/>
          <w:b w:val="false"/>
          <w:i w:val="false"/>
          <w:color w:val="000000"/>
          <w:sz w:val="28"/>
        </w:rPr>
        <w:t xml:space="preserve">P961533_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декабря 1996 года и более эффективной продажи государственных пакетов акций Департамент государственного имущества и приватизации Министерства финансов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V960153_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порядке продажи государственных пакетов акций на аукционах", утвержденное постановлением Государственного комитета Республики Казахстан государственного имущества и приватизации N 37 от 7 февраля 1996 года с изменениями и дополнениями, внесенными постановлениями Государственного комитета Республики Казахстан по приватизации N 134 от 9 апреля 1996 года, N 79 от 12 февраля 1997 года и N 381 от 28 июля 1997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пункте 1.2 подпункт 1.2.2. изложить в следующей редакции: "1.2.2. Государственный пакет акций выставляется на аукцион целиком, одним лотом и его продажа осуществляется по английскому методу торгов. При выставлении этого пакета на второй аукцион продажа осуществляется целиком одним лотом по голландскому методу торгов. При выставлении на третий и последующие аукционы государственный пакет акций по решению Продавца может быть разделен на лоты, составляющие не более 10% от уставного капитала АО, и его продажа осуществляется по голландскому методу торгов."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Начальнику Управления приватизации хозяйственных товариществ довести указанные изменения до сведения территориальных комитетов государственного имущества и приватизации по областям и обеспечить контроль за исполнением.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Директор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