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148e" w14:textId="1e01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"О Центральной аттестационной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18 марта 1998 года N 189. Зарегистрирован в Министерстве юстиции РК 15.04.1998г. N 79. Утратил силу - приказом Министра юстиции РК от 4 ноября 2004 года N 325 (V043191)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Положением "О Центральной аттестационной комиссии", утвержденным приказом Министра юстиции Республики Казахстан от 11 февраля 1998 г. N 131, состав Центральной аттестационной комиссии определен из пяти членов. Учитывая, что небольшая численность состава комиссии может затруднить в последующем ее работу, П Р И К А З Ы В А Ю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Положение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V980470_ </w:t>
      </w:r>
      <w:r>
        <w:rPr>
          <w:rFonts w:ascii="Times New Roman"/>
          <w:b w:val="false"/>
          <w:i w:val="false"/>
          <w:color w:val="000000"/>
          <w:sz w:val="28"/>
        </w:rPr>
        <w:t>
 "О Центральной аттестационной комиссии", утвержденное приказом Министра юстиции Республики Казахстан от 11 февраля 1998 года N 131: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пункте 2 слова "пяти" и "два" заменить соответственно словами "семи" и "три";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пункте 13 слово "четырех" заменить словом "пяти".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