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5c97" w14:textId="0cf5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изменений и дополнений к "Основным требованиям к Правилам накопительных пенсионных фондов"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Национального пенсионного агентства Министерства труда и соцзащиты населения Республики Казахстан от 9 марта 1998 года N 29-п. Зарегистрирован в Министерстве юстиции РК 19.03. 1998 г. N 73. Утратил силу - постановлением Правления Национального Банка Республики Казахстан от 21.04.2003г. N 138 (V032345)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пенсионом обеспечении в Республике Казахстан" от 20.06.97г. N 136-1 и 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14.07.97г. N 1108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изменения и дополнения к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Основным требованиям </w:t>
      </w:r>
      <w:r>
        <w:rPr>
          <w:rFonts w:ascii="Times New Roman"/>
          <w:b w:val="false"/>
          <w:i w:val="false"/>
          <w:color w:val="000000"/>
          <w:sz w:val="28"/>
        </w:rPr>
        <w:t>
 к Правилам накопительных пенсионных фондов", утвержденных приказом от 12.09.97г. N 367, государственная регистрация от 12.09.97г. N 367.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в установленном порядке призвести государственную регистрацию нормативного акта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Считать датой введения в действие нормативного акта дату государственной регистрации.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директора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Название документа. Преамбула. Общие положения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Слово "Правила" заменить словами "Пенсионные правила".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Раздел 2.1. заменить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"2.1. Наименование и реквизиты Фонда,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сведения об учредителях, банке-кастодиане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компании по управлению пенсионными активами"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Раздел должен содержать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"1. Сведения о Фонде: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Наименование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Местонахождение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Банковские реквизиты 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Сведения об учредителях Фонда: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а) Юридические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   Наименование       Местонахождение  Вид             Доля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                                      деятельности    в устав-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ном капи-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тале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б) Физические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   Фамилия, имя,   Местожительство   Место работы   Доля в уставном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  отчество                                         капитале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Сведения о банке-кастодиане и компании по управлению пенсионными активами (КУПА)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Наименование        Дата заключения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кастодиального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договора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  1.     Банк-кастодиан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2.     КУПА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Раздел 2.2., пункт 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После слова "прошивается" добавить слова "подписывается сторонами" и далее по тексту.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Раздел 2.2, пункт л)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После слова "фонда" добавить слова "(указать за чей счет)".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Раздел 2.2, пункт 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После слова "дубликат добавить слова "(указать за чей счет)".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Раздел 2.3, пункт 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Слово "Вкладчика" заменить словом "Получателя".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Раздел 2.3, пункт 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Слово "обязан" заменить словом "может". Слово "Вкладчика" заменить словом "Получателя".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Раздел 2.4 дополнить новыми абзацами: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"В этом разделе необходимо указать в какие сроки Получатель должен  составить заявление на назначение пенсионных выплат.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выплаты пенсионных накоплений наследникам Получателя или Получателю, выезжающему на постоянное место жительства за пределы Республики Казахстан Фонд, за счет средств Получателя, осуществляет операции по переводу в течение 7 банковских дней со дня расторжения пенсионного договора."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Раздел 2.6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раздела слово "Вкладчика/Получателя" заменить словами "Вкладчика и Получателя".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Раздел 2.6,пункт 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После слова "информацию" добавить слово "Получателю" и далее по тексту.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 Раздел 2.6, пункт б)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После слова "Вкладчику" добавить слова "и Получателю". После слова "другой" добавить слова "накопительный пенсионный" и далее по тексту.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12. Раздел 2.7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Название раздела заменить на "Условия перевода пенсионных накоплений из Фонда в другой накопительный пенсионный фонд".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13. Раздел 2.7, пункт 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После слова "перевести" добавить слова "(указать за чей счет)". После слова "другой" добавить слова "накопительный пенсионный". Слова "подачи заявления" заменить словами "расторжения договора".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14. Раздел 2.7, пункт 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Слово "средств" заменить словом "накоплений".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15. Раздел 2.8, пункт б)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Слово "Вкладчика" заменить словом "Вкладчика/Получателя".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16. Раздел 3, пункт 3.1 после слова "лицензии" добавить "и должны быть утверждены решением общего собрания учредителей/акционеров с отметкой об этом в верхнем правом углу с указанием номера протокола и даты утверждения".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17. Раздел 4, пункт 4.1, второй абзац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Слова "первым руководителем Фонда" заменить слова "руководящим работником Фонда" и далее по тексту.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18. Раздел 4, пункт 4.3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Внести пункт следующего содержания: "Изменения и дополнения в Правила Фонда доводятся до сведения Вкладчиков и Получателей путем письменного уведомления в течение 10 дней с даты утверждения Агентством".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19. Раздел 6, пункт 6.4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После слова "накопительного добавить слово "пенсионного".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Типовой пенсионный договор о пенсионном обеспечении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обязательных пенсионных взносов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Преамбула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После слов "лицензии на" добавить слова "деятельность по" и далее по тексту.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После слова "Агентство" исключить слова "Республики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Раздел 1. Предмет договора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После слова "Вкладчик" добавить слова "являющийся одновременно Получателем" и далее по тексту.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Пункт 2.1 "Фонд обязан", по всему разделу.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Слова "Вкладчик" и "Вкладчик/Получатель" заменить словом "Получатель".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Пункт 2.1 "Фонд обязан", восьмой абзац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слова "Вкладчиков и".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Пункт 2.1 "Фонд обязан", десятый абзац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"другой" добавить слова ""накопительный пенсионный" и далее по тексту". Слова "подачи заявления заменить словами "расторжения пенсионного договора".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Пункт 2.1 "Фонд обязан", двенадцатый абзац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Заменить следующим текстом: " - в случае смерти Получателя всю сумму, находящуюся на его индивидуальном пенсионном счете, выплатить наследнику Получателя в соответствии с законодательством Республики Казахстан в течение 7 банковских дней со дня расторжения договора за счет средств наследника".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Пункт 2.1, тринадцатый абзац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абзац следующего содержания: " - в случае выезда Получателя на постоянное место жительства за пределы Республики Казахстан осуществить операции по переводу, за счет средств Получателя, в течение 7 банковских дней со дня расторжения настоящего договора".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Пункт 2.1 "Вкладчик имеет право", четвертый абзац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"другой" добавить слова "накопительный пенсионный" и далее по тексту.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Пункт 2.1 "Вкладчик имеет право", пятый абзац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Заменить текстом следующего содержания: " - в случае смерти Получателя пенсионные накопления наследуются в порядке, установленном действующим законодательством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Пункт 2.1 "Вкладчик обязан", третий абзац После слова "наступления" исключить слово "допускаемой".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Пункт 2.2 Слово "Вкладчик" заменить словом "Получатель". Слово "согласие" заменить словом "поручение", исключить слова "и одновременно его распоряжение организации" после слова "на удержание" исключить слова "из его заработка размера" и далее по тексту.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Пункт 3.1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"Вкладчик" заменить словом "Получатель". После слова "удержание" исключить слова "с согласия Вкладчика организациями" и далее по тексту.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Пункт 4.2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"Вкладчику" заменить словом "Получателю".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Пункт 4.3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"Получателя/Вкладчика" заменить словом "Получателя". После слов "пенсионных выплат" добавить слова "(выдачи или перевода пенсионных накоплений)", после слова "к выплате" добавить слово "(переводу)" и далее по тексту.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Пункт 5.3, второй абзац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Вкладчика" заменить словом Получателя".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Раздел 8. Реквизиты и подписи сторон Слова "Вкладчик/Получатель" и "Вкладчик" заменить словом "Получатель".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после реквизитов Получателя: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КАСТОДИАН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(реквизиты Кастодиана,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адрес,телефоны,расчетный счет)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Типовой пенсионный договор о пенсионном обеспечении за счет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добровольных пенсионных взносов: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Преамбула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"лицензии на" добавить слова "деятельность по" и далее по тексту.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Пункт 2.1. "Фонд обязан", восьмой абзац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"ликвидации" добавить слова "всех своих Вкладчиков и" и далее по тексту.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Пункт 2.1. "Фонд обязан", десятый абзац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слова "Вкладчика, с письменного нотариально заверенного согласия" и далее по тексту. После слова "другой" добавить слова "накопительный пенсионный" и далее по тексту. Слова "подачи заявления" заменить словами "расторжения пенсионного договора".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Пункт 2.1. "Фонд обязан", двенадцатый абзац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Заменить следующим текстом: " - в случае смерти Получателя всю сумму, находящуюся на его индивидуальном пенсионном счете, выплатить наследнику Получателя в соответствии с законодательством Республики Казахстан в течение 7 банковских дней со дня расторжения договора за счет средств наследника".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Пункт 2.1. "Фонд обязан", тринадцатый абзац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пункт следующего содержания: " - в случае выезда Получателя на постоянное место жительства за пределы Республики Казахстан осуществить операции по переводу, за счет средств Получателя, в течение 7 банковских дней со дня расторжения договора".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Пункт 2.1. "Вкладчик имеет право", третий абзац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Перенести в пункт 2.1. "Получатель имеет право". После слова "другой" добавить слова "накопительный пенсионный" и далее по тексту.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Пункт 2.1. "Вкладчик имеет право"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абзац следующего содержания: "- получать информацию о состоянии пенсионных накоплений".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Пункт 2.1. "Вкладчик обязан", третий абзац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Перенести в раздел 2.1. "Получатель обязан". После слова "наступления" исключить слово "допускаемой".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Пункт 4.2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"Вкладчику" заменить словом "Получателю".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Пункт 4.3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"Получателя/Вкладчика" заменить словом "Получателя". После слов "пенсионных выплат" добавить слова "(выдачи или перевода пенсионных накоплений)", после слова "к выплате" добавить слово "(переводу)" и далее по тексту.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Пункт 5.3, второй абзац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слова "как Вкладчика так 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пункт 4.3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"Получателя/Вкладчика" заменить словом "Получателя". После слов "пенсионных выплат" добавить слова "( выдачи или перевода пенсионных накоплений)", после слова "к выплате" добавить слово "(переводу)" и далее по тексту.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Пункт 5.3, второй абзац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слова "как Вкладчика так 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Раздел 8. Реквизиты и подписи сторон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после реквизитов Вкладчик - юридическое лицо: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КАСТОДИАН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(реквизиты Кастодиана,телефоны,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расчетный счет и т.д.)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