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4908" w14:textId="4574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состоянии работы системы образования области в свете Закона Республики Казахстан "Об образовании"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XVIII сессии Атырауского областного Маслихата I-го созыва от 10 сентября 1997 года N 206-1. Зарегистрировано управлением юстиции Атырауской области 26.03.1998 г. за № 12. Утратило силу - письмом Атырауского областного маслихата от 3.10.2011 года № 275/1711/-МШ.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письмом Атырауского областного маслихата от 3.10.2011 № 275/1711/-МШ.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Заслушав и обсудив доклад начальника областного управления образования Умирбековой Ж.Б. "О состоянии системы образования в области в свете Закона Республики Казахстан "Об образовании", сессия областного Маслихата отмечает, что органами образования, местными представительными и исполнительными органами проводится определенная работа по развитию системы образования в области в соответствии с Законом Республики Казахстан "Об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Расширилась сеть общеобразовательных школ, рост за 5 лет составляет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За период 1993-1997 годы были открыты казахско-турецкий лицей, 2 средние школы, 3 начальные школы, гимназия и лицей. В новом учебном году сеть школ увеличилась на одну среднюю в селе Кигач Курмангазинского района, областную школу-интернат для одаренных детей из малообеспеченных семей с технико-экономическим и военно-спортивным уклоном, гимназию в г.Атырау и лицей в Жылыойском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"Об образовании" проведена работа по дифференциации,в результате чего в области на сегодня работают 269 классов с углубленным изучением наук,487 гимназических и лицейных классов, где обучаются более 10277 учащихся,11 инновационных школ: 4 лицея и 7 гимназий. Осуществляется ряд мер по развитию сети и контингента национальных школ, в данное время функционируют 117 школ и 97 детских садов на государственном языке обучения и воспитания. Из 11 профтехшкол 5 работают на казахском языке, остальные на двух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Создаются новые типы дошкольных учреждений: гимназии, открыты 2 негосударственных дошкольных учреждения, действуют 24 гимназические группы и 2 авторских детских сада.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развитием рыночной экономики изменения происходят в профессионально-техническом и средне-специальном образовании области. Согласно ст.15 Закона "Об образовании" созданы профессионально-технические лицеи и лицеи на базе колледжей.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Развиваются различные формы платных услуг, производственная деятельность, организация коммерческого обучения,переквалификация незанятого населения и овладение ими малого и среднего бизнеса. Только за 6 месяцев этого года профтехшколами области получено 17,0 млн.тенге внебюджетного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колледжах области ведется подготовка квалифицированных специалистов. В 1997-1998 учебном году будут обучаться 2558 учащихся по 35 специальностям, из них 8 вводятся как новые профессии.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Однако, происходящие в стране экономические трудности оказывают негативное влияние на состояние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Увеличивается число ведомственных и бюджетных детских дошкольных учреждений, закрытых из-за отсутствия финансирования, за последние 2 года их количество сократилось на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ряде районов преодоление финансовых трудностей осуществляется за счет закрытия учреждений дополнительного образования. В Макатском районе-3, в Курмангазинском-4 музыкальные и спортивные школы были закрыты. Из года в год в школах не обновляются технические и наглядные пособия, методическая литература, лабораторные препараты. На сегодняшний день имеется определенная потребность в лингафонных и компьютерных кабинетах,не уделяется должное внимание, на ремонт вычислительной техники со стороны областного управления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Нехватка финансирования сказывается в деле строительства школ, остается незавершенном строительство здания средней школы в с.Тандай Махамбетского района. По области на сегодня 54 школы размещаются в приспособленных помещениях, 8 находятся в зданиях, пришедших в аварийное состояние.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Обеспеченность ученическими местами в г.Атырау и Жылыойском районе ниже среднего показателя по области, что требует дополнительного строительства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XVIII сессия областного Маслихата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Областному управлению образования (Ж.Б. Умирбекова) продолжить целенаправленную работу по выполнению Закона Республики Казахстан "Об образовании", реформированию системы образования и осуществить комплекс мероприятий в рамках разрабатываемой программы "Дети Атырау", "Дети- инвалиды", "Дети-сироты", "Одаренные дети".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улучшения работы учреждений образования по выполнению указанного Закона акимам г.Атырау и районов: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совместно с Маслихатами выработать конкретную программу улучшения состояния среднего образования и определить меры по сохранению и развитию структуры и сети образовательных учреждений с учетом потребностей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выполнение Указа Президента РК от 27.01.1996г. "О внесений изменений и дополнений в некоторые законодательные акты Республики Казахстан" при реорганизации и ликвидации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соблюдать требования статьи 39 Закона РК "Об образовании" о передаче зданий и имущества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связи с оптимизацией и реструктуризацией учреждений образования и созданием необходимых санитарно-гигиенических и материально-технических условий организовать открытие школы-интернатов в районных центрах для детей работников отдельных отраслей, находящихся в отдаленных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целях выполнения статьи 5 Закона "Об образовании" содействовать созданию и открытию негосударственных учреждений образования, при необходимости обеспечить передачу зданий и соответствующей материальной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основании статьи 12 Закона "Об образовании" возмещать затраты на содержание детей в бюджетных дошкольных учреждениях за счет средств местного бюджета согласно установленного порядка взимания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Руководству Атырауского университета имени Х.Досмухамбетова проработать вопрос подготовки учителей согласно заявки управления образования и квотирование мест для районов области с целью адресной подготовки учительских кадров из местной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Областному финансовому управлению обеспечить достаточное и своевременное финансирование учреждений, где дети находятся на полном государственном обеспечении, в первую очередь учреждений для детей-сирот и детей с недостатками в умственном и физическом развитии.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Главному управлению по труду и социальной защите населения области совместно с областным управлением образования решать проблемы трудоустройства детей-сирот.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связи с тем, что Закон "Об образовании" принят еще в 1992 году, отдельные его статьи не соответствуют требованиям новой Конституции РК просить Парламент Республики Казахстан ускорить принятия изменений и дополнений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назаместителя Акима области (Нуршаев Е.Н.) и постоянную комиссию областного Маслихата по социальной политике и национальным вопросам (Карин Ж.М.).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