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9b3" w14:textId="da2f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областном межведомственном координационном Совете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 августа 1997 года N 485 зарегистрировано управлением юстиции Атырауской области 25.03.1998 г. за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представленное Положение об областном межведомственном 
координационном Совете правоохранительных органов,в целях реализации 
государственной программы борьбы с преступностью в области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об областном межведомственном координационном 
Совете правоохранительных органов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персональный состав Совета (прилагается).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к решению акима области
                                            от 1 августа 1997 года N 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 областном межведомственном координационном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Совете правоохранительных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I.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Областной координационный Совет правоохранительных органов 
является консультативно-совещательным органом для содействия реализации 
государственной политики в области борьбы с преступностью и проведение 
единой политики в сфере защиты конституционных прав и свобод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Правовую основу деятельности Совета составляет Конституция и 
Законы Республики Казахстан, а также настоящее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II. Основные задачи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анализ криминогенной обстановки, разработка и контроль за 
осуществлением комплекса мер по борьбе с преступностью, защите 
конституционных прав и интересов граждан, выявление причин и условий, 
способствующих преступности;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деятельности государственных и правоохранительных 
органов по борьбе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подготовка предложений и рекомендации Акиму области по принятию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неотложных организационных и иных мер по борьбе с преступностью;
     - информирование Акима области о состоянии борьбы с преступностью.
                   III. Компетенция Совета
     4. Совет в соответствии с возложенными на него задачами
выполняют следующие функции:
     - изучает практику деятельности правоохранительных и других органов 
по вопросам борьбы с преступностью;
     - осуществляет  контроль по исполнению законов Республики
Казахстан, указов,  постановлений и распоряжений Президента, а
также решений  Правительства  Республики Казахстан по вопросам
борьбы с преступностью;
     - по  итогам  рассмотрения  на  своих заседаниях вопросов
борьбы с преступностью;
     - по  итогам  рассмотрения  на  своих заседаниях вопросов
борьбы с преступностью,  Совет принимает рекомендации в  адрес
соответствующих органов власти и управления,  которые являются
обязательными для рассмотрения.
                  IV. Полномочия Совета
     5. В целях реализации своих функции Совет уполномочен:
     - поручать проводить проверки по фактам нарушения законодательства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запрашивать от любых органов сведения, документы и материалы 
необходимые для выполнения возложенных на Совет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получать письменные объяснения от должностных лиц, не 
обеспечивающих полное и своевременное выполнение законов РК, актов 
Президента РК, по вопросам борьбы с преступностью 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заслушивать на своих заседаниях отчеты государственных и 
правоохранительных органов по вопросам организации борьбы с преступностью 
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при необходимости к изучению проблем работы с 
преступностью и проведению проверок специалистов и работников любых 
государственных органов и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Государственные органы и должностные лица предоставляют 
запрашиваемую Советом информации в безотлагательном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V. Организация работы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Работа Совета осуществляется на основе плана. Заседание Совета 
проводится не реже один раз в квартал, а также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Заседание Совета проводится его председателем, либо по его 
поручению заместителем. Совет правомочен при наличии более половины 
состава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Решение Совета принимается большинством голосов присутствующих 
членов, оформляется протокольно, подписывается председателем и рассылается 
заинтересованным должностным лицам, аппараты акимов горрайонов и иные 
государственные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