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eb58" w14:textId="ceae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ведения спасательных и других неотложных работ в случае возникновения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30 апреля 1997 года N 219. Зарегистрировано Управлением юстиции города Алматы 30 декабря 1997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происшедшими изменениями в административно-территориальном делении г.Алматы и для эффективного выполнения мероприятий по защите населения, объектов производственного и социального назначения от чрезвычайных ситуаций, а также организации, планирования и подготовки сил и средств аварийно-спасательной службы к ведению спасательных и других неотложных работ в городе, аким г.Алматы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секторов для ведения спасательных и других неотложных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в соответствии с утвержденными границами секторов своим решением определить границы участков и назначить комендантами секторов своих заместителей, а комендантами участков - руководителей предприятий, ответственных за организацию и ведение спасательных и других неотложных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городское управление по чрезвычайным ситуациям.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1997 года N 219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 И С А Н И Е</w:t>
      </w:r>
      <w:r>
        <w:br/>
      </w:r>
      <w:r>
        <w:rPr>
          <w:rFonts w:ascii="Times New Roman"/>
          <w:b/>
          <w:i w:val="false"/>
          <w:color w:val="000000"/>
        </w:rPr>
        <w:t>
границ секторов административных районов:</w:t>
      </w:r>
      <w:r>
        <w:br/>
      </w:r>
      <w:r>
        <w:rPr>
          <w:rFonts w:ascii="Times New Roman"/>
          <w:b/>
          <w:i w:val="false"/>
          <w:color w:val="000000"/>
        </w:rPr>
        <w:t>
г.Алматы для ведения спасательных и</w:t>
      </w:r>
      <w:r>
        <w:br/>
      </w:r>
      <w:r>
        <w:rPr>
          <w:rFonts w:ascii="Times New Roman"/>
          <w:b/>
          <w:i w:val="false"/>
          <w:color w:val="000000"/>
        </w:rPr>
        <w:t>
других неотложных работ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Алмалинский район: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 № 1.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середины русла р.Б.Алматинка, вдоль оси проезжей части пр.Рыскулова в восточном направлении до ул.Аэродромная, от пр. Рыскулова, вдоль оси проезжей части, ул.Аэродромная в южном направлении до пересечения ул.Байзакова и пр.Раимбека; от пересечения ул.Байзакова и пр.Раимбека вдоль оси пр.Раимбека в западном направлении до пересечения с р.Б.Алматинка; от пересечения пр.Раимбека с р.Б.Алматинка до середины русла реки в северном направлении.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2.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пр.Раимбека с р.Б.Алматинка до пересечения ул.Байзакова с пр.Раимбека вдоль оси проезжей части пр.Раимбека в восточном направлении; от пересечения ул.Байзакова с пр.Рыскулова вдоль оси проезжей части, ул.Розыбакиева в южном направлении до пересечения с пр.Абая; от пересечения ул.Розыбакиева с пр.Абая вдоль оси пр.Абая в западном направлении до пересечения с ул. С.Ковалевской; от пересечения ул. С.Ковалевской с пр.Абая вдоль оси ул. С.Ковалевской до пересечения с ул.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вдоль оси ул.Толе би в западном направлении до р.Б.Алматинка вдоль русла р.Б.Алматинка в северном направлении до пр. Раимбека.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3.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ул.Розыбакиева и пр.Раимбека вдоль оси пр.Раимбека до пересечения с ул.Аэродромной, далее вдоль оси ул.Аэродромной, далее вдоль оси ул.Аэродромной до пересечения с ул.Гоголя, далее в зжнсм направлении вдоль русла р.Весновка до пересечения с пр.Абая, далее вдоль оси пр.Абая до пересечения с ул.Розыбакиева, далее вдоль оси ул.Розыбакиева до пересечения с пр.Раимбека.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ул.Аэродромной с ул.Гоголя вдоль оси ул.Гоголя до ул.Фурманова, далее вдоль оси ул.Фурманова до пр.Абая; от пересечения ул.Фурманова с пр.Абая вдоль оси пр.Абая в западном направлении до пересечения с р.Весновка, далее вдоль русла р.Весновка в северном направлении до ул.Гоголя.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Ауэзовский район: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5.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канала им.Кунаева с городской чертой на северо-западе, вдоль оси канала им.Кунаева в юго-восточном направлении до середины русла р.Б.Алматинка; от канала им.Кунаева вдоль русла р.Б.Алматинка в южном направлении до оси проезжей части ул.Толе би, далее по оси ул.Толе би до оси ул.Саина; по оси ул.Саина до городской черты на юго-западе, далее вдоль западной черты города до пересечения с каналом им.Кунаева.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6.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р.Б.Алматинка с осью ул.Толе би, по ул.Толе би до оси ул.С.Ковалевской; далее вдоль оси ул.С.Ковалевской в южном направлении вдоль пр.Абая, вдоль оси пр.Абая в юго-западном направлении до середины русла р.Б.Алматинка, далее вдоль русла р.Б.Алматинка в южном направлении до Берегового, вдоль оси ул.Берегового в юго-западном направлении до южной черты города; далее вдоль оси ул.Саина до оси ул.Толе би; от пересечения ул.Толе би и ул.Саина вдоль оси ул.Толе би до р.Б.Алматинка.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7.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ул.Саина с северо-западной чертой города вдоль западной, юго-западной черты до пересечения ул.Берегового с ул.Саина, далее вдоль оси ул.Саина до пересечения с северо-западной чертой города в северо-западном направлении.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Бостандыкский район: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8.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середины русла р.Б.Алматинка, вдоль оси проезжей части пр.Абая в восточном направлении до середины русла р.Весновка; от пр.Абая вдоль русла р.Весновка в южном направлении до ул.Тимирязева; от р.Весновка вдоль русла оси ул.Тимирязева до ул.Жарокова; от ул.Тимирязева вдоль оси ул.Жарокова до ул.Шмелева,; от ул.Жарокова вдоль оси ул.Шмелева до середины русла р.Б.Алматинка в западном направлении, далее вдоль русла р.Б.Алматинка до пр.Абая.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9.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середины русла р.Б.Алматинка вдоль оси ул.Шмелева до пр. Гагарина; от ул.Шмелева вдоль оси пр.Гагарина в южном направлении до пр.Аль-Фараби; от пр.Гагарина вдоль оси пр.Аль-Фараби в северо-восточном направлении до пересечения с южной чертой города, далее вдоль южной черты города до русла Б.Алматинка, вдоль русла р.Б.Алматинка в северном направлении до ул.Шмелева.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10.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пр.Гагарина вдоль оси ул.Шмелева до ул.Жарокова; от ул. Шмелева вдоль оси пр.Гагарина до ул.Тимирязева; от пр.Гагарина вдоль оси ул.Тимирязева до середины русла р.Весновка, далее вдоль русла р.Весновка в северном направлении до пр.Абая; от русла р.Весновка вдоль оси пр.Абая до ул.Фурманова; от пр.Абая вдоль оси ул.Фурманова до пр.Аль-Фараби; от ул.Фурманова вдоль оси пр.Аль-Фараби до середины русла р.Весновка, далее вдоль южной черты города до пересечения с пр.Аль-Фараби в мкр."Казахфильм", по оси пр.Аль-Фараби до пр.Гагарина; от пр.Аль-Фараби вдоль оси пр.Гагарина до ул.Шмелева.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Жетысуский район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11.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городской черты с каналом им.Кунаева в северо-западной части города, вдоль городской черты в восточном направлении, до пересечения с западной границей полосы отчуждения ул.Северное Кольцо; далее вдоль оси ул.Северное Кольцо до ул. Аэродромная; от ул.С.Кольцо вдоль оси ул.Аэродромная до пр.Рыскулова; от ул.Аэродромная вдоль оси пр.Рыскулова в западном направлении вдоль оси пр.Рыскулова в западном направлении до середины русла р.Б.Алматинка; от пр.Рыскулова вдоль р.Б.Алматинка в северном направлении до канала им.Кунаева.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12.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р.Весновки, вдоль оси створа и далее по оси ул.Павлодарская до пересечения с ул.Палладина; от ул.Палладина, вдоль оси ул.Жумабаева до середины русла р.Султанка; от русла р.Султанка вдоль оси ул.Жансугурова до оси пр.Рыскулова, далее вдоль оси пр.Рыскулова в западном направлении до пересечения с ул.Аэродромной; от ул.Рыскулова вдоль оси ул.Аэродромной в северо-западном направлении до ул.С.Кольцо; от ул.Аэродромная вдоль оси ул.С.Кольцо в северном направлении до оси створа городской черты.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13.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пр.Сейфуллина вдоль оси пр.Рыскулова до русла р.М.Алматинка; от пр.Рыскулова вдоль русла р.М.Алматинка до пр.Раимбека, далее вдоль оси пр.Раимбека в западном направлении до ул.Фурманова; от пр.Раимбека по ул.Фурманова до ул.Пастера; от ул.Фурманова вдоль оси ул.Пастера вдоль оси пр.Достык до ул.Гоголя; от пр.Пастера вдоль оси пр.Достык до ул.Гоголя; от пр.Достык вдоль оси ул.Гоголя в западном направлении до р.Весновка, далее вдоль русла р.Весновка в северном направлении до пр.Раимбека, от середины русла р.Весновка по оси проезжей части пр.Раимбека до пр.Сейфуллина; от пр.Раимбека вдоль оси пр.Сейфуллина до пр.Рыскулова.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Медеуский район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14.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середины русла р.М.Алматинка, вдоль восточной и южной части городской черты, до пересечения с осью пр.Аль-Фараби и далее, вдоль оси пр.Аль-Фараби в восточном направлении до оси ул.Фурманова; от пр.Аль-Фараби, вдоль оси ул.Фурманова в южном направлении до оси ул.Хаджи Мукана; от ул.Фурманова вдоль оси ул.Х.Мукана до середины русла р.М.Алматинка; от середины русла р.М.Алматинка до границы южной черты города в восточной направлении, далее вдоль восточной и южной границы черты города до середины русла р.М.Алматинка.</w:t>
      </w:r>
    </w:p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15.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ул.Х.Мукана вдоль оси ул.Фурманова в северном направлении до ул.Гоголя; от ул.Фурманова вдоль оси ул.Гоголя до середины русла р.М.Алматинка, далее в юго-восточном направлении до оси ул.Маяковского в южном направлении до южной границы черты города. От ул.Маяковского вдоль западной границы черты города до пересечения южной черты города с направлением на ось ул.Фурманова серединой р.М.Алматинка.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16.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ул.Гоголя вдоль оси пр.Достык в северном направлении до оси ул.Пастера; от пр.Достык вдоль оси ул.Пастера до ул.Фурманова; от ул.Пастера вдоль оси ул.Фурманова до пр.Раимбека; от ул.Фурманова вдоль оси пр.Раимбека в западном направлении до середины русла р.М.Алматинка, далее вдоль русла р.М.Алматинка в северо-восточном направлении до пересечения с городской чертой, вдоль восточной и юго-восточной черты города до пересечения ее с ул.Маяковского. От пересечения ул.Маяковского с городской чертой до середины русла р.М.Алматинка, далее вдоль оси ул.Гоголя до пр.Достык.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Турксибский район: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17.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середины русла р.Весновка в северной части города, вдоль городской черты по северо-восточной ее части до пересечения с ул.Домбровского, далее вдоль оси ул.Домбровского до оси ул.Лавренева; от ул.Домбровского вдоль оси Лавренева в южном направлении до ул.Беренга; от ул.Беренга вдоль полотна ж/д через ст."Алматы-I" до ул.С.Кольцо; от ул.С.Кольцо вдоль северо-западной черты города до середины русла р.Весновка.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18.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ул.Домбровского с северо-восточной частью города вдоль ее северо-восточной черты города до пересечения ее с р.М.Алматинка и каналом им.Кунаева, далее вдоль канала Кунаева до пр.Рыскуловэ, вдоль оси пр.Рыскулова до оси пр.Суюнбая в северном направлении до ул.Заветная; от пересечения пр.Суюнбая и ул.Заветная вдоль полотна ж/д в северо-западном направлении до перекрестка ул.Лавренева и ул.Домбровского, далее вдоль оси ул. Домбровского до пересечения ее с северо-западной чертой города.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Сектор № 19.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ж/д с ул.С.Кольцо вдоль полотна ж/д в восточном направлении до ст."Алматы-1", далее вдоль полотна ж/д "Алматы-I - Алматы-II" до пр.Рыскулова; от полотна ж/д вдоль оси пр.Рыскулова в западном направлении до оси ул.Белинского; от пр.Рыскулова вдоль оси ул.Белинского в северо-западном направлении до ул.С.Кольцо, далее оси ул.С.Кольцо до пересечения с ж/д полотном.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коллегии         Ш.Акаева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