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f7ff" w14:textId="cc1f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усиления охраны от пожаров тугайных лесов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17 апреля 1997 года № 476. Зарегистрировано Управлением юстиции Кызылординской области 05 мая 1997 года № 8.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проведенную работу в области в ходе выполнения решения акима области от 8 декабря 1995 года № 88 "Об охрано тугайных лесов области" состояние охраны лесов от пожара неудовлетворительное. Особенно невосполнимый ущерб наносится растительному миру весной в период посевной компании. Из-за экологической безответственности и равнодушия руководителей хозяйств допускается сжигания пастбищ, сенокосов и тугайных лесов. В 1996 году на гослефонде зарегистрировано 8 пожаров, повреждено огнем 70 га земель, нанесен ущерб в 54,5 тыс.тенге. Выявлены 4 человека виновных в возникновении пожаров, из них дела 3 переданы в слдественные органы. Из года в год увеличиваются факты повреждения огнем тугайных лесов гослесфонде, закрепленных за хозяйствами в долгосрочное пользование. В хозяйстве ІІІ Интернационал сожжены значительные плащади лесов, нанесен ущерб в полмиллиона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Подобные факты имели место в хозяйствах Каргалы, Сырдария, Шиелийского, Тартоғай, Айдарлы, машино-испытательной станции Сырдарьинского, хозяйствах Казалинского районов.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усиления охраны тугайных лесов области от пожаров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Акимам районов, областному лесхозяйственному объединению, областному управление экологии и биоресурсов, областному управлению сельского хозяйства, областному комитету по водным ресурсам, областному комитету по земельным отношениям и землеустройству, областному управлению внутренних дел разработать и осуществить дополнительные меры по охране от пожаров тугайных лесов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Обязать акимов районов создать в районе оперативную группу по охране тугайных лесов от пожаров, обеспечить его техникой и другими противопожарными обрудованиями, привлечь для оперативной группы технику, транспортные средства, другие материально-технические ресурсы всех хозяйствующих субъектов в районе, независимо от форм собственности.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совместно с соответствующими организациями усилить спрос к руководителям хозяйств и акимам аулов за охрану от пожаров тугайных лесов, взять под усиленный контроль безусловное выполнение мероприятий по охране лесов от пожаров.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Поручить областному лесохозяйтвенному объединению, областному управлению экологии и биоресурсов ежедекадно представлять информацию о выполении данного решения.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