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865d" w14:textId="1708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поддержки малого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17 апреля 1997 года № 477. Зарегистрировано Управлением юстиции Кызылординской области 25 мая 1997 года № 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марта 1997 года "О мерах по усилению государственной поддержки и активизации развития малого предпринимательства" и в целях создания благоприятных правовых и экономических условий для реализации предпринимательской инициативы граждан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отдел по поддержке малого предпринимательства при областном управлении экономики с правом юридического лица, за счет его штатных единиц и сметы расходов.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об отделе по поддержке малого предпринимательства при областном управлении экономики (прилагается).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структуру отдела по поддержке малого предпринимательства с предельной численностью работников в количестве 6 единиц, согласно приложения № 1.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Предоставить право начальнику отдела по поддержке малого предпринимательства утвердить штатное расписание отдела в пределах установленного фонда оплаты труда.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