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cdf" w14:textId="e6e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административно-территориального устройства поселков, аулов (сел) и аульных (сельских) округов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и Акима Жамбылской области от 28 марта 1997 года Зарегистрировано управлением юстиции Жамбылской области 24 августа 2001 г. за № 407.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предложения акимов городов и районов области, в целях улучшения руководства хозяйственной деятельностью регионов и исходя из интересов граждан, проживающих на территории области, сокращения затрат на содержание аппаратов,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упорядочение административно-территориального устройства поселков, аулов (сел) и аульных (сельских) округов области с упразднением существующих и образованием на их базе новых административно-территориальных единиц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поддержать настоящее решение в части передачи отдельных аулов (сел), входящих в состав аульных (сельских) округов из одного района в другой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городов, районов до 15 апреля 1997 года привести административно-территориальное устройство поселков, аулов (сел) и аульных (сельских) округов в соответствие с настоящим решением в свете требований законодательства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марта 1997 г.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административно-территориальном устройства поселков, аулов (сел) и аульных (сельских) округов Жамбылской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Жамбылской области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17.07.2019 и решением Жамбылского областного маслихата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17.07.2019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Наименование объединяемых поселков, аулов (сел) | Численность |Примечание и аульных (сельских) округов и блоки | населения, | в новых границах | чел. | --------------------------------------------------------------------------- 1 | 2 | 3 --------------------------------------------------------------------------- Байзакский район --------------------------------------------------------------------------- 1. Сарыкемерский (центр) | 15207 | Базарбайский | 1374 | Итого:| 16581 | --------------------------------------------------------------------------- 2. село Красная Звезда (из Жамбылского района), Ульгилинский сельский округ (село Ульгили), Костобинский сельский округ (станция Талас) | 3659 | Итого:| 10024 | --------------------------------------------------------------------------- 3. Ботамойнакский (центр) | 2749 | Жанатурмысский | 2067 | Акбулымский (из Жамбылского района) | 3439 | Итого:| 8255 | --------------------------------------------------------------------------- 4. Туймекентский (центр) | 5978 | Карасуский | 2368 | Итого:| 8346 | --------------------------------------------------------------------------- 5. Жалгызтобинский (центр) | 2939 | село Мадимар | 2006 | Сазтерекский | 1436 | Кокталский (с. Мырзатай) | 1246 | Карабакирский (с. Дикан) | 928 | Итого:| 8555 | --------------------------------------------------------------------------- 6. Бурылский (центр) | 7752 | Кокталский (село Коктал) | 1605 | Итого:| 9357 | --------------------------------------------------------------------------- 7. Диханский | 2443 | 8. Село Кенес | 2412 | 9. Темирбекский | 2418 | --------------------------------------------------------------------------- Всего по району: | 68391 | --------------------------------------------------------------------------- Примечание: Два округа перейдут из Жамбылского района. Из 18 аулов (сел) и аульных (сельских) округов остаются - 9. --------------------------------------------------------------------------- Жамбылский район --------------------------------------------------------------------------- 1. Караойский (центр) | 3878 | Кумшагалский | 3177 | Итого:| 7055 | --------------------------------------------------------------------------- 2. Гродиковский (центр) | 4543 | Кызылкайнарский | 4064 | Итого:| 8607 | --------------------------------------------------------------------------- 3. Бесагашский (центр) | 2779 | село Турксиб | 2695 | Итого:| 5474 | --------------------------------------------------------------------------- 4. Пулаткосшинский | 6861 | --------------------------------------------------------------------------- 5. Айшабибинский (центр) | 4004 | Каратобинский | 2656 | Итого:| 6660 | --------------------------------------------------------------------------- 6. Асинский (центр) | 11919 | Каракемерский | 2033 | Итого:| 13952 | --------------------------------------------------------------------------- 7. село Ерназар | 1972 | Орнекский (центр) | 3085 | Итого:| 5057 | --------------------------------------------------------------------------- 8. Пионерский | 2084 | Колькайнарский (центр) | 2785 | Итого:| 4869 | --------------------------------------------------------------------------- 9. Жамбылский | 5276 | --------------------------------------------------------------------------- Всего по району: | 64970 | --------------------------------------------------------------------------- Примечание: Два округа передаются Байзакскому району. Из 18 аулов (сел) и аульных (сельских) округов остаются - 9. --------------------------------------------------------------------------- Жуалынский район --------------------------------------------------------------------------- 1. Актюбинский | 3790 | 2. Бурнооктябрьский | 3680 | 3. Кокбастауский | 2583 | 4. Село Б.Момышулы | 12171 | 5. Аксайский | 5629 | 6. Шакпакский | 4020 | 7. Жетитобинский | 2911 | 8. Куренбельский | 2312 | 9. Боралдайский (центр) | 3019 | Талдыбулакский | 1764 | Итого:| 4783 | --------------------------------------------------------------------------- 10. Карасазский | 3389 | --------------------------------------------------------------------------- Всего по району: | 45268 | --------------------------------------------------------------------------- Примечание: Из 12 аулов (сел) и аульных (сельских) округов один передается Таласскому району, остаются - 10. --------------------------------------------------------------------------- Кордайский район --------------------------------------------------------------------------- 1. Село Кордай | 26892 | 2. Село Касык | 3007 | Степновский (центр) | 2869 | Село Жамбыл | 1852 | Итого:| 7728 | --------------------------------------------------------------------------- 3. Беткайнарский (центр) | 4629 | село Какпатас | 1247 | Бериктасский | 2060 | Жанатурмысский | 2611 | Итого:| 10547 | --------------------------------------------------------------------------- 4. Сарыбулакский (центр) | 1962 | село Благовещенка | 2584 | Итого:| 4546 | --------------------------------------------------------------------------- 5. Карасуский | 4376 | 6. Аукаттинский (центр) | 4875 | Сортобинский | 9243 | Итого:| 14118 | --------------------------------------------------------------------------- 7. Масанчинский (центр) | 8108 | Каракемерский | 2757 | Итого:| 10865 | --------------------------------------------------------------------------- 8. Карасайский | 4920 | 9. Ногайбайский | 3969 | 10.Село Музбел | 1462 | Кененский (центр) | 2391 | Итого:| 3853 | -------------------------------------------------------------------------- 11. Сулуторский | 2041 | Улкенсулуторский (центр) | 2609 | Итого:| 4650 | --------------------------------------------------------------------------- 12. поселок Гвардейский | 7780 | Отарский (центр) | 6330 | Итого:| 14110 | --------------------------------------------------------------------------- Всего по району: | 114894 | --------------------------------------------------------------------------- Примечание: Из 23 поселков, аула (села) и аульных (сельских) округов остается - 12. --------------------------------------------------------------------------- Луговской район --------------------------------------------------------------------------- 1. Каиндинский | 1795 | Орнекский | 4021 | Теренозекский | 2996 | Акыртобинский (центр) | 2089 | пос. Малдыбай | 602 | Итого:| 11503 | --------------------------------------------------------------------------- 2. Кумарыкский | 3103 | Актоганский (центр) | 3449 | Кокдоненский | 3766 | Итого:| 10318 | --------------------------------------------------------------------------- 3. Село Юбилейное | 1849 | 4. Куланский | 13390 | 5. Поселок Луговое | 10499 | 6. Каракистакский (центр) | 4839 | село Жанатурмыс | 2578 | Абайский | 1815 | Итого:| 9232 | --------------------------------------------------------------------------- 7. Ленинский (центр) | 2206 | село Кызыл шаруа | 1950 | Корагатинский | 2337 | Итого:| 6543 | --------------------------------------------------------------------------- Всего по району: | 63581 | --------------------------------------------------------------------------- Примечание: Из 16 поселков, аулов (сел) и аульных (сельских) округов остается - 7. --------------------------------------------------------------------------- Меркенский район --------------------------------------------------------------------------- 1. Актоганский | 3163 | Жамбылский (центр) | 8164 | Итого:| 11327 | --------------------------------------------------------------------------- 2. Меркенский | 19059 | 3. Сарымолдаевский | 6202 | Ак-Аральский | 3681 | Итого:| 9882 | --------------------------------------------------------------------------- 4. Поселок Ойтал | 16289 | 5. Суратский | 2377 | Жанатоганский (центр) | 3525 | Итого:| 5902 | --------------------------------------------------------------------------- 6. Нововоскресеновский (центр) | 6599 | поселок Гранитогорское | 1743 | Итого:| 8342 | --------------------------------------------------------------------------- 7. Кенесский (центр) | 2805 | Аспаринский | 2092 | Аккемерский | 2709 | Итого:| 7606 | --------------------------------------------------------------------------- 8. Таттинский | 3183 | --------------------------------------------------------------------------- Всего по району: | 81589 | --------------------------------------------------------------------------- Примечание: Из 14 поселков и аульных (сельских) округов остаются - 8. --------------------------------------------------------------------------- Мойынкумский район --------------------------------------------------------------------------- 1. село Кенес | 2320 | Бирликский (центр) | 4553 | село Биназар | 1328 | Итого:| 8201 | --------------------------------------------------------------------------- 2. аул Айтбая Назарбекова | 1134 | Кызылталский (центр) | 1211 | Село Кызылотау | 798 | Итого:| 3143 | --------------------------------------------------------------------------- 3. Жамбылский | 1769 | Мойынкумский (центр) | 10484 | село Кылышбай акын | 1649 | Итого:| 13902 | --------------------------------------------------------------------------- 4. Кумозекский | 1541 | село Карабогет (центр) | 1441 | Сарыозекский | 1053 | Итого:| 4035 | --------------------------------------------------------------------------- 5. село Малые Камкалы | 1129 | Уланбельский (центр) | 1586 | Итого:| 2715 | --------------------------------------------------------------------------- 6. поселок Аксуйек | 6134 | 7. поселок Акбакай | 1435 | поселок Мирный (центр) | 658 | Итого:| 2090 | --------------------------------------------------------------------------- 8. поселок Мынарал | 1057 | 9. поселок Хантау | 2180 | 10.поселок Чиганак | 2785 | --------------------------------------------------------------------------- Всего по району | 46245 | --------------------------------------------------------------------------- Примечание: Из 20 поселков, аулов (сел) и аульных (сельских) округов остаются - 10. --------------------------------------------------------------------------- Сарысуский район --------------------------------------------------------------------------- 1. Байкадамский (центр) | 9246 | Коммунарский | 3083 | Итого:| 12329 | --------------------------------------------------------------------------- 2. Жайлминский | 4819 | 3. Жанаарыкский | 1909 | 4. Тогызкентский | 2782 | 5. Туркестанский | 2292 | 6. Камкалинский (центр) | 2108 | село Жайлауколь | 1514 | Итого:| 3622 | --------------------------------------------------------------------------- Всего по району: | 26753 | --------------------------------------------------------------------------- Примечание: Из 8 аулов (сел) и аульных (сельских) округов остаются - 6. --------------------------------------------------------------------------- Таласский район --------------------------------------------------------------------------- 1. село Акколь | 6455 | 2. Биликольский (из Жуалынского р-на) | 3133 | Бериккайнарский (центр) | 1531 | Итого:| 4664 | --------------------------------------------------------------------------- 3. село Тамды | 2190 | 4. Каратауский (центр) | 1254 | Каскабулакский | 1513 | Итого:| 2767 | --------------------------------------------------------------------------- 5. Бостандыкский | 2461 | село Аккум | 1888 | Шакировский (центр) | 2880 | Итого:| 7229 | --------------------------------------------------------------------------- 6. Ойыкский | 4383 | 7. Кенесский (центр) | 1583 | Кызылжарский | 493 | Итого:| 2076 | --------------------------------------------------------------------------- 8. Ушаралский | 3082 | 9. Кызылаутский | 2239 | --------------------------------------------------------------------------- Всего по району: | 41421 | --------------------------------------------------------------------------- Примечание: Из 14 аулов (сел) и аульных (сельских) округов остаются - 9. --------------------------------------------------------------------------- Шуский район --------------------------------------------------------------------------- 1. Село Тасотколь | 1537 | 2. Толебийский (центр) | 17456 | село Абай | 1901 | Итого:| 19357 | --------------------------------------------------------------------------- 3. село Ленинское | 5808 | 4. село Новый путь | 3357 | село Бирликустем | 2112 | Ескишуский (центр) | 3908 | Итого:| 9377 | --------------------------------------------------------------------------- 5. Корагатинский (центр) | 2830 | село Актобе | 1669 | Итого:| 4499 | --------------------------------------------------------------------------- 6. Жанакогамский | 2746 | 7. Андреевский | 1509 | Дулатский (центр) | 2296 | Итого:| 6553 | --------------------------------------------------------------------------- 8. село Далакайнар | 2501 | 9. Кировский | 3838 | 10.Жанашуский | 2777 | Коккайнарский (центр) | 1543 | Итого:| 4320 | --------------------------------------------------------------------------- Всего по району: | 57789 | --------------------------------------------------------------------------- Примечание: Из 18 аулов (сел) и аульных (сельских) округов остаются - 10. Алгинский аульный (сельский) округ и село Жайсан Шуского района передаются в город Шу, поселок Коктал - городу Каратау, поселок Бирлик - городу Шу. Из 160 поселков, аулов (сел) и аульных (сельских) округов остаются - 90.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марта 1997 г.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передаче аулов (сел), входящих в состав аульных (сельских) округов, передаваемых из одного района в другой по Жамбылской области</w:t>
      </w:r>
      <w:r>
        <w:rPr>
          <w:rFonts w:ascii="Times New Roman"/>
          <w:b/>
          <w:i w:val="false"/>
          <w:color w:val="000000"/>
        </w:rPr>
        <w:t xml:space="preserve">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Аул Акбулым и поселок Талас Акбулымского аульного (сельского) округа и село Красная Звезда из Жамбылского в Байзакский район.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Села Карабастау, Дарбаза, Жанаоткель, Жылыбулак, Кумсуат, Тогызтарау, Ленинский путь Биликольского аульного (сельского) округа из Жуалынского в Таласский район.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