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8e344" w14:textId="3b8e3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административно-территориальное устройство Актюбинской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внеочередной сессии Актюбинского областного маслихата и Акима области от 30 мая 1997 года N 2. Зарегистрировано Управлением юстиции Актюбинской области 29 декабря 1997 года № 16.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В решении на русском языке слова "с. Комсомольское" заменены словами "село Комсомольское", текст на казахском языке не меняется постановлением акимата Актюбинской области от 30.05.2017 </w:t>
      </w:r>
      <w:r>
        <w:rPr>
          <w:rFonts w:ascii="Times New Roman"/>
          <w:b w:val="false"/>
          <w:i w:val="false"/>
          <w:color w:val="ff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решением маслихата Актюбинской области от 30.05.2017 </w:t>
      </w:r>
      <w:r>
        <w:rPr>
          <w:rFonts w:ascii="Times New Roman"/>
          <w:b w:val="false"/>
          <w:i w:val="false"/>
          <w:color w:val="ff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Учитывая мнение местных представительных и исполнительных органов, заключения областной и районных ономастических комиссий, областной маслихат и Аким области </w:t>
      </w:r>
      <w:r>
        <w:rPr>
          <w:rFonts w:ascii="Times New Roman"/>
          <w:b/>
          <w:i w:val="false"/>
          <w:color w:val="000000"/>
          <w:sz w:val="28"/>
        </w:rPr>
        <w:t>РЕШИЛИ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Войти с предложением в Правительство Республики Казахстан переименовать: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- Ленинский район в Каргалинский с центром поселок Батамшинский;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- Октябрьский район в Мугалжарский с центром город Октябрьск;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- Богеткольский район в Айтекебийский район с центром село Комсомольское;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- город Октябрьск - районный центр Октябрьского района в город Кандыагаш.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областного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